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96d7" w14:textId="cd29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2012 жылғы 27 сәуірдегі № 598 қаулысы. Атырау облысының Әділет департаментінде 2012 жылғы 7 мамырда № 4-1-161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2012 жылғы 16 ақпандағы "Әскери қызмет және әскери қызметшілердің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Президентінің 2012 жылғы 1 наурыздағы № 274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12 наурыздағы № </w:t>
      </w:r>
      <w:r>
        <w:rPr>
          <w:rFonts w:ascii="Times New Roman"/>
          <w:b w:val="false"/>
          <w:i w:val="false"/>
          <w:color w:val="000000"/>
          <w:sz w:val="28"/>
        </w:rPr>
        <w:t>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туралы" Қазақстан Республикасы Президентінің 2012 жылғы 1 наурыздағы № 274 Жарлығын іске асыру туралы" Қаулысын жүзеге асыру мақсатында,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сәуір-маусымында және қазан-желтоқсанында он сегіз бен жиырма жеті жастағы, әскери қызметке шақырудан босатылу немесе кейінге қалдыру құқығынан айырылған азаматтарды Қазақстан Республикасының Қарулы Күштерін қажетті мөлшерде жабдықтау үшін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әскери қызметке шақыруды жүргізу жөніндегі қалалық шақыру комиссиясының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әскери қызметке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Қалалық әкімдіктің 2011 жылғы 11 сәуірдегі № 508 "2011 жылдың қазан-желтоқсан айларында қала аумағындағы азаматтарды мерзімді әскери қызметке шақыруды жүргізу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жылдың 12 сәуірінде № 4-1-137 болып тіркеліп, облыстық "Атырау" газетінің 2011 жылғы 16 сәуірдегі № 46 (19271) санында және облыстық "Прикаспийская коммуна" газетінің 2011 жылғы 16 сәуірдегі № 44 (19209) санында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 және 2012 жылдың 2 сәуірінен туындайтын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қала әкімінің орынбасары А.С. Қарабаеваға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А.А. Керімов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сәуірдегі № 598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қосымша №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қызметке шақыруды жүргізу жөніндегі қалалық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өзгерту енгізілді - Атырау қалалық әкімдігінің 2012.11.19 № </w:t>
      </w:r>
      <w:r>
        <w:rPr>
          <w:rFonts w:ascii="Times New Roman"/>
          <w:b w:val="false"/>
          <w:i w:val="false"/>
          <w:color w:val="ff0000"/>
          <w:sz w:val="28"/>
        </w:rPr>
        <w:t>1823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Айжан Сарсенқызы - қала әкімінің орынбасары, комиссия төрайымы;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Арапбаев Сейткерим - қалалық қорғаныс істері жөніндегі басқарманың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Сапарбайұлы          бастығы, комиссия төрайымының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Әлібек Үмбетұлы    - қалалық ішкі істер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Қайыров             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Құлғалиева Гүлнәр  - № 2 қалалық емхананың бас дәрігерінің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Хасанғалиқызы        орынбасары, қалалық дәрігерлік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төрайымы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Қалжан Төлеуқызы Дүйсалиева - медбике, комиссия хатшысы.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сәуірдегі № 598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қосымша №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16.04.2012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кенттік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кенттік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Қайыршақты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265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0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30.04.2012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кенттік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кенттік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Қайыршақты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селолық округі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24.05.2012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13.06.2012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17.10.2012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05.11.2012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22.11.2012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11.12.2012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