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80c0" w14:textId="e538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және (немесе) шатырларда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27 сәуірдегі № 597 қаулысы. Атырау облысының Әділет департаментінде 2012 жылғы 24 мамырда № 4-1-163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12 сәуірдегі "Сауда қызметін реттеу туралы" Заңының 8 бабы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қалада инфляцияға қарсы кешенді саясатты жүзеге асыру мақсатында,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қаласы аумағында сауда қызметі субъектілеріне автодүкендерде және (немесе) шатырларда көшпелі сауданы жүзеге асыру үшін арнайы бөлінген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қалалық әкімдігінің 2011 жылғы 1 маусымдағы № 881 "Атырау қаласы аумағында сауда қызметі субъектілеріне автодүкендерде және (немесе) шатырларда көшпелі сауданы жүзеге асыру үшін арнайы бөлінген орындарды белгілеу туралы" (нормативтік құқықтық актілерді мемлекеттік тіркеу тізілімінде 2011 жылдың 6 маусымында № 4-1-138 болып тіркеліп, 2011 жылдың 9 маусымында облыстық "Атырау" газетінің № 69 (19294) санында және облыстық "Прикаспийская коммуна" газетінің № 67 (19232)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А.Х. Айтбаевқа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А.А. Керімов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бастығы                  Т.С. Мұсағалиев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бастығы,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подполковнигі (келісім бойынша)                  С.К. Ербөлеков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қалалық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жол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бастығы,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полковнигі (келісім бойынша)                     М.К. Кубаев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27.04.2012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сауда қызметі субъектілеріне автодүкендерде және (немесе) шатырларда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490"/>
        <w:gridCol w:w="1740"/>
        <w:gridCol w:w="1994"/>
        <w:gridCol w:w="1889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бөлінген орындар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саны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жүргізу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шатырынан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"Дина" базары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блок "Б"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базары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"Насиха" базары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№ 5 үй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Бимағанов көшесі, "Светлана" дүкеніне қарсы бағытта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 27, № 47 үйлерінің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көшесіндегі 52а, 52б, 52в үйлерінің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 48 үйдің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ауданы, "Жеңіс саябағы", 43 үй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7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2 мөлтек ауданы, № 6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14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8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4 мөлтек ауданы, № 1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ауданындағы, № 31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Авангард, 3 мөлтек ауданындағы соңғы аялдамасының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мөлтек ауданындағы № 38,19,30,37,29 үйлер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мөлтек ауданы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46 үй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132 үй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 137 үй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Өтемісов көшесіндегі № 130, 132 үйлер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Гурьев көшесі, "Бастама" дүкенінің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Жолдасқали Досмұхамбетов көшесі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"Ағила" сауда орталығының маңы, Азаттық даңғылы, № 75 үйге қарама қарсы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Ғизат Әліпов көшесі, № 2, 2а үйлер алаңы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Сары-Арқа мөлтек ауданы, № 33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даңғылы мен Юрий Гагарин көшесінің қилысы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Датов көшесі, № 11-15 үйлер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СМП-136 мөлтек ауданы, № 5 үй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СМП-163 мөлтек ауданы, соңғы аялдама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№7, 8 үйлер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15 үй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10 үй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мөлтек ауданы, № 20, 24 үйлер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3а мөлтек ауданы, № 17 а, 4а үйлер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 № 16, 17 үйлер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маңы, 5 мөлтек ауданы, № 12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№ 54 үйдің ауласы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"Каланча" дүкенінің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Баймұханов, № 2а үйінің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Сұлтан даңғылының бойы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кенті, "Мира" дүкені маңындағы алаң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Бигельдинов көшесі, "Еділ-Жайық" аялдама павильонының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Жетіқазына мөлтек ауданы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мөлтек ауданы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селосы, аялдама павильонының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кенті, "Кикі" дүкенінің маңы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селосы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мөлтек ауданы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Көкарна селосы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15.11.12 ж.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