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648d" w14:textId="e95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2012 жылғы 13 маусымдағы № 950 "Атырау қаласындағы жолаушылар мен богажды автомобильмен тұрақты қалалық тасымалдаудың біріңғай тарифін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11 қыркүйектегі № 1727 қаулысы. Атырау облысының Әділет департаментінде 2012 жылғы 12 қыркүйекте № 2619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4 шілдедегі "Автомобиль көлігі туралы" Заңының 19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Көлік және коммуникация министрінің 2011 жылғы 13 қазандағы № 614 "Тұрақты маршруттар бойынша жолаушылар мен багажды тасымалдау жөнінде қызмет көрсетуге тарифтер есептеу әдістемесін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алып, қалалық әкімдік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қалалық әкімдігінің 2012 жылғы 13 маусымдағы № 950 "Атырау қаласындағы жолаушылар мен багажды автомобильмен тұрақты қалалық тасымалдаудың бірыңғай тарифін белгілеу туралы" (нормативтік құқықтық актілерді мемлекеттік тіркеу тізілімінде 4-1-164 болып тіркеліп, 2012 жылдың 19 маусымында облыстық "Атырау" газетінің № 69 (19453)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"60 (алпыс) теңге" деген сөздер "50 (елу) теңге"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 осы қаулының Атырау қалалық 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Ә.И. Нұрлығожиевқа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Айдарбеков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