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67b6f" w14:textId="c667b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қалалық әкімдігінің 2012 жылғы 3 мамырдағы № 654 "Біржолғы әлеуметтік көмек көрсету туралы"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қалалық әкімдігінің 2012 жылғы 31 қазандағы № 1784 қаулысы. Атырау облысының Әділет департаментінде 2012 жылғы 05 қарашада № 2644 тіркелді. Күші жойылды - Атырау қалалық әкімдігінің 2013 жылғы 31 қаңтардағы № 47 шешімімен.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қалалық әкімдігінің 2013.01.31 № 47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1998 жылғы 24 наурыздағы "Нормативтік құқықтық актілер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21 бабын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13 сәуірдегі "Қазақстан Республикасында мүгедектерді әлеуметтік қорғау туралы" Заңының </w:t>
      </w:r>
      <w:r>
        <w:rPr>
          <w:rFonts w:ascii="Times New Roman"/>
          <w:b w:val="false"/>
          <w:i w:val="false"/>
          <w:color w:val="000000"/>
          <w:sz w:val="28"/>
        </w:rPr>
        <w:t>11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Атырау қалалық Мәслихатының 2011 жылғы 13 желтоқсандағы ХХVII сессиясының № 316 "2012-2014 жылдарға арналған қала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қалалық әкімдік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Атырау қалалық әкімдігінің 2012 жылғы 3 мамырдағы № 654 "Біржолғы әлеуметтік көмек көрсету туралы"" (нормативтік құқықтық актілерді мемлекеттік тіркеу тізілімінде 4-1-162 болып тіркеліп, 2012 жылдың 22 мамырында облыстық "Атырау" газетінің № 57 (19441) санында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8), 9) тармақшалармен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1, 2, 3 топтағы мүгедектерге – 5000 (бес мың) теңге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18 жасқа дейінгі мүгедек балаларға – 5000 (бес мың) теңге мөлшерінде".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Қала әкімі аппараты осы қаулының Атырау қалалық әкімдігінің интернет-ресурсында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А.С. Қарабаеваға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еніп, алғаш ресми жарияланған күннен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С. Айдарбеков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