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3f5e" w14:textId="16c3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қала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2012 жылғы 14 желтоқсандағы № 82 шешімі. Атырау облысының Әділет департаментінде 2013 жылғы 16 қаңтарда № 2675 тіркелді. Күші жойылды - Атырау облысы Атырау қалалық мәслихатының 2014 жылғы 03 ақпандағы № 179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қалалық мәслихатының 03.02.2014 № 179 шешімімен.</w:t>
      </w:r>
      <w:r>
        <w:br/>
      </w:r>
      <w:r>
        <w:rPr>
          <w:rFonts w:ascii="Times New Roman"/>
          <w:b w:val="false"/>
          <w:i w:val="false"/>
          <w:color w:val="000000"/>
          <w:sz w:val="28"/>
        </w:rPr>
        <w:t>
</w:t>
      </w:r>
      <w:r>
        <w:rPr>
          <w:rFonts w:ascii="Times New Roman"/>
          <w:b w:val="false"/>
          <w:i w:val="false"/>
          <w:color w:val="800000"/>
          <w:sz w:val="28"/>
        </w:rPr>
        <w:t>      РҚАО ескертпесі:</w:t>
      </w:r>
      <w:r>
        <w:br/>
      </w:r>
      <w:r>
        <w:rPr>
          <w:rFonts w:ascii="Times New Roman"/>
          <w:b w:val="false"/>
          <w:i w:val="false"/>
          <w:color w:val="000000"/>
          <w:sz w:val="28"/>
        </w:rPr>
        <w:t>
</w:t>
      </w:r>
      <w:r>
        <w:rPr>
          <w:rFonts w:ascii="Times New Roman"/>
          <w:b w:val="false"/>
          <w:i w:val="false"/>
          <w:color w:val="80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қалалық әкімдіктің 2013-2015 жылдарға арналған қалалық бюджетті бекіту туралы ұсынысын қарай отырып, Атырау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w:t>
      </w:r>
      <w:r>
        <w:rPr>
          <w:rFonts w:ascii="Times New Roman"/>
          <w:b w:val="false"/>
          <w:i w:val="false"/>
          <w:color w:val="000000"/>
          <w:sz w:val="28"/>
        </w:rPr>
        <w:t xml:space="preserve"> 3–қосымшаларға </w:t>
      </w:r>
      <w:r>
        <w:rPr>
          <w:rFonts w:ascii="Times New Roman"/>
          <w:b w:val="false"/>
          <w:i w:val="false"/>
          <w:color w:val="000000"/>
          <w:sz w:val="28"/>
        </w:rPr>
        <w:t>сәйкес, 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56 260 379 мың теңге, соның ішінде:</w:t>
      </w:r>
      <w:r>
        <w:br/>
      </w:r>
      <w:r>
        <w:rPr>
          <w:rFonts w:ascii="Times New Roman"/>
          <w:b w:val="false"/>
          <w:i w:val="false"/>
          <w:color w:val="000000"/>
          <w:sz w:val="28"/>
        </w:rPr>
        <w:t>
      салықтық түсімдер – 44 165 538 мың теңге;</w:t>
      </w:r>
      <w:r>
        <w:br/>
      </w:r>
      <w:r>
        <w:rPr>
          <w:rFonts w:ascii="Times New Roman"/>
          <w:b w:val="false"/>
          <w:i w:val="false"/>
          <w:color w:val="000000"/>
          <w:sz w:val="28"/>
        </w:rPr>
        <w:t>
      салықтық емес түсімдер – 460 946 мың теңге;</w:t>
      </w:r>
      <w:r>
        <w:br/>
      </w:r>
      <w:r>
        <w:rPr>
          <w:rFonts w:ascii="Times New Roman"/>
          <w:b w:val="false"/>
          <w:i w:val="false"/>
          <w:color w:val="000000"/>
          <w:sz w:val="28"/>
        </w:rPr>
        <w:t>
      негізгі капиталды сатудан түсетін түсімдер – 374 275 мың теңге;</w:t>
      </w:r>
      <w:r>
        <w:br/>
      </w:r>
      <w:r>
        <w:rPr>
          <w:rFonts w:ascii="Times New Roman"/>
          <w:b w:val="false"/>
          <w:i w:val="false"/>
          <w:color w:val="000000"/>
          <w:sz w:val="28"/>
        </w:rPr>
        <w:t>
      трансферттердің түсімдері – 8 550 261 мың теңге;</w:t>
      </w:r>
      <w:r>
        <w:br/>
      </w:r>
      <w:r>
        <w:rPr>
          <w:rFonts w:ascii="Times New Roman"/>
          <w:b w:val="false"/>
          <w:i w:val="false"/>
          <w:color w:val="000000"/>
          <w:sz w:val="28"/>
        </w:rPr>
        <w:t>
</w:t>
      </w:r>
      <w:r>
        <w:rPr>
          <w:rFonts w:ascii="Times New Roman"/>
          <w:b w:val="false"/>
          <w:i w:val="false"/>
          <w:color w:val="000000"/>
          <w:sz w:val="28"/>
        </w:rPr>
        <w:t>
      2) шығындар – 59 239 026 мың теңге;</w:t>
      </w:r>
      <w:r>
        <w:br/>
      </w:r>
      <w:r>
        <w:rPr>
          <w:rFonts w:ascii="Times New Roman"/>
          <w:b w:val="false"/>
          <w:i w:val="false"/>
          <w:color w:val="000000"/>
          <w:sz w:val="28"/>
        </w:rPr>
        <w:t>
</w:t>
      </w:r>
      <w:r>
        <w:rPr>
          <w:rFonts w:ascii="Times New Roman"/>
          <w:b w:val="false"/>
          <w:i w:val="false"/>
          <w:color w:val="000000"/>
          <w:sz w:val="28"/>
        </w:rPr>
        <w:t>
      3) қаржы активтерімен жасалатын операциялар бойынша сальдо –   155 000 мың теңге, оның ішінде:</w:t>
      </w:r>
      <w:r>
        <w:br/>
      </w:r>
      <w:r>
        <w:rPr>
          <w:rFonts w:ascii="Times New Roman"/>
          <w:b w:val="false"/>
          <w:i w:val="false"/>
          <w:color w:val="000000"/>
          <w:sz w:val="28"/>
        </w:rPr>
        <w:t>
      қаржы активтерін сатып алу – 30 000 мың теңге;</w:t>
      </w:r>
      <w:r>
        <w:br/>
      </w:r>
      <w:r>
        <w:rPr>
          <w:rFonts w:ascii="Times New Roman"/>
          <w:b w:val="false"/>
          <w:i w:val="false"/>
          <w:color w:val="000000"/>
          <w:sz w:val="28"/>
        </w:rPr>
        <w:t>
</w:t>
      </w:r>
      <w:r>
        <w:rPr>
          <w:rFonts w:ascii="Times New Roman"/>
          <w:b w:val="false"/>
          <w:i w:val="false"/>
          <w:color w:val="000000"/>
          <w:sz w:val="28"/>
        </w:rPr>
        <w:t>
      4) бюджет тапшылығы (профициті) – -3 133 647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 (профицитін пайдалану) – 3 133 647 мың теңге, оның ішінде:</w:t>
      </w:r>
      <w:r>
        <w:br/>
      </w:r>
      <w:r>
        <w:rPr>
          <w:rFonts w:ascii="Times New Roman"/>
          <w:b w:val="false"/>
          <w:i w:val="false"/>
          <w:color w:val="000000"/>
          <w:sz w:val="28"/>
        </w:rPr>
        <w:t>
      қарыздар түсімі – 2 650 000 мың теңге;</w:t>
      </w:r>
      <w:r>
        <w:br/>
      </w:r>
      <w:r>
        <w:rPr>
          <w:rFonts w:ascii="Times New Roman"/>
          <w:b w:val="false"/>
          <w:i w:val="false"/>
          <w:color w:val="000000"/>
          <w:sz w:val="28"/>
        </w:rPr>
        <w:t>
      қарыздарды өтеу – 213 000 мың теңге;</w:t>
      </w:r>
      <w:r>
        <w:br/>
      </w:r>
      <w:r>
        <w:rPr>
          <w:rFonts w:ascii="Times New Roman"/>
          <w:b w:val="false"/>
          <w:i w:val="false"/>
          <w:color w:val="000000"/>
          <w:sz w:val="28"/>
        </w:rPr>
        <w:t>
      бюджет қаражатының пайдаланылатын қалдықтары – 696 647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Атырау қалалық мәслихатының 26.04.2013 № </w:t>
      </w:r>
      <w:r>
        <w:rPr>
          <w:rFonts w:ascii="Times New Roman"/>
          <w:b w:val="false"/>
          <w:i w:val="false"/>
          <w:color w:val="000000"/>
          <w:sz w:val="28"/>
        </w:rPr>
        <w:t>109</w:t>
      </w:r>
      <w:r>
        <w:rPr>
          <w:rFonts w:ascii="Times New Roman"/>
          <w:b w:val="false"/>
          <w:i w:val="false"/>
          <w:color w:val="ff0000"/>
          <w:sz w:val="28"/>
        </w:rPr>
        <w:t xml:space="preserve">; 12.07.2013 №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ff0000"/>
          <w:sz w:val="28"/>
        </w:rPr>
        <w:t xml:space="preserve">27.09.2013 № </w:t>
      </w:r>
      <w:r>
        <w:rPr>
          <w:rFonts w:ascii="Times New Roman"/>
          <w:b w:val="false"/>
          <w:i w:val="false"/>
          <w:color w:val="000000"/>
          <w:sz w:val="28"/>
        </w:rPr>
        <w:t xml:space="preserve">141, </w:t>
      </w:r>
      <w:r>
        <w:rPr>
          <w:rFonts w:ascii="Times New Roman"/>
          <w:b w:val="false"/>
          <w:i w:val="false"/>
          <w:color w:val="ff0000"/>
          <w:sz w:val="28"/>
        </w:rPr>
        <w:t xml:space="preserve">10.12.2013 № </w:t>
      </w:r>
      <w:r>
        <w:rPr>
          <w:rFonts w:ascii="Times New Roman"/>
          <w:b w:val="false"/>
          <w:i w:val="false"/>
          <w:color w:val="000000"/>
          <w:sz w:val="28"/>
        </w:rPr>
        <w:t>156</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Қала бюджетіне жалпы мемлекеттік салықтар түсімінің жалпы сома нормативі келесідей көлемде 2013 жылға бекітілсін:</w:t>
      </w:r>
      <w:r>
        <w:br/>
      </w:r>
      <w:r>
        <w:rPr>
          <w:rFonts w:ascii="Times New Roman"/>
          <w:b w:val="false"/>
          <w:i w:val="false"/>
          <w:color w:val="000000"/>
          <w:sz w:val="28"/>
        </w:rPr>
        <w:t>
      төлем көзінен салық салынатын табыстардан ұсталатын жеке табыс салығы – 50 %;</w:t>
      </w:r>
      <w:r>
        <w:br/>
      </w:r>
      <w:r>
        <w:rPr>
          <w:rFonts w:ascii="Times New Roman"/>
          <w:b w:val="false"/>
          <w:i w:val="false"/>
          <w:color w:val="000000"/>
          <w:sz w:val="28"/>
        </w:rPr>
        <w:t>
      төлем көзінен салық салынбайтын табыстардан ұсталатын жеке табыс салығы – 50 %;</w:t>
      </w:r>
      <w:r>
        <w:br/>
      </w:r>
      <w:r>
        <w:rPr>
          <w:rFonts w:ascii="Times New Roman"/>
          <w:b w:val="false"/>
          <w:i w:val="false"/>
          <w:color w:val="000000"/>
          <w:sz w:val="28"/>
        </w:rPr>
        <w:t>
      әлеуметтік салық – 55 %;</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Атырау облысы Атырау қалалық мәслихатының 10.12.2013 № </w:t>
      </w:r>
      <w:r>
        <w:rPr>
          <w:rFonts w:ascii="Times New Roman"/>
          <w:b w:val="false"/>
          <w:i w:val="false"/>
          <w:color w:val="000000"/>
          <w:sz w:val="28"/>
        </w:rPr>
        <w:t>156</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Бюджеттің кірісіне:</w:t>
      </w:r>
      <w:r>
        <w:br/>
      </w:r>
      <w:r>
        <w:rPr>
          <w:rFonts w:ascii="Times New Roman"/>
          <w:b w:val="false"/>
          <w:i w:val="false"/>
          <w:color w:val="000000"/>
          <w:sz w:val="28"/>
        </w:rPr>
        <w:t>
      бірыңғай бюджеттік сыныптаманың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бұрын Жол қорына түсіп келген аударымдары;</w:t>
      </w:r>
      <w:r>
        <w:br/>
      </w:r>
      <w:r>
        <w:rPr>
          <w:rFonts w:ascii="Times New Roman"/>
          <w:b w:val="false"/>
          <w:i w:val="false"/>
          <w:color w:val="000000"/>
          <w:sz w:val="28"/>
        </w:rPr>
        <w:t>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
      4. 2013 жылы облыстық бюджетке Атырау қаласынан бюджеттік алымдар сомасы 31 763 223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5. 2013 жылға арналған қалалық бюджет құрамында Қазақстан Республикасында 2013 – 2015 жылдарға арналған тұрғын үй мемлекеттік бағдарламасын іске асыру шеңберінде 4 690 000 мың теңге сомасында, оның ішінде:</w:t>
      </w:r>
      <w:r>
        <w:br/>
      </w:r>
      <w:r>
        <w:rPr>
          <w:rFonts w:ascii="Times New Roman"/>
          <w:b w:val="false"/>
          <w:i w:val="false"/>
          <w:color w:val="000000"/>
          <w:sz w:val="28"/>
        </w:rPr>
        <w:t>
      тұрғын үй салуға және (немесе) сатып алуға (кейінге қалдыруға шартымен) кезекте тұрғандар үшін – 1 400 000 мың теңге;</w:t>
      </w:r>
      <w:r>
        <w:br/>
      </w:r>
      <w:r>
        <w:rPr>
          <w:rFonts w:ascii="Times New Roman"/>
          <w:b w:val="false"/>
          <w:i w:val="false"/>
          <w:color w:val="000000"/>
          <w:sz w:val="28"/>
        </w:rPr>
        <w:t>
      тұрғын үй салуға және (немесе) сатып алуға (кейінге қалдыруға шартымен) жас жанұялар үшін – 700 000 мың теңге;</w:t>
      </w:r>
      <w:r>
        <w:br/>
      </w:r>
      <w:r>
        <w:rPr>
          <w:rFonts w:ascii="Times New Roman"/>
          <w:b w:val="false"/>
          <w:i w:val="false"/>
          <w:color w:val="000000"/>
          <w:sz w:val="28"/>
        </w:rPr>
        <w:t>
      инженерлік-коммуникациялық инфрақұрылымды дамыту және (немесе) сатып алуға – 2590 000 мың теңге республикалық бюджеттен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6. 2013 жылға арналған қалалық бюджет құрамында Қазақстан Республикасында 2010 – 2014 жылдарға арналған тұрғын үй құрылысының Мемлекеттік бағдарламасын іске асыру шеңберінде нөлдік сыйақы (мүлде) ставкасы бойынша 100 мектеп 100 аурухана қызметкерлеріне тұрғын үй салуды жобалауға, тұрғын үй салуға және (немесе) сатып алуға 2 610 000 мың теңге сомасында, оның ішінде:</w:t>
      </w:r>
      <w:r>
        <w:br/>
      </w:r>
      <w:r>
        <w:rPr>
          <w:rFonts w:ascii="Times New Roman"/>
          <w:b w:val="false"/>
          <w:i w:val="false"/>
          <w:color w:val="000000"/>
          <w:sz w:val="28"/>
        </w:rPr>
        <w:t>
      тұрғын үй салуды жобалауға, тұрғын үй салуға және (немесе) сатып алуға – 324 000 мың теңге;</w:t>
      </w:r>
      <w:r>
        <w:br/>
      </w:r>
      <w:r>
        <w:rPr>
          <w:rFonts w:ascii="Times New Roman"/>
          <w:b w:val="false"/>
          <w:i w:val="false"/>
          <w:color w:val="000000"/>
          <w:sz w:val="28"/>
        </w:rPr>
        <w:t>
      тұрғын үй салуды жобалауға, тұрғын үй салуға және (немесе) сатып алуға (кейінге қалдыру шартымен) - 2 286 000 мың теңге кредиттер көзделгені ескерілсін.</w:t>
      </w:r>
      <w:r>
        <w:br/>
      </w:r>
      <w:r>
        <w:rPr>
          <w:rFonts w:ascii="Times New Roman"/>
          <w:b w:val="false"/>
          <w:i w:val="false"/>
          <w:color w:val="000000"/>
          <w:sz w:val="28"/>
        </w:rPr>
        <w:t>
</w:t>
      </w:r>
      <w:r>
        <w:rPr>
          <w:rFonts w:ascii="Times New Roman"/>
          <w:b w:val="false"/>
          <w:i w:val="false"/>
          <w:color w:val="000000"/>
          <w:sz w:val="28"/>
        </w:rPr>
        <w:t>
      7. 2013 жылға арналған қалалық бюджетте республикалық бюджеттен төмендегідей көлемдерде:</w:t>
      </w:r>
      <w:r>
        <w:br/>
      </w:r>
      <w:r>
        <w:rPr>
          <w:rFonts w:ascii="Times New Roman"/>
          <w:b w:val="false"/>
          <w:i w:val="false"/>
          <w:color w:val="000000"/>
          <w:sz w:val="28"/>
        </w:rPr>
        <w:t>
      бастауыш, негізгі орта және жалпы орта білім беретін мемлекеттік мекемелердегі физика, химия, биология кабинеттерін оқу жабдығымен жарақтандыруға – 53 813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1 153 483 мың теңге;</w:t>
      </w:r>
      <w:r>
        <w:br/>
      </w:r>
      <w:r>
        <w:rPr>
          <w:rFonts w:ascii="Times New Roman"/>
          <w:b w:val="false"/>
          <w:i w:val="false"/>
          <w:color w:val="000000"/>
          <w:sz w:val="28"/>
        </w:rPr>
        <w:t>
      үйден оқытылатын мүгедек балаларды жабдықтар және бағдарламалармен қамтамасыз етуге – 1 600 мың теңге;</w:t>
      </w:r>
      <w:r>
        <w:br/>
      </w:r>
      <w:r>
        <w:rPr>
          <w:rFonts w:ascii="Times New Roman"/>
          <w:b w:val="false"/>
          <w:i w:val="false"/>
          <w:color w:val="000000"/>
          <w:sz w:val="28"/>
        </w:rPr>
        <w:t>
      жетім сәбиді (жетім балаларды) ата-анасының қамқорлығынсыз қалған сәбиді (балаларды) асырап бағу үшін қамқоршыларға (қорғаншыларға) ай сайын ақша қаражаттарын төлеуге – 44 162 мың теңге;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168 025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25 295 мың теңге;</w:t>
      </w:r>
      <w:r>
        <w:br/>
      </w:r>
      <w:r>
        <w:rPr>
          <w:rFonts w:ascii="Times New Roman"/>
          <w:b w:val="false"/>
          <w:i w:val="false"/>
          <w:color w:val="000000"/>
          <w:sz w:val="28"/>
        </w:rPr>
        <w:t>
      эпизоотияға қарсы іс–шаралар жүргізуге – 9 115 мың теңге;</w:t>
      </w:r>
      <w:r>
        <w:br/>
      </w:r>
      <w:r>
        <w:rPr>
          <w:rFonts w:ascii="Times New Roman"/>
          <w:b w:val="false"/>
          <w:i w:val="false"/>
          <w:color w:val="000000"/>
          <w:sz w:val="28"/>
        </w:rPr>
        <w:t>
      арнайы әлеуметтік қызметтер көрсетуді енгізуге – 3 433 мың теңге ағымдағы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Атырау облысы Атырау қалалық мәслихатының 26.04.2013 № </w:t>
      </w:r>
      <w:r>
        <w:rPr>
          <w:rFonts w:ascii="Times New Roman"/>
          <w:b w:val="false"/>
          <w:i w:val="false"/>
          <w:color w:val="000000"/>
          <w:sz w:val="28"/>
        </w:rPr>
        <w:t>109</w:t>
      </w:r>
      <w:r>
        <w:rPr>
          <w:rFonts w:ascii="Times New Roman"/>
          <w:b w:val="false"/>
          <w:i w:val="false"/>
          <w:color w:val="ff0000"/>
          <w:sz w:val="28"/>
        </w:rPr>
        <w:t xml:space="preserve">; 12.07.2013 №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ff0000"/>
          <w:sz w:val="28"/>
        </w:rPr>
        <w:t xml:space="preserve">27.09.2013 № </w:t>
      </w:r>
      <w:r>
        <w:rPr>
          <w:rFonts w:ascii="Times New Roman"/>
          <w:b w:val="false"/>
          <w:i w:val="false"/>
          <w:color w:val="000000"/>
          <w:sz w:val="28"/>
        </w:rPr>
        <w:t xml:space="preserve">141, </w:t>
      </w:r>
      <w:r>
        <w:rPr>
          <w:rFonts w:ascii="Times New Roman"/>
          <w:b w:val="false"/>
          <w:i w:val="false"/>
          <w:color w:val="ff0000"/>
          <w:sz w:val="28"/>
        </w:rPr>
        <w:t xml:space="preserve">10.12.2013 № </w:t>
      </w:r>
      <w:r>
        <w:rPr>
          <w:rFonts w:ascii="Times New Roman"/>
          <w:b w:val="false"/>
          <w:i w:val="false"/>
          <w:color w:val="000000"/>
          <w:sz w:val="28"/>
        </w:rPr>
        <w:t>156</w:t>
      </w:r>
      <w:r>
        <w:rPr>
          <w:rFonts w:ascii="Times New Roman"/>
          <w:b w:val="false"/>
          <w:i w:val="false"/>
          <w:color w:val="000000"/>
          <w:sz w:val="28"/>
        </w:rPr>
        <w:t>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2013 жылға арналған қалалық бюджетте "Жұмыспен қамту 2020 бағдарламасы" шеңберінде келесідей көлемде:</w:t>
      </w:r>
      <w:r>
        <w:br/>
      </w:r>
      <w:r>
        <w:rPr>
          <w:rFonts w:ascii="Times New Roman"/>
          <w:b w:val="false"/>
          <w:i w:val="false"/>
          <w:color w:val="000000"/>
          <w:sz w:val="28"/>
        </w:rPr>
        <w:t>
      жалақыны ішінара субсидиялауға – 66 475 мың теңге;</w:t>
      </w:r>
      <w:r>
        <w:br/>
      </w:r>
      <w:r>
        <w:rPr>
          <w:rFonts w:ascii="Times New Roman"/>
          <w:b w:val="false"/>
          <w:i w:val="false"/>
          <w:color w:val="000000"/>
          <w:sz w:val="28"/>
        </w:rPr>
        <w:t>
      жұмыспен қамту орталықтарын қамтамасыз етуге – 21 075 мың теңге;</w:t>
      </w:r>
      <w:r>
        <w:br/>
      </w:r>
      <w:r>
        <w:rPr>
          <w:rFonts w:ascii="Times New Roman"/>
          <w:b w:val="false"/>
          <w:i w:val="false"/>
          <w:color w:val="000000"/>
          <w:sz w:val="28"/>
        </w:rPr>
        <w:t>
      жастар саясатын өткізуге – 72 170 мың теңге;</w:t>
      </w:r>
      <w:r>
        <w:br/>
      </w:r>
      <w:r>
        <w:rPr>
          <w:rFonts w:ascii="Times New Roman"/>
          <w:b w:val="false"/>
          <w:i w:val="false"/>
          <w:color w:val="000000"/>
          <w:sz w:val="28"/>
        </w:rPr>
        <w:t>
      кадрлардың біліктілігін арттыру, даярлауға – 23 807 мың теңге республикалық бюджеттен ағымдағы нысаналы трансферттер;</w:t>
      </w:r>
      <w:r>
        <w:br/>
      </w:r>
      <w:r>
        <w:rPr>
          <w:rFonts w:ascii="Times New Roman"/>
          <w:b w:val="false"/>
          <w:i w:val="false"/>
          <w:color w:val="000000"/>
          <w:sz w:val="28"/>
        </w:rPr>
        <w:t>
      жетіспейтін инженерлік–коммуникациялық инфрақұрылымды дамытуға және жайластыруға – 51 016 мың теңге республикалық бюджеттен нысаналы даму трансферттері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 енгізілді - Атырау облысы Атырау қалалық мәслихатының 26.04.2013 № </w:t>
      </w:r>
      <w:r>
        <w:rPr>
          <w:rFonts w:ascii="Times New Roman"/>
          <w:b w:val="false"/>
          <w:i w:val="false"/>
          <w:color w:val="000000"/>
          <w:sz w:val="28"/>
        </w:rPr>
        <w:t xml:space="preserve">109 </w:t>
      </w:r>
      <w:r>
        <w:rPr>
          <w:rFonts w:ascii="Times New Roman"/>
          <w:b w:val="false"/>
          <w:i w:val="false"/>
          <w:color w:val="ff0000"/>
          <w:sz w:val="28"/>
        </w:rPr>
        <w:t>шешімімен</w:t>
      </w:r>
      <w:r>
        <w:rPr>
          <w:rFonts w:ascii="Times New Roman"/>
          <w:b w:val="false"/>
          <w:i w:val="false"/>
          <w:color w:val="ff0000"/>
          <w:sz w:val="28"/>
        </w:rPr>
        <w:t xml:space="preserve">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2013 жылға арналған қалалық бюджет құрамында "Аймақтарды дамыту" бағдарламасы шеңберінде:</w:t>
      </w:r>
      <w:r>
        <w:br/>
      </w:r>
      <w:r>
        <w:rPr>
          <w:rFonts w:ascii="Times New Roman"/>
          <w:b w:val="false"/>
          <w:i w:val="false"/>
          <w:color w:val="000000"/>
          <w:sz w:val="28"/>
        </w:rPr>
        <w:t>
      ауылдық (селолық) округтерде аймақтарды экономикалық дамуға ықпал ету шараларын іске асыруға республикалық бюджеттен 42 816 мың теңге ағымдағы нысаналы трансферті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 енгізілді - Атырау облысы Атырау қалалық мәслихатының 10.12.2013 № </w:t>
      </w:r>
      <w:r>
        <w:rPr>
          <w:rFonts w:ascii="Times New Roman"/>
          <w:b w:val="false"/>
          <w:i w:val="false"/>
          <w:color w:val="000000"/>
          <w:sz w:val="28"/>
        </w:rPr>
        <w:t xml:space="preserve">156 </w:t>
      </w:r>
      <w:r>
        <w:rPr>
          <w:rFonts w:ascii="Times New Roman"/>
          <w:b w:val="false"/>
          <w:i w:val="false"/>
          <w:color w:val="ff0000"/>
          <w:sz w:val="28"/>
        </w:rPr>
        <w:t>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Атырау облысы Құрманғазы атындағы музыкалық мектептің қала деңгейіне берілуіне байланысты 2013 жылға арналған қалалық бюджет құрамында білім беру нысандарын ағымдағы қызметін қамтамасыз етуге 110 426 мың теңге сомасында ағымдағы нысаналы трансферті қаралғаны ескерілсін.</w:t>
      </w:r>
      <w:r>
        <w:br/>
      </w:r>
      <w:r>
        <w:rPr>
          <w:rFonts w:ascii="Times New Roman"/>
          <w:b w:val="false"/>
          <w:i w:val="false"/>
          <w:color w:val="000000"/>
          <w:sz w:val="28"/>
        </w:rPr>
        <w:t>
</w:t>
      </w:r>
      <w:r>
        <w:rPr>
          <w:rFonts w:ascii="Times New Roman"/>
          <w:b w:val="false"/>
          <w:i w:val="false"/>
          <w:color w:val="000000"/>
          <w:sz w:val="28"/>
        </w:rPr>
        <w:t>
      11. 2013 жылға арналған қалалық бюджетте тұрғын үй жобалауға, салуға және (немесе) сатып алуға – 515 000 мың теңге сомасында нысаналы даму трансферті көзделсін.</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өзгеріс енгізілді - Атырау облысы Атырау қалалық мәслихатының 26.04.2013 № </w:t>
      </w:r>
      <w:r>
        <w:rPr>
          <w:rFonts w:ascii="Times New Roman"/>
          <w:b w:val="false"/>
          <w:i w:val="false"/>
          <w:color w:val="000000"/>
          <w:sz w:val="28"/>
        </w:rPr>
        <w:t>109</w:t>
      </w:r>
      <w:r>
        <w:rPr>
          <w:rFonts w:ascii="Times New Roman"/>
          <w:b w:val="false"/>
          <w:i w:val="false"/>
          <w:color w:val="ff0000"/>
          <w:sz w:val="28"/>
        </w:rPr>
        <w:t xml:space="preserve">; 12.07.2013 №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ff0000"/>
          <w:sz w:val="28"/>
        </w:rPr>
        <w:t xml:space="preserve">27.09.2013 № </w:t>
      </w:r>
      <w:r>
        <w:rPr>
          <w:rFonts w:ascii="Times New Roman"/>
          <w:b w:val="false"/>
          <w:i w:val="false"/>
          <w:color w:val="000000"/>
          <w:sz w:val="28"/>
        </w:rPr>
        <w:t xml:space="preserve">141, </w:t>
      </w:r>
      <w:r>
        <w:rPr>
          <w:rFonts w:ascii="Times New Roman"/>
          <w:b w:val="false"/>
          <w:i w:val="false"/>
          <w:color w:val="ff0000"/>
          <w:sz w:val="28"/>
        </w:rPr>
        <w:t xml:space="preserve">10.12.2013 № </w:t>
      </w:r>
      <w:r>
        <w:rPr>
          <w:rFonts w:ascii="Times New Roman"/>
          <w:b w:val="false"/>
          <w:i w:val="false"/>
          <w:color w:val="000000"/>
          <w:sz w:val="28"/>
        </w:rPr>
        <w:t xml:space="preserve">156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2013 жылға жергілікті атқарушы органының резерві 50 000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13. 2013 жылға арналған жергілікті бюджетті орындау процесінде қысқартуға жатпайтын жергілікті бюджеттің бағдарлама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2013 жылға арналған қалалық бюджеттің құрамында қаладағы аудан, аудандық маңызы бар қала, кент, ауыл (село), ауылдық (селолық) округ әкімінің аппараттары бойынша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Осы шешiмнiң орындалуын бақылау экономика, кәсіпкерлікті дамыту, индустрия, сауда, салық және бюджет мәселелері жөніндегі тұрақты комиссияның төрағасына жүктелсiн (С. Ерубаев).</w:t>
      </w:r>
      <w:r>
        <w:br/>
      </w:r>
      <w:r>
        <w:rPr>
          <w:rFonts w:ascii="Times New Roman"/>
          <w:b w:val="false"/>
          <w:i w:val="false"/>
          <w:color w:val="000000"/>
          <w:sz w:val="28"/>
        </w:rPr>
        <w:t>
</w:t>
      </w:r>
      <w:r>
        <w:rPr>
          <w:rFonts w:ascii="Times New Roman"/>
          <w:b w:val="false"/>
          <w:i w:val="false"/>
          <w:color w:val="000000"/>
          <w:sz w:val="28"/>
        </w:rPr>
        <w:t>
      16. Осы шешiм Атырау облысының Әдiлет департаментiнде мемлекеттiк тiркелген күнiнен бастап күшiне енедi және 2013 жылдың 1 қаңтарынан бастап қолданысқа енгiзiледi;</w:t>
      </w:r>
      <w:r>
        <w:br/>
      </w:r>
      <w:r>
        <w:rPr>
          <w:rFonts w:ascii="Times New Roman"/>
          <w:b w:val="false"/>
          <w:i w:val="false"/>
          <w:color w:val="000000"/>
          <w:sz w:val="28"/>
        </w:rPr>
        <w:t>
</w:t>
      </w:r>
      <w:r>
        <w:rPr>
          <w:rFonts w:ascii="Times New Roman"/>
          <w:b w:val="false"/>
          <w:i w:val="false"/>
          <w:color w:val="000000"/>
          <w:sz w:val="28"/>
        </w:rPr>
        <w:t>
      17. 2013 жылға арналған қалалық бюджет құрамында жолдарды күрделі және орташа жөндеу жұмыстарына облыстық бюджеттен 1 683 958 мың теңге сомасында ағымдағы нысаналы трансферті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өзгеріс енгізілді - Атырау облысы Атырау қалалық мәслихатының 2013.04.26 №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ff0000"/>
          <w:sz w:val="28"/>
        </w:rPr>
        <w:t xml:space="preserve">27.09.2013 № </w:t>
      </w:r>
      <w:r>
        <w:rPr>
          <w:rFonts w:ascii="Times New Roman"/>
          <w:b w:val="false"/>
          <w:i w:val="false"/>
          <w:color w:val="000000"/>
          <w:sz w:val="28"/>
        </w:rPr>
        <w:t xml:space="preserve">141, </w:t>
      </w:r>
      <w:r>
        <w:rPr>
          <w:rFonts w:ascii="Times New Roman"/>
          <w:b w:val="false"/>
          <w:i w:val="false"/>
          <w:color w:val="ff0000"/>
          <w:sz w:val="28"/>
        </w:rPr>
        <w:t xml:space="preserve">10.12.2013 № </w:t>
      </w:r>
      <w:r>
        <w:rPr>
          <w:rFonts w:ascii="Times New Roman"/>
          <w:b w:val="false"/>
          <w:i w:val="false"/>
          <w:color w:val="000000"/>
          <w:sz w:val="28"/>
        </w:rPr>
        <w:t>156</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 2013 жылға арналған қалалық бюджет құрамында жергілікті атқарушы органдардың штат санын ұлғайтуға - 12 266 мың теңге көлемінде республикалық бюджеттен ағымдағы нысаналы трансферті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18 тармаққа өзгеріс енгізілді - Атырау облысы Атырау қалалық мәслихатының 10.12.2013 № </w:t>
      </w:r>
      <w:r>
        <w:rPr>
          <w:rFonts w:ascii="Times New Roman"/>
          <w:b w:val="false"/>
          <w:i w:val="false"/>
          <w:color w:val="000000"/>
          <w:sz w:val="28"/>
        </w:rPr>
        <w:t xml:space="preserve">156 </w:t>
      </w:r>
      <w:r>
        <w:rPr>
          <w:rFonts w:ascii="Times New Roman"/>
          <w:b w:val="false"/>
          <w:i w:val="false"/>
          <w:color w:val="ff0000"/>
          <w:sz w:val="28"/>
        </w:rPr>
        <w:t>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19. 2013 жылға арналған қалалық бюджет құрамында білім беру ұйымдарында өрттік дабыл қаққыш орнатуға – 8 869 мың теңге көлемінде облыстық бюджеттен ағымдағы нысаналы трансферті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19 тармаққа өзгеріс енгізілді - Атырау облысы Атырау қалалық мәслихатының 10.12.2013 № </w:t>
      </w:r>
      <w:r>
        <w:rPr>
          <w:rFonts w:ascii="Times New Roman"/>
          <w:b w:val="false"/>
          <w:i w:val="false"/>
          <w:color w:val="000000"/>
          <w:sz w:val="28"/>
        </w:rPr>
        <w:t xml:space="preserve">156 </w:t>
      </w:r>
      <w:r>
        <w:rPr>
          <w:rFonts w:ascii="Times New Roman"/>
          <w:b w:val="false"/>
          <w:i w:val="false"/>
          <w:color w:val="ff0000"/>
          <w:sz w:val="28"/>
        </w:rPr>
        <w:t>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20. 12.1.458.023 "Автомобиль жолдарының жұмыс істеуін қамтамасыз ету" бағдарламасының 159 "Өзге де қызметтер мен жұмыстарға ақы төлеу" ерекшелік бойынша 35 900 000 теңге, 168 "Сатып алынатын тауарлар, қызмет көрсетулер мен жұмыстар бойынша ҚҚС сомасын өнім берушіге аудару" ерекшелік бойынша 77 756 251 теңге 48 тиын және 422 "Жолдарды күрделі жөндеу" ерекшелік бойынша 623 568 758 теңге 92 тиын жұмсалған кассалық шығындары 12.1.458.045 "Аудандық маңызы бар автомобиль жолдарын және елді-мекендердің көшелерін күрделі және орташа жөндеу" бағдарламасының тиісінше 159 "Өзге де қызметтер мен жұмыстарға ақы төлеу", 168 "Сатып алынатын тауарлар, қызмет көрсетулер мен жұмыстар бойынша ҚҚС сомасын өнім берушіге аудару", 422 "Жолдарды күрделі жөндеу" ерекшеліктеріне жылжытылсын.</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 xml:space="preserve">Ескерту. 21 тармақ алынып тасталды - Атырау облысы Атырау қалалық мәслихатының 10.12.2013 № </w:t>
      </w:r>
      <w:r>
        <w:rPr>
          <w:rFonts w:ascii="Times New Roman"/>
          <w:b w:val="false"/>
          <w:i w:val="false"/>
          <w:color w:val="000000"/>
          <w:sz w:val="28"/>
        </w:rPr>
        <w:t>156</w:t>
      </w:r>
      <w:r>
        <w:rPr>
          <w:rFonts w:ascii="Times New Roman"/>
          <w:b w:val="false"/>
          <w:i w:val="false"/>
          <w:color w:val="000000"/>
          <w:sz w:val="28"/>
        </w:rPr>
        <w:t> </w:t>
      </w:r>
      <w:r>
        <w:rPr>
          <w:rFonts w:ascii="Times New Roman"/>
          <w:b w:val="false"/>
          <w:i w:val="false"/>
          <w:color w:val="ff0000"/>
          <w:sz w:val="28"/>
        </w:rPr>
        <w:t>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18, 19, 20, 21 тармақтарымен толықтырылды - Атырау қалалық мәслихатының № </w:t>
      </w:r>
      <w:r>
        <w:rPr>
          <w:rFonts w:ascii="Times New Roman"/>
          <w:b w:val="false"/>
          <w:i w:val="false"/>
          <w:color w:val="000000"/>
          <w:sz w:val="28"/>
        </w:rPr>
        <w:t xml:space="preserve">130; </w:t>
      </w:r>
      <w:r>
        <w:rPr>
          <w:rFonts w:ascii="Times New Roman"/>
          <w:b w:val="false"/>
          <w:i w:val="false"/>
          <w:color w:val="ff0000"/>
          <w:sz w:val="28"/>
        </w:rPr>
        <w:t xml:space="preserve">27.09.2013 № </w:t>
      </w:r>
      <w:r>
        <w:rPr>
          <w:rFonts w:ascii="Times New Roman"/>
          <w:b w:val="false"/>
          <w:i w:val="false"/>
          <w:color w:val="000000"/>
          <w:sz w:val="28"/>
        </w:rPr>
        <w:t>141</w:t>
      </w:r>
      <w:r>
        <w:rPr>
          <w:rFonts w:ascii="Times New Roman"/>
          <w:b w:val="false"/>
          <w:i w:val="false"/>
          <w:color w:val="ff0000"/>
          <w:sz w:val="28"/>
        </w:rPr>
        <w:t> </w:t>
      </w:r>
      <w:r>
        <w:rPr>
          <w:rFonts w:ascii="Times New Roman"/>
          <w:b w:val="false"/>
          <w:i w:val="false"/>
          <w:color w:val="ff0000"/>
          <w:sz w:val="28"/>
        </w:rPr>
        <w:t>шешімдерімен</w:t>
      </w:r>
      <w:r>
        <w:rPr>
          <w:rFonts w:ascii="Times New Roman"/>
          <w:b w:val="false"/>
          <w:i w:val="false"/>
          <w:color w:val="ff0000"/>
          <w:sz w:val="28"/>
        </w:rPr>
        <w:t xml:space="preserve"> (01.01.2013 бастап қолданысқа енгізіледі).</w:t>
      </w:r>
    </w:p>
    <w:bookmarkEnd w:id="0"/>
    <w:p>
      <w:pPr>
        <w:spacing w:after="0"/>
        <w:ind w:left="0"/>
        <w:jc w:val="both"/>
      </w:pPr>
      <w:r>
        <w:rPr>
          <w:rFonts w:ascii="Times New Roman"/>
          <w:b w:val="false"/>
          <w:i/>
          <w:color w:val="000000"/>
          <w:sz w:val="28"/>
        </w:rPr>
        <w:t>      IX сессия төрағасы                         Ж. Зайдуллин</w:t>
      </w:r>
    </w:p>
    <w:p>
      <w:pPr>
        <w:spacing w:after="0"/>
        <w:ind w:left="0"/>
        <w:jc w:val="both"/>
      </w:pPr>
      <w:r>
        <w:rPr>
          <w:rFonts w:ascii="Times New Roman"/>
          <w:b w:val="false"/>
          <w:i/>
          <w:color w:val="000000"/>
          <w:sz w:val="28"/>
        </w:rPr>
        <w:t>      Қалалық мәслихат хатшысы                   Б. Қазиманов</w:t>
      </w:r>
    </w:p>
    <w:bookmarkStart w:name="z20" w:id="1"/>
    <w:p>
      <w:pPr>
        <w:spacing w:after="0"/>
        <w:ind w:left="0"/>
        <w:jc w:val="both"/>
      </w:pPr>
      <w:r>
        <w:rPr>
          <w:rFonts w:ascii="Times New Roman"/>
          <w:b w:val="false"/>
          <w:i w:val="false"/>
          <w:color w:val="000000"/>
          <w:sz w:val="28"/>
        </w:rPr>
        <w:t xml:space="preserve">
Атырау қалалық Мәслихатының  </w:t>
      </w:r>
      <w:r>
        <w:br/>
      </w:r>
      <w:r>
        <w:rPr>
          <w:rFonts w:ascii="Times New Roman"/>
          <w:b w:val="false"/>
          <w:i w:val="false"/>
          <w:color w:val="000000"/>
          <w:sz w:val="28"/>
        </w:rPr>
        <w:t>
2012 жылғы 14 желтоқсандағы № 82</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ff0000"/>
          <w:sz w:val="28"/>
        </w:rPr>
        <w:t xml:space="preserve">     Ескерту. 1 қосымша жаңа редакцияда - Атырау облысы Атырау қалалық мәслихатының 10.12.2013 № </w:t>
      </w:r>
      <w:r>
        <w:rPr>
          <w:rFonts w:ascii="Times New Roman"/>
          <w:b w:val="false"/>
          <w:i w:val="false"/>
          <w:color w:val="ff0000"/>
          <w:sz w:val="28"/>
        </w:rPr>
        <w:t>156</w:t>
      </w:r>
      <w:r>
        <w:rPr>
          <w:rFonts w:ascii="Times New Roman"/>
          <w:b w:val="false"/>
          <w:i w:val="false"/>
          <w:color w:val="ff0000"/>
          <w:sz w:val="28"/>
        </w:rPr>
        <w:t> шешімімен (01.01.2013 бастап қолданысқа енгізіледі).</w:t>
      </w:r>
    </w:p>
    <w:p>
      <w:pPr>
        <w:spacing w:after="0"/>
        <w:ind w:left="0"/>
        <w:jc w:val="left"/>
      </w:pPr>
      <w:r>
        <w:rPr>
          <w:rFonts w:ascii="Times New Roman"/>
          <w:b/>
          <w:i w:val="false"/>
          <w:color w:val="000000"/>
        </w:rPr>
        <w:t xml:space="preserve"> 2013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257"/>
        <w:gridCol w:w="10018"/>
        <w:gridCol w:w="22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56 260 379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45 944 483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14 071 228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14 071 228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21 806 159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21 806 159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5 582 641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4 371 903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375 924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834 625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3 544 954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2 983 256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216 374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308 849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939 399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939 399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708 199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68 810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67 932</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95 892</w:t>
            </w:r>
          </w:p>
        </w:tc>
      </w:tr>
      <w:tr>
        <w:trPr>
          <w:trHeight w:val="13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95 892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543 042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543 042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1 057 436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324 436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324 436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8 550 261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8 550 261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8 550 261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380"/>
        <w:gridCol w:w="702"/>
        <w:gridCol w:w="767"/>
        <w:gridCol w:w="9230"/>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59 239 026</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574 857</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518 425</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23 372</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7 536</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358 498</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227 649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130 849</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136 555</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120 026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16 529</w:t>
            </w:r>
          </w:p>
        </w:tc>
      </w:tr>
      <w:tr>
        <w:trPr>
          <w:trHeight w:val="1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32 303</w:t>
            </w:r>
          </w:p>
        </w:tc>
      </w:tr>
      <w:tr>
        <w:trPr>
          <w:trHeight w:val="9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27 102</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19 129</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19 129</w:t>
            </w:r>
          </w:p>
        </w:tc>
      </w:tr>
      <w:tr>
        <w:trPr>
          <w:trHeight w:val="9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202 989</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202 989</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202 989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202 989</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9 202 901</w:t>
            </w: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2 164 834</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2 164 834</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1 093 351</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1 071 483</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6 672 756</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6 672 756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6 313 052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359 704</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365 311</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344 602</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17 855</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53 231</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44 162</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қамтумен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44 638</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182 473</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20 709</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20 709</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667 243</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608 455</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418 455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89 657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110 568</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46 931</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46 557</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22 482</w:t>
            </w:r>
          </w:p>
        </w:tc>
      </w:tr>
      <w:tr>
        <w:trPr>
          <w:trHeight w:val="9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63 650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r>
      <w:tr>
        <w:trPr>
          <w:trHeight w:val="9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58 788</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58 788</w:t>
            </w:r>
          </w:p>
        </w:tc>
      </w:tr>
      <w:tr>
        <w:trPr>
          <w:trHeight w:val="9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54 945</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13 213 546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10 388 649</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91 955</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7 801</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79 924</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10 285 471</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6 359 406</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3 895 877</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11 223</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260 634</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192 104</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188 541</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68 530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4 958</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2 564 263</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19 212</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2 488 352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454 942</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698 809</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10 302</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1 324 299</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56 699</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56 699</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487 057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318 841</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318 841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318 841</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37 022</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37 022</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86 993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80 833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80 833</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44 201</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8 963</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29 368</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25 082</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11 424</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11 424</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11 424</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47 090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17 339</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14 364</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14 364</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20 636</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20 636</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20 636</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9 115</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9 115</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66 968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66 968</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31 267</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31 267</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35 701</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20 701</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2 639 165</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2 639 165</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2 639 165</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51 093</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51 385</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2 536 687</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252 531</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18 505</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18 505</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18 505</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234 026</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42 816</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42 816</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118 409</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118 409</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72 801</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69 526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31 863 930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31 863 930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31 863 930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31 763 223</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73 106</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35"/>
        <w:gridCol w:w="700"/>
        <w:gridCol w:w="700"/>
        <w:gridCol w:w="635"/>
        <w:gridCol w:w="8292"/>
        <w:gridCol w:w="2223"/>
      </w:tblGrid>
      <w:tr>
        <w:trPr>
          <w:trHeight w:val="1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617"/>
        <w:gridCol w:w="617"/>
        <w:gridCol w:w="617"/>
        <w:gridCol w:w="9152"/>
        <w:gridCol w:w="220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-3 133 647</w:t>
            </w:r>
          </w:p>
        </w:tc>
      </w:tr>
      <w:tr>
        <w:trPr>
          <w:trHeight w:val="3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3 133 647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2 650 000</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693"/>
        <w:gridCol w:w="693"/>
        <w:gridCol w:w="8996"/>
        <w:gridCol w:w="218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629"/>
        <w:gridCol w:w="629"/>
        <w:gridCol w:w="9145"/>
        <w:gridCol w:w="2159"/>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696 647</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696 647</w:t>
            </w:r>
          </w:p>
        </w:tc>
      </w:tr>
      <w:tr>
        <w:trPr>
          <w:trHeight w:val="1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696 647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696 647</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696 647</w:t>
            </w:r>
          </w:p>
        </w:tc>
      </w:tr>
    </w:tbl>
    <w:bookmarkStart w:name="z21" w:id="2"/>
    <w:p>
      <w:pPr>
        <w:spacing w:after="0"/>
        <w:ind w:left="0"/>
        <w:jc w:val="both"/>
      </w:pPr>
      <w:r>
        <w:rPr>
          <w:rFonts w:ascii="Times New Roman"/>
          <w:b w:val="false"/>
          <w:i w:val="false"/>
          <w:color w:val="000000"/>
          <w:sz w:val="28"/>
        </w:rPr>
        <w:t>
Атырау қалалық Мәслихатының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82 шешіміне 2 қосымша  </w:t>
      </w:r>
    </w:p>
    <w:bookmarkEnd w:id="2"/>
    <w:p>
      <w:pPr>
        <w:spacing w:after="0"/>
        <w:ind w:left="0"/>
        <w:jc w:val="left"/>
      </w:pPr>
      <w:r>
        <w:rPr>
          <w:rFonts w:ascii="Times New Roman"/>
          <w:b/>
          <w:i w:val="false"/>
          <w:color w:val="000000"/>
        </w:rPr>
        <w:t xml:space="preserve"> 2014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733"/>
        <w:gridCol w:w="690"/>
        <w:gridCol w:w="9981"/>
        <w:gridCol w:w="19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26242766</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45407545</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13086225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13086225</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22940749</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22940749</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4448289</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3342903</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399554</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705625</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4464576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4008528</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196374</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36475</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467300</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460946</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67646</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60732</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48092</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48092</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345188</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345188</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374275</w:t>
            </w:r>
          </w:p>
        </w:tc>
      </w:tr>
      <w:tr>
        <w:trPr>
          <w:trHeight w:val="1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r>
      <w:tr>
        <w:trPr>
          <w:trHeight w:val="1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369436</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526"/>
        <w:gridCol w:w="697"/>
        <w:gridCol w:w="761"/>
        <w:gridCol w:w="9395"/>
        <w:gridCol w:w="200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56625205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331230</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264249</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126406</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123262</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45831</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45831</w:t>
            </w:r>
          </w:p>
        </w:tc>
      </w:tr>
      <w:tr>
        <w:trPr>
          <w:trHeight w:val="9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27102</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w:t>
            </w:r>
          </w:p>
        </w:tc>
      </w:tr>
      <w:tr>
        <w:trPr>
          <w:trHeight w:val="9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8924316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1980226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1980226</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1079463</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900763</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6627225</w:t>
            </w:r>
          </w:p>
        </w:tc>
      </w:tr>
      <w:tr>
        <w:trPr>
          <w:trHeight w:val="1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6627225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6281940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345285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316865</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130465</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6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50427</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769609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720208</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524208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241532</w:t>
            </w:r>
          </w:p>
        </w:tc>
      </w:tr>
      <w:tr>
        <w:trPr>
          <w:trHeight w:val="9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47551</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39757</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20232</w:t>
            </w:r>
          </w:p>
        </w:tc>
      </w:tr>
      <w:tr>
        <w:trPr>
          <w:trHeight w:val="9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51226</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21075</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196000</w:t>
            </w:r>
          </w:p>
        </w:tc>
      </w:tr>
      <w:tr>
        <w:trPr>
          <w:trHeight w:val="9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196000</w:t>
            </w:r>
          </w:p>
        </w:tc>
      </w:tr>
      <w:tr>
        <w:trPr>
          <w:trHeight w:val="2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49401</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49401</w:t>
            </w:r>
          </w:p>
        </w:tc>
      </w:tr>
      <w:tr>
        <w:trPr>
          <w:trHeight w:val="9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47388</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13534122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10831311</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10776037</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7943021</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2685000</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екінші бағыты шеңберінде жетіспейтін инженерлік коммуникациялық инфрақұрылымдарды дамытуға мен жайластыруға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93170</w:t>
            </w:r>
          </w:p>
        </w:tc>
      </w:tr>
      <w:tr>
        <w:trPr>
          <w:trHeight w:val="1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2579341</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23770</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2459871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426440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616406</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1405487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261990</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114778</w:t>
            </w:r>
          </w:p>
        </w:tc>
      </w:tr>
      <w:tr>
        <w:trPr>
          <w:trHeight w:val="2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44522</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37022</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37022</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78642</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78642</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r>
      <w:tr>
        <w:trPr>
          <w:trHeight w:val="6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w:t>
            </w:r>
          </w:p>
        </w:tc>
      </w:tr>
      <w:tr>
        <w:trPr>
          <w:trHeight w:val="1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22365</w:t>
            </w:r>
          </w:p>
        </w:tc>
      </w:tr>
      <w:tr>
        <w:trPr>
          <w:trHeight w:val="1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22365</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20091</w:t>
            </w:r>
          </w:p>
        </w:tc>
      </w:tr>
      <w:tr>
        <w:trPr>
          <w:trHeight w:val="1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20091</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20091</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453236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453236</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16461</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16461</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436775</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187847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187847</w:t>
            </w:r>
          </w:p>
        </w:tc>
      </w:tr>
      <w:tr>
        <w:trPr>
          <w:trHeight w:val="6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187847</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187847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170963</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153193</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45669</w:t>
            </w:r>
          </w:p>
        </w:tc>
      </w:tr>
      <w:tr>
        <w:trPr>
          <w:trHeight w:val="6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45669</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57524</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31763223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31763223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31763223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31763223</w:t>
            </w:r>
          </w:p>
        </w:tc>
      </w:tr>
    </w:tbl>
    <w:bookmarkStart w:name="z22" w:id="3"/>
    <w:p>
      <w:pPr>
        <w:spacing w:after="0"/>
        <w:ind w:left="0"/>
        <w:jc w:val="both"/>
      </w:pPr>
      <w:r>
        <w:rPr>
          <w:rFonts w:ascii="Times New Roman"/>
          <w:b w:val="false"/>
          <w:i w:val="false"/>
          <w:color w:val="000000"/>
          <w:sz w:val="28"/>
        </w:rPr>
        <w:t>
Атырау қалалық Мәслихатының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82 шешіміне 3 қосымша  </w:t>
      </w:r>
    </w:p>
    <w:bookmarkEnd w:id="3"/>
    <w:p>
      <w:pPr>
        <w:spacing w:after="0"/>
        <w:ind w:left="0"/>
        <w:jc w:val="left"/>
      </w:pPr>
      <w:r>
        <w:rPr>
          <w:rFonts w:ascii="Times New Roman"/>
          <w:b/>
          <w:i w:val="false"/>
          <w:color w:val="000000"/>
        </w:rPr>
        <w:t xml:space="preserve"> 2015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496"/>
        <w:gridCol w:w="706"/>
        <w:gridCol w:w="10072"/>
        <w:gridCol w:w="2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46142766</w:t>
            </w:r>
          </w:p>
        </w:tc>
      </w:tr>
      <w:tr>
        <w:trPr>
          <w:trHeight w:val="1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45307545</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13086225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13086225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22840749</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22840749</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4448289</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3342903</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399554</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705625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4464576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4008528</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196374</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467300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460946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67646</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48092</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345188</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345188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374275</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369436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25"/>
        <w:gridCol w:w="780"/>
        <w:gridCol w:w="844"/>
        <w:gridCol w:w="9173"/>
        <w:gridCol w:w="20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46142766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267763</w:t>
            </w:r>
          </w:p>
        </w:tc>
      </w:tr>
      <w:tr>
        <w:trPr>
          <w:trHeight w:val="6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215616</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w:t>
            </w:r>
          </w:p>
        </w:tc>
      </w:tr>
      <w:tr>
        <w:trPr>
          <w:trHeight w:val="6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102154</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95073</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30585</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w:t>
            </w:r>
          </w:p>
        </w:tc>
      </w:tr>
      <w:tr>
        <w:trPr>
          <w:trHeight w:val="6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6346959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1021909</w:t>
            </w:r>
          </w:p>
        </w:tc>
      </w:tr>
      <w:tr>
        <w:trPr>
          <w:trHeight w:val="1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1021909</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1021909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5257123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5257123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5068134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67927</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67927</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310885</w:t>
            </w:r>
          </w:p>
        </w:tc>
      </w:tr>
      <w:tr>
        <w:trPr>
          <w:trHeight w:val="1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265242</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265242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79180</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53718</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29886</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20232</w:t>
            </w:r>
          </w:p>
        </w:tc>
      </w:tr>
      <w:tr>
        <w:trPr>
          <w:trHeight w:val="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45643</w:t>
            </w:r>
          </w:p>
        </w:tc>
      </w:tr>
      <w:tr>
        <w:trPr>
          <w:trHeight w:val="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5289297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2126062</w:t>
            </w:r>
          </w:p>
        </w:tc>
      </w:tr>
      <w:tr>
        <w:trPr>
          <w:trHeight w:val="7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2106788</w:t>
            </w:r>
          </w:p>
        </w:tc>
      </w:tr>
      <w:tr>
        <w:trPr>
          <w:trHeight w:val="1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1556788</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710500</w:t>
            </w:r>
          </w:p>
        </w:tc>
      </w:tr>
      <w:tr>
        <w:trPr>
          <w:trHeight w:val="6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w:t>
            </w:r>
          </w:p>
        </w:tc>
      </w:tr>
      <w:tr>
        <w:trPr>
          <w:trHeight w:val="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2452735</w:t>
            </w:r>
          </w:p>
        </w:tc>
      </w:tr>
      <w:tr>
        <w:trPr>
          <w:trHeight w:val="6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2437113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385000</w:t>
            </w:r>
          </w:p>
        </w:tc>
      </w:tr>
      <w:tr>
        <w:trPr>
          <w:trHeight w:val="6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1731275</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502140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364778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114778</w:t>
            </w:r>
          </w:p>
        </w:tc>
      </w:tr>
      <w:tr>
        <w:trPr>
          <w:trHeight w:val="1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22726</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1514000</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1514000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59787</w:t>
            </w:r>
          </w:p>
        </w:tc>
      </w:tr>
      <w:tr>
        <w:trPr>
          <w:trHeight w:val="1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12945</w:t>
            </w:r>
          </w:p>
        </w:tc>
      </w:tr>
      <w:tr>
        <w:trPr>
          <w:trHeight w:val="1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12945</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46842</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31763223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31763223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31763223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31763223</w:t>
            </w:r>
          </w:p>
        </w:tc>
      </w:tr>
    </w:tbl>
    <w:bookmarkStart w:name="z23" w:id="4"/>
    <w:p>
      <w:pPr>
        <w:spacing w:after="0"/>
        <w:ind w:left="0"/>
        <w:jc w:val="both"/>
      </w:pPr>
      <w:r>
        <w:rPr>
          <w:rFonts w:ascii="Times New Roman"/>
          <w:b w:val="false"/>
          <w:i w:val="false"/>
          <w:color w:val="000000"/>
          <w:sz w:val="28"/>
        </w:rPr>
        <w:t>
Атырау қалалық Мәслихатының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82 шешіміне 4 қосымша </w:t>
      </w:r>
    </w:p>
    <w:bookmarkEnd w:id="4"/>
    <w:p>
      <w:pPr>
        <w:spacing w:after="0"/>
        <w:ind w:left="0"/>
        <w:jc w:val="left"/>
      </w:pPr>
      <w:r>
        <w:rPr>
          <w:rFonts w:ascii="Times New Roman"/>
          <w:b/>
          <w:i w:val="false"/>
          <w:color w:val="000000"/>
        </w:rPr>
        <w:t xml:space="preserve"> 2013 жылға арналған жергілікті бюджетті орындалу процесінде қысқартуға жатпайтын жергілікті бюджет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96"/>
        <w:gridCol w:w="867"/>
        <w:gridCol w:w="700"/>
        <w:gridCol w:w="596"/>
        <w:gridCol w:w="104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әкімгерлері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4" w:id="5"/>
    <w:p>
      <w:pPr>
        <w:spacing w:after="0"/>
        <w:ind w:left="0"/>
        <w:jc w:val="both"/>
      </w:pPr>
      <w:r>
        <w:rPr>
          <w:rFonts w:ascii="Times New Roman"/>
          <w:b w:val="false"/>
          <w:i w:val="false"/>
          <w:color w:val="000000"/>
          <w:sz w:val="28"/>
        </w:rPr>
        <w:t>
Атырау қалалық Мәслихатының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82 шешіміне 5 қосымша </w:t>
      </w:r>
    </w:p>
    <w:bookmarkEnd w:id="5"/>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әкімінің аппараттары бойынша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4819"/>
        <w:gridCol w:w="1601"/>
        <w:gridCol w:w="1580"/>
        <w:gridCol w:w="1727"/>
        <w:gridCol w:w="1643"/>
        <w:gridCol w:w="2063"/>
      </w:tblGrid>
      <w:tr>
        <w:trPr>
          <w:trHeight w:val="79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селолық округі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селолық округі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Дамбы селолық округі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Қайыршақты селолық округі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 селолық округі</w:t>
            </w:r>
          </w:p>
        </w:tc>
      </w:tr>
      <w:tr>
        <w:trPr>
          <w:trHeight w:val="190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12 349</w:t>
            </w:r>
          </w:p>
        </w:tc>
      </w:tr>
      <w:tr>
        <w:trPr>
          <w:trHeight w:val="43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46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4415"/>
        <w:gridCol w:w="1995"/>
        <w:gridCol w:w="1703"/>
        <w:gridCol w:w="1641"/>
        <w:gridCol w:w="1682"/>
        <w:gridCol w:w="1976"/>
      </w:tblGrid>
      <w:tr>
        <w:trPr>
          <w:trHeight w:val="79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 поселкелік округі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Кеңөзек селолық округі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поселкелік округі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Еркінқала селолық округі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90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107 462</w:t>
            </w:r>
          </w:p>
        </w:tc>
      </w:tr>
      <w:tr>
        <w:trPr>
          <w:trHeight w:val="22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p>
        </w:tc>
      </w:tr>
      <w:tr>
        <w:trPr>
          <w:trHeight w:val="40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23 770</w:t>
            </w:r>
          </w:p>
        </w:tc>
      </w:tr>
      <w:tr>
        <w:trPr>
          <w:trHeight w:val="16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45 669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