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6888" w14:textId="2116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азаматтарды шақыру учаскесіне тіркеуді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2012 жылғы 29 ақпандағы № 6 шешімі. Атырау облыстық Әділет департаментінде 2012 жылғы 20 наурызда № 4-2-169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жылы 23 қаңтардағы "Қазақстан Республикасындағы жергiлiктi мемлекеттiк басқару және өзін-өзі басқару туралы"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"Әскери қызмет және әскери қызметшілердің мәртебесі туралы" Заңын, Қазақстан Республикасы Үкіметінің 2006 жылғы 5 мамырдағы № 371 "Қазақстан Республикасында әскери міндеттілер мен әскерге шақырушыларды әскери есепке алуды жүргізу тәртібі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 айларында Атырау облысы Жылыой ауданының тіркелетін жылы он жеті жасқа толатын 1995 жылы туған еркек жынысты азаматтарды, сондай-ақ бұрын тіркеуден өтпеген жиырма жеті жасқа дейінгі азаматтарды шақыру учаскесіне тіркеу жұмыстары ұйымдастырылсын және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Ж.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әділет органдарында мемлекеттік тіркелген күннен бастап күшіне еніп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Р. Нұғманов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