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3b1d" w14:textId="2ad3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2 сәуірдегі № 96 қаулысы. Атырау облыстық Әділет департаментінде 2012 жылғы 4 сәуірде № 4-2-171 тіркелді. Күші жойылды - Жылыой ауданы әкімдігінің 2012 жылғы 30 мамырдағы № 171 қаулысымен.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Жылыой ауданы әкімдігінің 2012.05.30 № 171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27 тамыздағы № </w:t>
      </w:r>
      <w:r>
        <w:rPr>
          <w:rFonts w:ascii="Times New Roman"/>
          <w:b w:val="false"/>
          <w:i w:val="false"/>
          <w:color w:val="000000"/>
          <w:sz w:val="28"/>
        </w:rPr>
        <w:t>972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Жылыой ауданы бойынша жастар практикасынан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Жылыой аудандық әкімдігінің 2012 жылғы 12 наурыздағы № 78 Жылыой ауданы бойынша "жастар практикасынан өту үшін жұмыс орындарын ұйымдастыратын жұмыс берушілердің тізбесін бекіту туралы" қаулысы жойылсын.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Осы қаулының орындалуын бақылау аудан әкімінің орынбасары І. Елтезеровке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 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"Ақберен" өңдірістік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 директоры                        А. Аймакова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"Атырау-Сауда"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А.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 "Сисенбердиев А.Ж"           А. Сисенбердиев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 "Хабдешева Р.К"              Р. Хабдешева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"Жылыой Тазалық"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"Интер Таско"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А. Сисенов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"НефтеГаз-Дем" жинақтаулы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 қоры директоры                   Г. Алдашбаева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"Қарашүңгіл"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М.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"Тенгизавтокөлік"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Қ.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"ТеООР"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Қ. Әбдіғали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"Наурыз Контракт"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Г.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cәуір 2012 ж.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964"/>
        <w:gridCol w:w="1914"/>
        <w:gridCol w:w="2427"/>
        <w:gridCol w:w="1850"/>
        <w:gridCol w:w="2919"/>
      </w:tblGrid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ұзақтығы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әкімінің аппараты"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 Заңгер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қаржы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ішкі саясат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экономика және бюджеттік жоспарлау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жұмыспен қамту және әлеуметтік бағдарламалар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ауыл шаруашылығы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құрылыс, сәулет және қала құрылысы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жер қатынастары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 Ақпараттық жүйелер маманы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мәдениет және тілдерді дамыту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білім, дене шынықтыру және спорт бөлімі" мемлекеттік мекемесі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 Есепші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020"/>
        <w:gridCol w:w="1909"/>
        <w:gridCol w:w="2491"/>
        <w:gridCol w:w="1823"/>
        <w:gridCol w:w="296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аудандық маңызы бар Құлсары қаласы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Ақкиізтоғай селолық округі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Жаңа Қаратон поселкесі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Қара-Арна селолық округі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 Экономист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Жем селолық округі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маманы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Майкөмген селолық округі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 Ақпараттық жүйелер маманы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ауданы Қосшағыл селолық округі әкімі аппараты" мемлекеттік мекемесі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маманы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"Ақберен" Өндірістік кәсіпорын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"Атырау–Сауда" жауапкершілігі шектеулі серіктестігі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Жеке кәсіпкер "Сисенбердиев А.Ж"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Жеке кәсіпкер "Хабдешева Р.К"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"Жылыой Тазалық" жауапкершілігі шектеулі серіктестігі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"Интер Таско" жауапкершілігі шектеулі серіктестігі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"НефтеГаз-Дем" жинақтаулы зейнетақы қоры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"Карашүңгіл" жауапкершілігі шектеулі серіктестігі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047"/>
        <w:gridCol w:w="1891"/>
        <w:gridCol w:w="2489"/>
        <w:gridCol w:w="1806"/>
        <w:gridCol w:w="2982"/>
      </w:tblGrid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"Тенгизавтокөлік" жауапкершілігі шектеулі серіктестігі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"ТеООР" жауапкершілігі шектеулі серіктестігі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"Наурыз Контракт" жауапкершілігі шектеулі серіктестігі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