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f181" w14:textId="532f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
әскери қызметке шақыруды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2012 жылғы 10 мамырдағы № 152 қаулысы. Атырау облысының Әділет департаментінде 2012 жылғы 15 маусымда № 4-2-175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37 бабын басшылыққа алып, 2012 жылғы 16 ақпандағы "Әскери қызмет және әскери қызметшілердің мәртебесі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Президентінің 2012 жылғы 1 наурыздағы № 274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туралы"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12 наурыздағы № 326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кезекті мерзімді әскери қызметке шақыру туралы" Қазақстан Республикасы Президентінің 2012 жылғы 1 наурыздағы № 274 Жарлығын іске асыру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мақсатында, аудандық әкімдік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сәуір-маусымында және қазан-желтоқсанында он сегіз жастан жиырма жеті жасқа дейінгі әскери қызметке шақырудан босатылу немесе кейінге қалдыру құқығынан айырылған азаматтарды Қазақстан Республикасының Қарулы Күштерін қажетті мөлшерде жабдықтау үшін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әскери қызметке шақыруды жүргізу жөніндегі аудандық шақыру комиссиясының құрамы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азаматтарды әскери қызметке шақыруды өткізу кестесі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І. Елтезеровке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еніп, алғаш ресми жарияланған күннен кейін күнтізбелік он күн өткен соң қолданысқа енгізіледі және 2012 жылдың 2 мамырынан туындайтын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 Нұғманов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Келісілді: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Жылыой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жөніндегі бөлім бастығы (келісім бойынша)  Д. Тілеуов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мамыр 2012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 ауданының ішкі істер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 (келісім бойынша)                  Н. Оразбаев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мамыр 2012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 аудандық орталық ауруханасының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дәрігері (келісім бойынша)             Т. Қыдырбаев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мамыр 2012 ж.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Жылыой ауданы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мамырдағы № 152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қосымша №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Әскери қызметке шақыруды жүргізу жөніндегі аудандық шақыру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Ізбасар Елтезеров - Жылыой ауданы әкімінің орынбасары, комиссияБекболатұлы        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Достан Тілеуов    - Жылыой ауданының қорғаныс істері жөніндегі бөлімҚұбашұлы            бастығы, комиссия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Минтаев      - Жылыой ауданының ішкі істер бөлімі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Спатайұлы           орынбасары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Фариза Есіркепқызы - Жылыой аудандық орталық ауруханасының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Киікбаева           дәрігерінің орынбасары,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комиссиясының төрағасы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Аслима Қуанышқызы - Медбике, комиссия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Танкибаева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Жылыой ауданы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мамырдағы № 152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қосымша № 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әскери қызметке шақыруды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5769"/>
        <w:gridCol w:w="7317"/>
      </w:tblGrid>
      <w:tr>
        <w:trPr>
          <w:trHeight w:val="225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5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Поселкелiк, селолық аймақтардың атаулары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Комиссиядан өту күндерi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мамыр-маусым, қазан–желтоқсан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Ақкиізтоғай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мамыр-маусым, қазан–желтоқсан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мамыр-маусым, қазан–желтоқсан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мамыр-маусым, қазан–желтоқсан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мамыр-маусым, қазан–желтоқсан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мамыр-маусым, қазан–желтоқсан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мамыр-маусым, қазан–желтоқсан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мамыр-маусым, қазан–желтоқсан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