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102" w14:textId="2ff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31-3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7 тамыздағы № 5-1 шешімі. Атырау облысының Әділет департаментінде 2012 жылғы 23 тамызда № 4-2-178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мәслихаттың кезектен тыс V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4-2-165 рет санымен тіркелген, 2012 жылғы 9 ақпандағы № 6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"13 052 842" деген сандар "13 127 234"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"13 077 297" деген сандар "13 151 689"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О. Акдрашев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тамыздағы №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17"/>
        <w:gridCol w:w="812"/>
        <w:gridCol w:w="9376"/>
        <w:gridCol w:w="21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13127234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11982570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10441423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10198214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21"/>
        <w:gridCol w:w="821"/>
        <w:gridCol w:w="9361"/>
        <w:gridCol w:w="21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13151689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218447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әкiмiн!ң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109775</w:t>
            </w:r>
          </w:p>
        </w:tc>
      </w:tr>
      <w:tr>
        <w:trPr>
          <w:trHeight w:val="1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2586403</w:t>
            </w:r>
          </w:p>
        </w:tc>
      </w:tr>
      <w:tr>
        <w:trPr>
          <w:trHeight w:val="1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1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408807</w:t>
            </w:r>
          </w:p>
        </w:tc>
      </w:tr>
      <w:tr>
        <w:trPr>
          <w:trHeight w:val="21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2096126</w:t>
            </w:r>
          </w:p>
        </w:tc>
      </w:tr>
      <w:tr>
        <w:trPr>
          <w:trHeight w:val="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1936331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162462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54815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1359703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1083402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орналастыру,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  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жоспарын әзірлеуге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284448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168679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105542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86502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7"/>
        <w:gridCol w:w="812"/>
        <w:gridCol w:w="9386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-24455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тамыздағы №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123"/>
        <w:gridCol w:w="1919"/>
        <w:gridCol w:w="1362"/>
        <w:gridCol w:w="1552"/>
        <w:gridCol w:w="157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қаласы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80"/>
        <w:gridCol w:w="1362"/>
        <w:gridCol w:w="1704"/>
        <w:gridCol w:w="1704"/>
        <w:gridCol w:w="195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75463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