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f5318" w14:textId="79f5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12 желтоқсандағы № 31-3 "2012-2014 
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2012 жылғы 12 қазандағы № 7-1 шешімі. Атырау облысының Әділет департаментінде 2012 жылғы 25 қазанда № 2633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2012-2014 жылдарға арналған аудан бюджетін нақтылау туралы ұсынысын қарап, аудандық мәслихаттың кезектен тыс VІІ сессиясы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2011 жылғы 12 желтоқсандағы № 31-3 "2012-2014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4-2-165 рет санымен тіркелген, 2012 жылғы 9 ақпандағы № 6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"13 127 234" деген сандар "12 856 338" деген сандармен;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"13 151 689" деген сандар "12 880 793"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VII сессиясының төрағасы:                  А.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хатшысы:                 М. Кенғанов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"2012 жылға нақтыланған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қазандағы № 7-1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"2012- 2014 жылдарға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№ 31-3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78"/>
        <w:gridCol w:w="816"/>
        <w:gridCol w:w="9419"/>
        <w:gridCol w:w="216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12 856 338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11917222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800203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800203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10384345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10172331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42373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168656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Біріңғай жер салығы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15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86229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55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13047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уәкiлеттiгi бар мемлекеттiк органдар немесе лауазымды адамдар құжаттар бергені үшін алынатын мiндеттi төлемдер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23838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меншiктен түсетiн кірістер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16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13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13739</w:t>
            </w:r>
          </w:p>
        </w:tc>
      </w:tr>
      <w:tr>
        <w:trPr>
          <w:trHeight w:val="21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6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түсiмдері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909894</w:t>
            </w:r>
          </w:p>
        </w:tc>
      </w:tr>
      <w:tr>
        <w:trPr>
          <w:trHeight w:val="18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жоғарғы тұрған органдарынан түсетiн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909894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909894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кредиттерді өтеу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821"/>
        <w:gridCol w:w="822"/>
        <w:gridCol w:w="9382"/>
        <w:gridCol w:w="213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12 880 793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227187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21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әкiмiн!ң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110435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110035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19801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бюджетін орындау және ауданның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мүлiктi бағалауды жүргiзу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басқармасының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</w:t>
            </w:r>
          </w:p>
        </w:tc>
      </w:tr>
      <w:tr>
        <w:trPr>
          <w:trHeight w:val="1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0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мiндеттi атқару шеңберiндегi iс-шаралар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2687958</w:t>
            </w:r>
          </w:p>
        </w:tc>
      </w:tr>
      <w:tr>
        <w:trPr>
          <w:trHeight w:val="55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411807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6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201516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2211615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1844149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221974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бiлiм, дене шынықтыру және спорт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184403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158914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5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әлеуметтiк бағдарламалар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24118</w:t>
            </w:r>
          </w:p>
        </w:tc>
      </w:tr>
      <w:tr>
        <w:trPr>
          <w:trHeight w:val="7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739011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74180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498037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коммуналдық меншігіндегі жылу жүйелерін қолдануды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107410</w:t>
            </w:r>
          </w:p>
        </w:tc>
      </w:tr>
      <w:tr>
        <w:trPr>
          <w:trHeight w:val="13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дамыту, орналастыру, және (немесе) сатып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164054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125263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 өткiзу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28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экономика, бюджеттiк жоспарлау және кәсіпкерлік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</w:t>
            </w:r>
          </w:p>
        </w:tc>
      </w:tr>
      <w:tr>
        <w:trPr>
          <w:trHeight w:val="4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 құрылыс қызметi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құрылыс, сәулет және қала құрылысы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жоспарын әзірлеуге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517113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әкiмiнің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органының резерві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тұрғын-үй коммуналдық шаруашылығы, жолаушылар көлiгi және автомобиль жолдары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172583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24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155086</w:t>
            </w:r>
          </w:p>
        </w:tc>
      </w:tr>
      <w:tr>
        <w:trPr>
          <w:trHeight w:val="49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абаттандыру мәселелерін шешуге іс-шаралар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81239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алулар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  <w:tr>
        <w:trPr>
          <w:trHeight w:val="18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бөлiмi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22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жоғарғы тұрған бюджет алдындағы борышын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818"/>
        <w:gridCol w:w="814"/>
        <w:gridCol w:w="9410"/>
        <w:gridCol w:w="211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18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1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пайдаланатын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2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"2012 жылға нақтыланған бюджет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қазандағы № 7-1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"2012- 2014 жылдарға арналған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бюджет туралы"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аудандық мәслихаттың 2011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желтоқсандағы № 31-3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4 қосымша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8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6124"/>
        <w:gridCol w:w="1862"/>
        <w:gridCol w:w="1362"/>
        <w:gridCol w:w="1571"/>
        <w:gridCol w:w="162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 қаласы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201516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6123"/>
        <w:gridCol w:w="1912"/>
        <w:gridCol w:w="1362"/>
        <w:gridCol w:w="1552"/>
        <w:gridCol w:w="1578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 ауылдың (селоның), селолық округтің әкімі аппаратының қызметін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13185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110035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49344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79697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зкономикалық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201516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