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f687" w14:textId="4bbf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әкімдігінің 2011 жылғы 22 қыркүйектегі № 256 "Жылыой ауданында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әкімдігінің 2012 жылғы 25 желтоқсандағы № 469 қаулысы. Атырау облысының Әділет департаментінде 2012 жылғы 28 желтоқсанда № 2664 тіркелді. Күші жойылды - Атырау облысы Жылыой ауданы әкімдігінің 2016 жылғы 20 сәуірдегі № 163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Жылыой ауданы әкімдігінің 20.04.2016 № </w:t>
      </w:r>
      <w:r>
        <w:rPr>
          <w:rFonts w:ascii="Times New Roman"/>
          <w:b w:val="false"/>
          <w:i w:val="false"/>
          <w:color w:val="ff0000"/>
          <w:sz w:val="28"/>
        </w:rPr>
        <w:t>163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Жылыой ауданы әкімдігінің 2011 жылғы 22 қыркүйектегі № 256 "Жылыой ауданында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тіркеудің тізілімінде № 4-2-159 болып тіркелді және 2011 жылғы 28 қазанда "Кең Жылой" газетінің № 69 санында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жоғарыда көрсетілген қаулының атауы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Жылыой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Жылыой ауданының меншік нысанына қарамастан барлық мекемелері, кәсіпорындары мен ұйымдары жұмыс орындарының жалпы санының бір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мен интернаттық ұйымдарды бітіруші кәмелетке толмағандар үшін жұмыс орындарына жыл сайынғы квота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І. Елтезеровке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"Жылыой аудандық ішкі саясат бөлімі" ММ осы қаулының Жылыой ауданы әкімінің веб-сайтында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