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5d8c" w14:textId="20e5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2013 - 2015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2012 жылғы 20 желтоқсандағы № 9-2 шешімі. Атырау облысының Әділет департаментінде 2013 жылғы 15 қаңтарда № 2674 тіркелді. Күші жойылды - Атырау облысы Жылыой аудандық мәслихатының 2014 жылғы 25 маусымдағы № 20-5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Жылыой аудандық мәслихатының 25.06.2014 № 20-5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23 қарашадағы "2013-2015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аудандық бюджет жобасын қарап, аудандық мәслихаттың ІХ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9 853 068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8 821 315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602 647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9 919 479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133 790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133 790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-195 008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195 008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133 790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66 411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Атырау облысы Жылыой аудандық мәслихатының 2013.04.22 №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18.07.2013 №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20.09.2013 №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17-4 </w:t>
      </w:r>
      <w:r>
        <w:rPr>
          <w:rFonts w:ascii="Times New Roman"/>
          <w:b w:val="false"/>
          <w:i w:val="false"/>
          <w:color w:val="ff0000"/>
          <w:sz w:val="28"/>
        </w:rPr>
        <w:t>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мемлекеттік салықтар түсімінің жалпы сома нормативі 2013 жылға келесідей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- 50 %.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бюджетінен облыстық бюджетке бюджеттік алымдардың 2013 жылға арналған көлемі 5 707 353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аудандық бюджетте республикалық бюджеттен төмендегідей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мекемелердегі физика, химия, биология кабинеттерін оқу жабдығымен жарақтандыруға – 12 291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285 466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үйден оқытылатын мүгедек балаларды жабдықтар және бағдарламалармен қамтамасыз етуге –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 – 17 540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 тәрбиешілеріне біліктілік санаты үшін қосымша ақының мөлшерін арттыруға – 30 060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4 396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43 249 мың теңге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аудандық бюджетте "Моноқалаларды дамытудың 2012 – 2020 жылдарға арналған бағдарламасы" шеңберінде келесідей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жобаларды іске асыру үшін банктердің кредиттері бойынша пайыздық ставканы субсидиялауға – 117 000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өндірістерді дамытуға гранттар беруге – 10 000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кәсіпкерлікті дамытуға жәрдемдесу – кәсіпкерлікке оқытуға – 1 478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жайластыруға – 184 091 мың теңге республикалық бюджеттен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кәсіпкерлікке микрокредит беруге – 126 000 мың теңге республикалық бюджеттен кредиттер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2013 жылға арналған аудандық бюджетте "Жұмыспен қамту 2020  бағдарламасы" шеңберінде келесідей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12 932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қамтамасыз етуге – 12 724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саясатын өткізуге – 17 864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кадрлардың біліктілігін арттыру, даярлауға – 6 446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дамыту шеңберінде объектілерді жөндеуге –     41 227 мың теңге  республикалық бюджеттен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2013 жылға арналған аудандық бюджетте республикалық бюджеттен "Аймақтарды дамыту" бағдарламасы шеңберінде: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(селолық) округтерде аймақтарды экономикалық дамуға ықпал ету шараларын іске асыруға 16 139 мың теңге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2013 жылға арналған аудандық бюджетте төмендегідей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елдi мекендердiң әлеуметтiк сала мамандарын әлеуметтiк қолдау шараларын iске асыру үшін 1 473 мың теңге сомасында республикалық бюджеттен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елдi мекендердiң әлеуметтiк сала мамандарын әлеуметтiк қолдау шараларын iске асыру үшiн 7 790 мың теңге сомасында республикалық бюджеттен бюджеттiк кредит беру көзделгенi ескерiлсiн.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2013 жылға арналған аудандық бюджетте облыстық бюджет есебінен: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жаңғыртуға - 13 934 мың теңге нысаналы даму трансферттері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2013 жылға арналған аудандық бюджетте облыстық бюджет есебінен: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күрделі жөндеуге – 340 000 мың теңге ағымдағы нысаналы трансферттері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2013 жылға жергілікті атқарушы органдарының резерві 17 900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2013 жылға арналған аудандық бюджеттің құрамында қаржыландыру мөлшері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2013 жылға арналған аудандық бюджетті атқару процесінде облыстық мәслихаттың шешімімен белгіленген бағдарламалар тізбесі ескеріле отырып, секвестрлеуге жатпайтын аудандық бюджеттің бағдарламасының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бюджет, қаржы, экономика және кәсіпкерлікті дамыту жөніндегі тұрақты комиссияның төрағасына (Б. Сұлтанов)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Аудандық мәслихаттың 2011 жылғы 12 желтоқсандағы № 31-3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4-2-165, "Кең Жылыой" газетінің 2012 жылғы 9 ақпандағы № 6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ІХ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М. Сәбет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М. енғанов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"2013-2015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9-2 шешіміне 1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нақтыланған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Атырау облысы Жылыой аудандық мәслихатының 11.12.2013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17-4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(01.01.2013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1"/>
        <w:gridCol w:w="604"/>
        <w:gridCol w:w="10223"/>
        <w:gridCol w:w="1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9853068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9204035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1816959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1816959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1399898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1399898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5865804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Мемлекетік меншіктен түсетін басқа да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сматасынан) ұсталатын және қаржыландырылатын 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жоғарға тұрған органдарынан түсетін трансфеттер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602647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602647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14"/>
        <w:gridCol w:w="692"/>
        <w:gridCol w:w="10031"/>
        <w:gridCol w:w="1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9919479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қауіпсіздігін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 қамтыммен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 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  қызметін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қолданатын табиғи аумақтар, қоршаған ортаны және жануарлар дүниесін қорғау, жер қатынастары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етуді кредиттеу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9-2 шешіміне 2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70"/>
        <w:gridCol w:w="629"/>
        <w:gridCol w:w="10147"/>
        <w:gridCol w:w="184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8938356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878749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878749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7135201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6874967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213403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97315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768"/>
        <w:gridCol w:w="670"/>
        <w:gridCol w:w="10075"/>
        <w:gridCol w:w="187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8938356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199625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2099000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1838266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1737746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көлiгi және автомобиль жолдары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көлiгi және автомобиль жолдары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9-2 шешіміне 3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47"/>
        <w:gridCol w:w="628"/>
        <w:gridCol w:w="10075"/>
        <w:gridCol w:w="18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878749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878749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7135201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6874967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97315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65"/>
        <w:gridCol w:w="746"/>
        <w:gridCol w:w="9973"/>
        <w:gridCol w:w="186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199625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2099000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1838266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1737746</w:t>
            </w:r>
          </w:p>
        </w:tc>
      </w:tr>
      <w:tr>
        <w:trPr>
          <w:trHeight w:val="1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100520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330844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көлiгi және автомобиль жолдары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330844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330844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65122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көлiгi және автомобиль жолдары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"2013-2015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9-2 шешіміне 4 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қаланың, кенттің, ауыл, ауылдық округтің әкімі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қосымша жаңа редакцияда - Атырау облысы Жылыой аудандық мәслихатының 11.12.2013 № </w:t>
      </w:r>
      <w:r>
        <w:rPr>
          <w:rFonts w:ascii="Times New Roman"/>
          <w:b w:val="false"/>
          <w:i w:val="false"/>
          <w:color w:val="ff0000"/>
          <w:sz w:val="28"/>
        </w:rPr>
        <w:t>17-4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(01.01.2013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6018"/>
        <w:gridCol w:w="1686"/>
        <w:gridCol w:w="1490"/>
        <w:gridCol w:w="1923"/>
        <w:gridCol w:w="1735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"/>
        <w:gridCol w:w="5965"/>
        <w:gridCol w:w="1644"/>
        <w:gridCol w:w="1549"/>
        <w:gridCol w:w="1928"/>
        <w:gridCol w:w="1765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108283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221639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668713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
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9-2 шешіміне 5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 атқару процесінде секвестрлеуге 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0"/>
      </w:tblGrid>
      <w:tr>
        <w:trPr>
          <w:trHeight w:val="165" w:hRule="atLeast"/>
        </w:trPr>
        <w:tc>
          <w:tcPr>
            <w:tcW w:w="1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60" w:hRule="atLeast"/>
        </w:trPr>
        <w:tc>
          <w:tcPr>
            <w:tcW w:w="1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60" w:hRule="atLeast"/>
        </w:trPr>
        <w:tc>
          <w:tcPr>
            <w:tcW w:w="1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