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f8be" w14:textId="84ef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2012 жылғы 20 наурыздағы № 93 қаулысы. Атырау облысының Әділет департаментінде 2012 жылғы 17 сәуірде № 4-3-170 тіркелді. Күші жойылды - Махамбет аудандық әкімдігінің 2012 жылғы 25 мамырдағы № 190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  Ескерту. Күші жойылды - Махамбет аудандық әкімдігінің 2012.05.25  № 190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және Қазақстан Республикасы Үкіметінің 2001 жылғы 19 маусымдағы №  836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"Махамбет" мемлекеттік коммуналдық кәсіпорынында халықтың арнайы нысаналы топтарына арналған әлеуметтік жұмыс орындары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"Махамбет аудандық жұмыспен қамту және әлеуметтік бағдарламалар бөлімі" (Н. Қалиев) осы қаулының жүзеге асырылуын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 Арыстановқа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мемлекеттік тіркелген күннен бастап күшіне еніп, алғаш ресми жарияланғаннан кейін күнтізбелік он күн өткен соң қолданысқа енгізіледі және 2012 жылдың 1 қаңтарынан бастап туындаған қатынастарға таралады.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Ө. Зинуллин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"Махамбет" мемлекеттік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директоры                     С.Сельбаев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наурыз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93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2247"/>
        <w:gridCol w:w="2312"/>
        <w:gridCol w:w="1683"/>
        <w:gridCol w:w="1987"/>
        <w:gridCol w:w="1771"/>
        <w:gridCol w:w="3333"/>
      </w:tblGrid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мен кәсіпорындар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(мамандық)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жоспарланған саны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жоспарлы ұзақтығы (айлар)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мөлшері, теңге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төленетін айлық жалақы мөлшері, теңге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"Махамбет" мемлекеттік коммуналдық кәсіпорны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ЭВМ операторы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жағушы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Тазалықшы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Қарауылшы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