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334" w14:textId="3753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2012 жылғы 16 шілдедегі № 33 "Махамбет      ауданында тұратын аз қамтамасыз етілген отбасыларға (азаматтарға) тұрғын   үй көмегін көрсетудің мөлшері мен қағидасын айқындау туралы" шешіміне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2012 жылғы 01 қазандағы № 42 шешімі. Атырау облысының Әділет департаментінде 2012 жылғы 11 қазанда № 2623 тіркелді. Күші жойылды - Атырау облысы Махамбет аудандық мәслихатының 2012 жылғы 10 желтоқсандағы № 54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10.12.2012 № 54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16 шілдедегі № 31 "Махамбет ауданында тұратын аз қамтамасыз етілген отбасыларға (азаматтарға) тұрғын үй көмегін көрсетудің мөлшері мен қағидасын айқындау туралы" (нормативтік құқықтық актілерді мемлекеттік тіркеу тізілімінде № 4-3-179 болып тіркелген, 2012 жылғы 9 тамыздағы № 32 (6033) "Жайық Шұғыласы"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ережесінің 2 тарауының 7-тармағы мынадай мазмұндағы 2), 3) және 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 ішінде жылу беру мерзіміне: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отын мөлшері әр айға - 2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газ мөлшері есеп приборларының көрсеткіші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пайдалану нормасы бір отбасына тәулігіне – 75 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қоқыс шығару ай сайын бір отбасына – 1 контейнер.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мәселелері жөніндегі тұрақты комиссия төрағасы Ш. Торбаеваға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7-сессиясының төрағасы                     А.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