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d56a" w14:textId="df3d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әкімінің 2012 жылғы 11 қазандағы № 19 шешімі. Атырау облысының Әділет департаментінде 2012 жылғы 15 қазанда № 2626 тіркелді. Күші жойылды - Атырау облысы Махамбет ауданы әкімінің 2019 жылғы 21 қаңтардағы № 3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ауданы әкімінің 21.01.2019 №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Шешімнің мемлекеттік тілдегі бүкіл мәтіні бойынша "селосы", "селолық" деген сөздер "ауылы", "ауылдық" деген сөздермен ауыстырылды - Атырау облысы Махамбет ауданы әкімінің 10.12.2014 № </w:t>
      </w:r>
      <w:r>
        <w:rPr>
          <w:rFonts w:ascii="Times New Roman"/>
          <w:b w:val="false"/>
          <w:i w:val="false"/>
          <w:color w:val="ff0000"/>
          <w:sz w:val="28"/>
        </w:rPr>
        <w:t>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(жарияланғаннан кейiн күнтiзбелiк он күн өткен соң қолданысқа енгiзiледi).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аумақтық сайлау комиссиясымен келісе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ауданда дауыс беруді өткізу және дауыс санау үшін сайлау учаскелері құрылсын, олардың орналасқан жерлері мен шекаралары анықталсын.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С.Б. Арыстанға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Жаңабаев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жылғы 11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қазандағы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аумағындағы сайлау учаскелері, олардың орналасқан жерлері мен шекаралары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Атырау облысы Махамбет ауданы әкімінің 27.02.2015 № 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215 сайлау учаскесі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Махамбет ауылы, Ж. Жабаев көшесі № 4, "Өнерпаз" мәдениет үйі ғимараты, байланыс телефоны: 8(71236) 2-10-08.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көшесі -1-57; З.Наурызова көшесі - 1-14/2; Қ. Сиранов көшесі - 1-17; М. Жұмабаев көшесі – 1/1 - 9/2; "Жеңістің 50 жылдығы атындағы" көшесі – 1/1 - 21; М. Рахметов көшесі – 1 - 14; А. Тұржанов көшесі - 1 - 24; Д. Төленов көшесі – 2/1 – 12/2; И. Тайманов көшесі – 1/1 – 37/2; М. Харкин көшесі – 2 - 24; Б. Нысанбаев көшесі – 1/1 - 25; З. Ещанова көшесі – 1а - 22; Қ. Өміршін көшесі – 1/1 - 20; Ж. Шырдабаев көшесі – 1 - 10; Қ. Қуанышбаев көшесі – 1/1-8/2; Б. Боранқұлов көшесі – 1-17/2; Тәуелсіздік көшесі - 1/1 – 6/2; М. Ерғалиев көшесі – 1-16; А. Иманов көшесі - 1/1 - 31; Ж. Жабаев көшесі - 1/1- 38; Н. Жантөрин көшесі - 1- 6 тұрғын үйлері кіреді.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216 сайлау учаскесі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Махамбет ауылы, Ө. Есмағамбетов көшесі № 5, спорттық сауықтыру кешені ғимараты, байланыс телефоны: 8(71236)2-19-92.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"Жайық шұғыласының 50 жылдығы атындағы" көшесі - 20/1 30; Қ. Сарин көшесі - 1- 11; Қ. Олжабаев көшесі – 1/1 - 7; Д. Шененов көшесі -1-14/2; О. Төлешов көшесі - 1 - 31; У. Жайықов көшесі – 1- 15; Г. Канцев көшесі – 1-15; А. Аслялиев көшесі - 2- 31; Абай көшесі - 72 - 180; Ө. Есмағамбетов көшесі – 5 - 34; О. Юсупов көшесі – 1 - 10; "Шұғыла" мөлтек ауданының М. Әуезов көшесі 1-5; Д. Қонаев көшесі 1-5; Әйтеке би көшесі 1-16; Қазыбек би көшесі 1 - 31; Төле би көшесі 1 - 24; Төле би тұйық көшесі - 1-10 тұрғын үйлері кіреді.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222 сайлау учаскесі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Сарытоғай ауылы, Қ. Қалыбеков көшесі № 1, ауылдық мәдениет үйі ғимараты, байланыс телефоны: 8(71236)2-42-37.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Ы. Алтынсарин көшесі - 2а - 38; И. Тайманов көшесі – 1/1 - 77; Қ. Қалыбеков көшесі – 2 – 22; К. Дощанов көшесі – 1/2 – 8/2; Ж. Жаскеленов көшесі – 1/1 - 29; Ә. Молдағұлова көшесі - 2 – 30/2; М. Мәметова көшесі – 1- 21; М.Өтемісов көшесі – 1-11/2; А. Құнанбаев көшесі – 1- 42; Т. Әубәкіров көшесі – 1/1-16; Тауке хан көшесі - 4-7; Бурабай көшесі - 1, 2; Медеу көшесі - 26, 28; Канал учаскесі - 1- 3 тұрғын үйлері кіреді.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221 сайлау учаскесі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Жалғансай ауылы, Махамбет көшесі № 2, ауылдық мәдениет үйі ғимараты, байланыс телефоны: 8(71236)2-41-00.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И. Тайманов көшесі - 1 - 23; М. Өтемісов көшесі – 1-16; А. Құнанбаев көшесі - 1- 28; Ж. Жабаев көшесі - 1- 19; А. Иманов көшесі - 1- 11; Д. Нұрпейісова көшесі - 1-10; С. Сейфуллин көшесі - 1-15; Жаңа ауыл көшесі - 1- 10; М. Қырымқұлова көшесі - 1 - 29; Р. Отаров көшесі – 1 - 60; Ақжайық көшесі – 1 - 19; Алма ағаш учаскесі - 1; Бақылан учаскесі - 1, 2; Сахан күтір қыстағы - 1; Бақсай каналы бойы - 1; Канал учаскесі - 1 тұрғын үйлері кіреді.</w:t>
      </w:r>
    </w:p>
    <w:bookmarkEnd w:id="16"/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231 сайлау учаскесі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Ортақшыл ауылы, И.Тайманов көшесі № 19, ауылдық мәдениет үйі ғимараты, байланыс телефоны: 8(71236) 2-66-86.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 Жаскеленов көшесі - 1- 51; А.Құнанбаев көшесі - 1 - 25/4; Ж.Дөкесов көшесі - 2 – 18/2; С. Алпатанов көшесі - 1- 12/2; А. Тұржанов көшесі - 11-18; Құрманғазы көшесі - 1- 9; М. Өтемісұлы көшесі - 1 - 28; И. Тайманов көшесі - 1/1 - 17/2; Кеңес көшесі - 1 - 19 - тұрғын үйлері кіреді.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232 сайлау учаскесі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Есбол ауылы, Абай көшесі № 36, ауылдық клуб ғимараты, байланыс телефоны: 8(71236)2-50-03.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А. Құнанбаев көшесі - 1- 80; М. Өтемісұлы көшесі - 1- 49; И. Тайманов көшесі - 1/1- 16 тұрғын үйлері кіреді.</w:t>
      </w:r>
    </w:p>
    <w:bookmarkEnd w:id="22"/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230 сайлау учаскесі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Еңбекшіл ауылы, М. Шоқай көшесі № 2, Негізгі мектеп ғимараты, байланыс телефоны: 8(71236)2-70-02.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 Шоқай көшесі - 1 - 43; Лесопитомник елді мекені - 1; 10 ауылдың - 1- 4 тұрғын үйлері кіреді.</w:t>
      </w:r>
    </w:p>
    <w:bookmarkEnd w:id="25"/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229 сайлау учаскесі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Алға ауылы, Орталық көшесі № 6, ауылдық мәдениет үйі ғимараты, байланыс телефоны: 8(71236) 2-75-01.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 Иманғазиев көшесі - 3 - 61; Каспий көшесі - 1 - 39; Желтоқсан көшесі – 1 - 31; Тегісшіл көшесі - 1/1 - 37; Ақсай көшесі - 1 – 42/2; М. Өтемісов көшесі - 1/1 - 33; Орталық көшесі - 2 - 37; Ө. Жиеналиев көшесі - 1- 29; Н. Жантөрин көшесі - 9 - 29; Қарабай учаскесі - 1/1 - 8; Егіз учаскесі - 1, 2; Құрманғали түбек учаскесі - 1, 2; Қоржын учаскесі - 1, 2 тұрғын үйлері кіреді.</w:t>
      </w:r>
    </w:p>
    <w:bookmarkEnd w:id="28"/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233 сайлау учаскесі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 Ақжайық ауылы, Махамбет көшесі № 17, ауылдық мәдениет үйі ғимараты, байланыс телефоны: 8(71236) 2-52-86.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Қ.Ибраев көшесі - 1- 8; Ғ. Бердиев көшесі –1 - 24; "Жеңістің 40 жылдығы атындағы" көше - 1- 25; М. Өтемісұлы көшесі - 2/2 - 33/2; Ақжайық көшесі - 1 – 25/5; Есбол көшесі - 1- 6; Ақтөбе көшесі - 1- 9; Қызыл үй көшесі - 1- 6; М. Рахметов көшесі - 1- 6; Құмшығанақ учаскесі - 1 - 10; Қарашығанақ учаскесі - 1- 12; Коровник қыстағы - 1 тұрғын үйлері кіреді.</w:t>
      </w:r>
    </w:p>
    <w:bookmarkEnd w:id="31"/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227 сайлау учаскесі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Алмалы ауылы, Бейбітшілік көшесі № 1, Алмалы орта мектебінің ғимараты, байланыс телефоны: 8(71236)2-81-66.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Даңқ көшесі - 1 - 9; Теңдік көшесі - 1- 25; Бейбітшілік көшесі: 1- 42; Сандуғаш көшесі - 1- 8; Жастар көшесі - 1- 14; Жас желек көшесі - 1- 31; Атырау көшесі - 1- 39; Көгалды алаң көшесі - 1-12; Сары дала көшесі – 1 - 16; Жаңа құрылыс көшесі - 1 - 51; К. Телеубаев көшесі - 1- 20; З. Шәріпов көшесі – 1- 21; З. Хисмеденов көшесі - 1- 11; Өзен жағасы көшесі – 1 - 18; Е. Телеубаев көшесі - 1 - 19; К. Сүтеев көшесі - 1 - 21; М. Төлебаев көшесі – 1 - 14; Ш. Жиенқұлова көшесі – 1 - 6; Ғ. Құрманғалиев көшесі – 1 – 9; Доспамбет Жырау көшесі - 1 - 3; Жәнібек хан көшесі - 1- 5; Мұстафа Өзтүрік көшесі - 1 - 3; Балуан шолақ көшесі - 1- 7; Қали қыстағы - 1 - 3; Сары Өзек елді мекені - 1, 2; Санаторий - 1 - 11; Бақсай ауылдық округіне қарасты Томан елді мекенінің - 1 - 13 тұрғын үйлері кіреді.</w:t>
      </w:r>
    </w:p>
    <w:bookmarkEnd w:id="34"/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228 сайлау учаскесі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Береке ауылы, Түсіпқалиев көшесі № 1, Береке негізгі мектебінің ғимараты, байланыс телефоны: 8(71236)2-90-25.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А. Сейдеғалиев көшесі - 1- 28; И. Қыдырғожин көшесі - 1- 12; Қ. Түсіпқалиев көшесі - 1- 22; С. Мұхитова көшесі -1- 41; Қ. Нұрпейісов көшесі - 1- 36; З. Тыныбеков көшесі – 1- 29; Береке ауылындағы 1-ші көше – 1- 9; 2-ші көше – 1- 7; 3-ші көше - 1-6 тұрғын үйлері кіреді.</w:t>
      </w:r>
    </w:p>
    <w:bookmarkEnd w:id="37"/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225 сайлау учаскесі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Бейбарыс ауылы,Төле би көшесі № 37, ауылдық мәдениет үйі ғимараты, байланыс телефоны: 8(71236)2-63-24.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 Дүйсенғалиев көшесі - 1-60; А. Құнанбаев көшесі - 1 - 70; Ә. Қалымов көшесі - 1- 38; Б. Момышұлы көшесі – 2-24; Төле би көшесі - 1-57; Б. Хисмеденова көшесі – 1-29; А. Иманов көшесі – 1-72; Қ. Сиранов көшесі – 1-71; Әйтеке би көшесі - 1-51; Аққайың елді мекенінің Т. Рысқұлов көшесі - 1-16; Н. Байғанин көшесі - 1-9; Мойнақ учаскесі - 1, 2; Қара мырза учаскесі - 1; Қызыл жар учаскесі - 1-7; Тоқал учаскесі - 1, 2 тұрғын үйлері кіреді.</w:t>
      </w:r>
    </w:p>
    <w:bookmarkEnd w:id="40"/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226 сайлау учаскесі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Талдыкөл ауылы, А. Құскелдиев көшесі № 22, Талдыкөл орта мектебінің ғимараты, байланыс телефоны: 8(71236)2-92-47;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О.Жандосов көшесі – 1- 1; О.Шонаев көшесі – 1-28; Ж. Жабаев көшесі – 1-31; А. Есәліұлы көшесі – 1-33; А. Құскелдиев көшесі - 1-60 тұрғын үйлері кіреді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223 сайлау учаскесі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Сарайшық ауылы, А.Иманов көшесі № 38, ауылдық мәдениет үйінің ғимараты, байланыс телефоны: 8(71236)2-56-98;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А. Иманов көшесі – 1-44; С. Сейфуллин көшесі – 1-14; Б. Нысанбаев көшесі - 1-15; М. Маметова көшесі - 1 - 32; Н.Әбуталиев көшесі - 1-41; Ы. Алтынсарин көшесі – 1-23; Н. Ауданов көшесі – 1-36; М. Өтемісұлы көшесі – 1-33; Ж. Жабаев көшесі - 1-16; Абай көшесі - 1- 25; М. Әуезов көшесі - 1-20; Мырзағали Қазірет көшесі - 1-9; Абылайхан көшесі - 1-12; Жаңа ауыл көшесі - 1-21; Егіз учаскесі - 1, 2 тұрғын үйлері кіреді.</w:t>
      </w:r>
    </w:p>
    <w:bookmarkEnd w:id="46"/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224 сайлау учаскесі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Ескі Сарайшық ауылы, Шәкіліков көшесі № 38, жүйке талма аурулары интернат үйі ғимараты, байланыс телефоны: 8(71236) 2-56-72.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 Жакупов көшесі – 1-29; Н. Уалиев көшесі – 1-16; Е. Шәкіліков көшесі - 1-40; Бұзаутүбек учаскесі - 1 тұрғын үйлері кіреді.</w:t>
      </w:r>
    </w:p>
    <w:bookmarkEnd w:id="49"/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220 сайлау учаскесі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Таңдай ауылы, М. Есенбаев көшесі № 15, ауылдық мәдениет үйі ғимараты, байланыс телефоны: 8(71236) 2-86-34, 2-85-13.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 Сағырбайұлы көшесі - 1-4; А. Құнанбаев көшесі - 1-24; Қ. Ахмедияров көшесі - 1- 11; Қ. Сатпаев көшесі - 1-18; П. Бердешов көшесі – 1-37; А. Иманов көшесі - 1-25;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Есенбаев көшесі – 1-26; М. Өтемісов көшесі - 1-28; И. Тайманұлы көшесі - 1-17; Н. Жантөрин көшесі – 1-15; Қ. Мұңайтпасов көшесі - 1-25; Ә. Молдағұлова көшесі - 1-5; М. Маметова көшесі - 1-6; Жаңа ауыл көшесі – 1-35; Бақсай көшесі - 1-30; Бала Ораз Өтебайұлы көшесі - 1-15 тұрғын үйлері кіреді.</w:t>
      </w:r>
    </w:p>
    <w:bookmarkEnd w:id="53"/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219 сайлау учаскесі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Махамбет ауылы, Избулов көшесі, № 25, Атырау орман және жануарлар дүниесін қорғау жөніндегі мемлекеттік мекемесінің ғимараты, байланыс телефоны: 8(71236) 2-22-86.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"Жайық" мөлтек ауданы - 1 – 11/2; "Жаңа ауыл" мөлтек ауданы – 1-6; "Жаңа ауыл" мөлтек ауданының - 1 көшесі - 1-14; "Жаңа ауыл" мөлтек ауданының - 2 көшесі - 2-18; "Жаңа ауыл" мөлтек ауданының - 3 көшесі - 2-13; "Жаңа ауыл" мөлтек ауданының - 4 көшесі - 10; А. Жұбанов көшесі - 2-10 тұрғын үйлері кіреді.</w:t>
      </w:r>
    </w:p>
    <w:bookmarkEnd w:id="56"/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234 сайлау учаскесі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Ақтоғай ауылы, З. Сауықов көшесі № 15а, ауылдық мәдениет үйі ғимараты, телефоны 8(71236) 2-45-11.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Бақсай көшесі – 1/1 - 23; И. Тайманов көшесі - 1- 23; Достық көшесі - 1/1- 10; Сауықов көшесі 1/1 – 24/1; М. Өтемісұлы көшесі – 1 – 13/1; Наурыз көшесі – 1/1 - 16; Кең Өріс елді мекені - 1- 14; Бала Ораз елді мекені - 1- 11; Ө. Атамбаев елді мекені - 1- 15; Бақсай ауылдық округіне қарасты Көздіқара елді мекенінің - 1 - 13; Есмахан елді мекенінің - 1 - 11 тұрғын үйлері кіреді;</w:t>
      </w:r>
    </w:p>
    <w:bookmarkEnd w:id="59"/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217 сайлау учаскесі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Махамбет ауылы, Абай көшесі № 61/2, Д. Төленов атындағы мектеп-гимназия ғимараты, байланыс телефоны: 8(71236)2-23-48.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"Жеңістің 30 жылдығы атындағы" көшесі – 1 - 17/2; А.Ахметжанов көшесі - 1/1- 16/2; Сағырбаев көшесі - 1/1 - 10/2; Махамбет көшесі - 1- 23; Абай көшесі - 24/1 - 95; Абай көшесінің бұрылысы - 1- 12; А.Тұржанов көшесі - 14 - 17; "Жайық шұғыласының 50 жылдығы атындағы" көшесі - 1 - 31; А. Оңайбаев көшесі - 1- 25; М. Ерғалиев көшесі - 17 - 68; З. Есжанова көшесі - 23 - 40; М. Шоқпаров көшесі – 1 - 105; "Өткел" мөлтек ауданы - 1-42; Д. Нұрпейісова көшесі - 1 - 17/2 тұрғын үйлері кіреді.</w:t>
      </w:r>
    </w:p>
    <w:bookmarkEnd w:id="62"/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218 сайлау учаскесі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Махамбет ауылы, Шоқпаров көшесі № 108, О. Шонаев атындағы орта мектеп ғимараты, байланыс телефоны: 8(71236)2-15-51.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"Құрылысшы" мөлтек ауданы - 1 - 13; Қ. Қабенов көшесі - 1/1- 19; О. Шонаев көшесі - 1/1- 19; Қ. Мырзағалиев көшесі - 1 - 41; "Ынтымақ" мөлтек ауданының 1-ші көшесі - 2 - 36; "Ынтымақ" мөлтек ауданының 2-ші көшесі - 1- 20; "Игілік" мөлтек ауданының 1-ші көшесі - 1- 10; "Бірлік" мөлтек ауданы – 10/1 – 10а/5; "Ақшолан" мөлтек ауданы - 1 - 48/2 тұрғын үйлері кіреді.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