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3683" w14:textId="fc63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2012 жылғы 25 желтоқсандағы № 56 шешімі. Атырау облысының Әділет департаментінде 2013 жылғы 14 қаңтарда № 2673 тіркелді. Күші жойылды - Атырау облысы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Махамбет ауданының 2013-2015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3 636 985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1 421 882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2 190 412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3 656 637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-10 858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- 4 721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-43 510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- 43 510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32 652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Махамбет аудандық мәслихатының 26.04.2013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№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12.12.2013 №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аудандық бюджетте облыстық бюджеттен –   1 544 881 мың теңге сомасында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мемлекеттік мекемелердегі физика, химия, биология кабинеттерін оқу жабдығымен жарақтандыруға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ұйымдарының тәрбиешілеріне біліктілік санаты үшін қосымша ақы мөлшерін ұлғайтуға – 23 076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ұйымдарында мемлекеттік білім тапсырысын іске асыруға – 109 640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жабдықтық, бағдарламалық қамтамасыз етуге – 2 473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еңбекақыны көтеруге – 9 154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5 970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– 8 546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мекемелерінде оқушыларды ыстық тамақпен қамтуға –  52 548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объектілерін күрделі жөндеуге жобалау-сметалық құжаттама жасақтауға – 8 681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асыруға – 23 933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қамту-2020" бағдарламасы шеңберінде ауылдық елді мекендерді дамытуға, оның ішінде коммуналдық-инженерлік, инженерлік-көліктік және әлеуметтік инфрақұрылым объектілерін жөндеуге және ауылдық елді мекендерді абаттандыруға – 19 707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ардагерлеріне коммуналдық шығындарды өтеу үшін әлеуметтік көмек көрсетуге –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жекеленген санаттарына мерекелік даталарда әлеуметтік көмек көрсетуге – 1 794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 және мемлекеттік басқару органдары үшін қызметтік автокөлік алуға – 39 160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30 173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 бойынша тарифтердің өсуіне байланысты шығындарға – 8 003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қамтуға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жобалауға, салуға және (немесе) сатып алуға – 64 928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мекендерде сумен жабдықтау жүйелерін дамытуға –    634 555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күрделі жөндеуге жобалау-сметалық құжаттама жасақтауға – 2 142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 саласы үшін арнаулы техникалар сатып алуға – 86 160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жылу–энергетикалық жүйені дамытуға – 13 216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дайындыққа – 15 091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 коммуникациялық инфрақұрылым үшін жобалау-сметалық құжаттама жасақтауға – 9 280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көркейту объектілерін дамытуға – 75 195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– 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– 72 354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материалдық-техникалық жарақтандыруға – 9 832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193 749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енгізілді- Махамбет аудандық мәслихатының 26.04.2013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№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12.12.2013 №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облыстық бюджеттен мамандарды әлеуметтік қолдау шараларын іске асыру үшін – 15 579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бюджеттің құрамында ауылдық округтері әкімдері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2013 жылға арналған резерві – 109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орындалысына бақылау жасау аудандық мәслихаттың экономика және бюджет мәселелері жөніндегі тұрақты комиссияның төрағасына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9-сессиясының төрағасы                     Н. 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9-сессиясының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Махамбет аудандық мәслихатының 12.12.2013 № </w:t>
      </w:r>
      <w:r>
        <w:rPr>
          <w:rFonts w:ascii="Times New Roman"/>
          <w:b w:val="false"/>
          <w:i w:val="false"/>
          <w:color w:val="ff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741"/>
        <w:gridCol w:w="10309"/>
        <w:gridCol w:w="1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67"/>
        <w:gridCol w:w="790"/>
        <w:gridCol w:w="10216"/>
        <w:gridCol w:w="1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1763659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кетуді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 және елді-мекендердің көшелерін күрделі және орташа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концесеиялық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  көлігі 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88"/>
        <w:gridCol w:w="709"/>
        <w:gridCol w:w="10405"/>
        <w:gridCol w:w="1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46"/>
        <w:gridCol w:w="709"/>
        <w:gridCol w:w="10426"/>
        <w:gridCol w:w="1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818"/>
        <w:gridCol w:w="860"/>
        <w:gridCol w:w="10114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91"/>
        <w:gridCol w:w="749"/>
        <w:gridCol w:w="10206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51"/>
        <w:gridCol w:w="751"/>
        <w:gridCol w:w="10258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-43510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30"/>
        <w:gridCol w:w="730"/>
        <w:gridCol w:w="10258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Ссомасы мың теңге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46"/>
        <w:gridCol w:w="603"/>
        <w:gridCol w:w="10490"/>
        <w:gridCol w:w="1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9-сессиясының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Махамбет аудандық мәслихатының 27.09.2013 № </w:t>
      </w:r>
      <w:r>
        <w:rPr>
          <w:rFonts w:ascii="Times New Roman"/>
          <w:b w:val="false"/>
          <w:i w:val="false"/>
          <w:color w:val="ff0000"/>
          <w:sz w:val="28"/>
        </w:rPr>
        <w:t>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(2013.01.01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8"/>
        <w:gridCol w:w="738"/>
        <w:gridCol w:w="9956"/>
        <w:gridCol w:w="185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 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меншіктен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 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 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791"/>
        <w:gridCol w:w="9939"/>
        <w:gridCol w:w="18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  беру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  мектеп олимпиадаларын және мектептен тыс іс-шараларды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 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  шеңберінде тұрғын жай салу және (немесе) сатып алу және инженерлік коммуникациялық инфрақұрылымды  дамыту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  дамытуға мен жайластыруға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 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 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 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 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 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  мемлекеттік 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  шараларды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42"/>
        <w:gridCol w:w="842"/>
        <w:gridCol w:w="954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61"/>
        <w:gridCol w:w="861"/>
        <w:gridCol w:w="9521"/>
        <w:gridCol w:w="1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58"/>
        <w:gridCol w:w="873"/>
        <w:gridCol w:w="9512"/>
        <w:gridCol w:w="1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57"/>
        <w:gridCol w:w="872"/>
        <w:gridCol w:w="9535"/>
        <w:gridCol w:w="1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862"/>
        <w:gridCol w:w="9577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38"/>
        <w:gridCol w:w="834"/>
        <w:gridCol w:w="9609"/>
        <w:gridCol w:w="1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3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07"/>
        <w:gridCol w:w="687"/>
        <w:gridCol w:w="9918"/>
        <w:gridCol w:w="198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71"/>
        <w:gridCol w:w="692"/>
        <w:gridCol w:w="9940"/>
        <w:gridCol w:w="198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бағалау, және сату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сот, қылмыстық-атқару қызметі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мекемелерінде білім жүйесін ақпараттандыру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оқу-әдістемелік кешендерді сатып алу және жеткізу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мекемелеріне жұмыстағы жоғары көрсеткіштері үшін гранттарды табыс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реконструкциялау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63059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инфрақұрылымды дамыту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 коммуникациялық инфрақұрылымды дамытуға мен жайластыруға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71"/>
        <w:gridCol w:w="752"/>
        <w:gridCol w:w="9865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90"/>
        <w:gridCol w:w="750"/>
        <w:gridCol w:w="9868"/>
        <w:gridCol w:w="1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52"/>
        <w:gridCol w:w="772"/>
        <w:gridCol w:w="9901"/>
        <w:gridCol w:w="1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30"/>
        <w:gridCol w:w="709"/>
        <w:gridCol w:w="9873"/>
        <w:gridCol w:w="1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0"/>
        <w:gridCol w:w="768"/>
        <w:gridCol w:w="9838"/>
        <w:gridCol w:w="1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71"/>
        <w:gridCol w:w="810"/>
        <w:gridCol w:w="9734"/>
        <w:gridCol w:w="1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9"/>
        <w:gridCol w:w="827"/>
        <w:gridCol w:w="9660"/>
        <w:gridCol w:w="19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9-сессиясының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Махамбет аудандық мәслихатының 12.12.2013 № </w:t>
      </w:r>
      <w:r>
        <w:rPr>
          <w:rFonts w:ascii="Times New Roman"/>
          <w:b w:val="false"/>
          <w:i w:val="false"/>
          <w:color w:val="ff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007"/>
        <w:gridCol w:w="1255"/>
        <w:gridCol w:w="1189"/>
        <w:gridCol w:w="1212"/>
        <w:gridCol w:w="1234"/>
        <w:gridCol w:w="1190"/>
        <w:gridCol w:w="1190"/>
      </w:tblGrid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31"/>
        <w:gridCol w:w="1251"/>
        <w:gridCol w:w="1185"/>
        <w:gridCol w:w="1163"/>
        <w:gridCol w:w="1384"/>
        <w:gridCol w:w="147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714764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5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 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84"/>
        <w:gridCol w:w="804"/>
        <w:gridCol w:w="9482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 бағдарламалар: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