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3a1d" w14:textId="1113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300-ІV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2012 жылғы 10 сәуірдегі № 20-V шешімі. Атырау облысының Әділет департаментінде 2012 жылғы 24 сәуірде № 4-4-196 тіркелді. Күші жойылды - Атырау облысы Исатай аудандық мәслихатының 2013 жылғы 07 ақпандағы № 101-V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Исатай аудандық мәслихатының 2013.02.07 № 101-V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2012 жылғы 9 сәуірдегі № 65 ""Аудан әкімдігінің 2011 жылғы 14 желтоқсандағы № 210 "2012-2014 жылдарға арналған аудандық бюджет туралы" қаулысына өзгерістер мен толықтыру енгізу туралы"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2011 жылғы 20 желтоқсандағы № 300-ІV санды "2012-2014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4-4-193 санымен тіркелген, "Нарын таңы" газетінің 2012 жылғы 9 ақпандағы № 6 санында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"2 619 258" деген сандар "2 327 095"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"818 528" деген сандар "833 128"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"1 790 145" деген сандар "1 483 382"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"2 619 662" деген сандар "2 327 499"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кредиттеу – 24 270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 беру – 24 270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"-22 247" деген сандар "-24 674"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"22 247" деген сандар "24 674"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"22 247" деген сандар "24 674"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"15 537" деген сандар "10 637"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"4 513" деген сандар "4 700"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қамту-2020 бағдарламасы бойынша ауылдық елді мекендерді дамыту шеңберінде объектілерді жөндеуге – 100 703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"1 464" деген сандар "2 464"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"1 858" деген сандар "3 716"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 алып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мекемелерін күрделі жөндеуге – 101 676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"21 843" деген сандар "24 270"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Аталған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Зұлқашев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2011 жылғы 20 желтоқсандағы № 300-ІV "2012-2014 жылдарға арналған аудандық бюджет туралы" шешіміне өзгерістер мен толықтыру енгізу туралы" аудандық мәслихаттың 2012 жылғы 10 сәуірдегі № 20-V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7"/>
        <w:gridCol w:w="1159"/>
        <w:gridCol w:w="1159"/>
        <w:gridCol w:w="5824"/>
        <w:gridCol w:w="25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мыңызы бар қала)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890"/>
        <w:gridCol w:w="2161"/>
        <w:gridCol w:w="2161"/>
        <w:gridCol w:w="3827"/>
        <w:gridCol w:w="1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мәслихаттың 2011 жылғы 20 желтоқсандағы № 300-ІV "2012-2014 жылдарға арналған аудандық бюджет туралы" шешіміне өзгерістер мен толықтыру енгізу туралы" аудандық мәслихаттың 2012 жылғы 10 сәуірдегі № 20-V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23"/>
        <w:gridCol w:w="4853"/>
        <w:gridCol w:w="1826"/>
        <w:gridCol w:w="1542"/>
        <w:gridCol w:w="1543"/>
        <w:gridCol w:w="15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4876"/>
        <w:gridCol w:w="1542"/>
        <w:gridCol w:w="1542"/>
        <w:gridCol w:w="1542"/>
        <w:gridCol w:w="18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