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95a5" w14:textId="b2895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2011 жылғы 20 желтоқсандағы № 300-ІV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2012 жылғы 25 мамырдағы № 39-V шешімі. Атырау облысының Әділет департаментінде 2012 жылғы 19 маусымда № 4-4-200 тіркелді. Күші жойылды - Исатай аудандық мәслихатының 2013 жылғы 07 ақпандағы № 101-V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Исатай аудандық мәслихатының 2013.02.07 № 101-V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әкімдігінің 2012 жылғы 14 мамырдағы № 88 "Аудан әкімдігінің 2011 жылғы 14 желтоқсандағы № 210 "2012-2014 жылдарға арналған аудандық бюджет туралы" қаулысына өзгерістер енгізу туралы" қаулысын қарай келіп,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2011 жылғы 20 желтоқсандағы № 300-ІV санды "2012-2014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4-4-193 санымен тіркелген, "Нарын таңы" газетінің 2012 жылғы 9 ақпандағы № 6 санында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"2 327 095" деген сандар "2 549 766"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"833 128" деген сандар "836 883"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"9 690" деген сандар "5 765"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"895" деген сандар "1 065"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"1 483 382" деген сандар "1 706 053"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"2 327 499" деген сандар "2 550 170"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"4 700" деген сандар "4 928"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"17 000" деген сандар "20 500"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"186 110" деген сандар "405 053"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ІІІ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Н. Қайрденов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Ж. Қадимов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300-ІV "2012-2014 жылдарға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өзгерістер 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толықтырулар енгізу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 2012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 мамырдағы № 39-V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ауданының 2012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602"/>
        <w:gridCol w:w="896"/>
        <w:gridCol w:w="9433"/>
        <w:gridCol w:w="241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1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2549766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836883</w:t>
            </w:r>
          </w:p>
        </w:tc>
      </w:tr>
      <w:tr>
        <w:trPr>
          <w:trHeight w:val="1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657682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632588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</w:p>
        </w:tc>
      </w:tr>
      <w:tr>
        <w:trPr>
          <w:trHeight w:val="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ресустарды пайдаланғаны үшін түсетін түсімдер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7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8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1706053</w:t>
            </w:r>
          </w:p>
        </w:tc>
      </w:tr>
      <w:tr>
        <w:trPr>
          <w:trHeight w:val="1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1706053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1706053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673"/>
        <w:gridCol w:w="929"/>
        <w:gridCol w:w="929"/>
        <w:gridCol w:w="8448"/>
        <w:gridCol w:w="244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2550170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156588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132317</w:t>
            </w:r>
          </w:p>
        </w:tc>
      </w:tr>
      <w:tr>
        <w:trPr>
          <w:trHeight w:val="1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17062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38372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76883</w:t>
            </w:r>
          </w:p>
        </w:tc>
      </w:tr>
      <w:tr>
        <w:trPr>
          <w:trHeight w:val="6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76398</w:t>
            </w:r>
          </w:p>
        </w:tc>
      </w:tr>
      <w:tr>
        <w:trPr>
          <w:trHeight w:val="1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</w:t>
            </w:r>
          </w:p>
        </w:tc>
      </w:tr>
      <w:tr>
        <w:trPr>
          <w:trHeight w:val="1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</w:t>
            </w:r>
          </w:p>
        </w:tc>
      </w:tr>
      <w:tr>
        <w:trPr>
          <w:trHeight w:val="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1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1393055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244847</w:t>
            </w:r>
          </w:p>
        </w:tc>
      </w:tr>
      <w:tr>
        <w:trPr>
          <w:trHeight w:val="4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244847</w:t>
            </w:r>
          </w:p>
        </w:tc>
      </w:tr>
      <w:tr>
        <w:trPr>
          <w:trHeight w:val="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241383</w:t>
            </w:r>
          </w:p>
        </w:tc>
      </w:tr>
      <w:tr>
        <w:trPr>
          <w:trHeight w:val="7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1108483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1108483</w:t>
            </w:r>
          </w:p>
        </w:tc>
      </w:tr>
      <w:tr>
        <w:trPr>
          <w:trHeight w:val="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1014848</w:t>
            </w:r>
          </w:p>
        </w:tc>
      </w:tr>
      <w:tr>
        <w:trPr>
          <w:trHeight w:val="1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73029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18606</w:t>
            </w:r>
          </w:p>
        </w:tc>
      </w:tr>
      <w:tr>
        <w:trPr>
          <w:trHeight w:val="1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39725</w:t>
            </w:r>
          </w:p>
        </w:tc>
      </w:tr>
      <w:tr>
        <w:trPr>
          <w:trHeight w:val="2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10033</w:t>
            </w:r>
          </w:p>
        </w:tc>
      </w:tr>
      <w:tr>
        <w:trPr>
          <w:trHeight w:val="7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5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1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116247</w:t>
            </w:r>
          </w:p>
        </w:tc>
      </w:tr>
      <w:tr>
        <w:trPr>
          <w:trHeight w:val="1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</w:t>
            </w:r>
          </w:p>
        </w:tc>
      </w:tr>
      <w:tr>
        <w:trPr>
          <w:trHeight w:val="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</w:t>
            </w:r>
          </w:p>
        </w:tc>
      </w:tr>
      <w:tr>
        <w:trPr>
          <w:trHeight w:val="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46375</w:t>
            </w:r>
          </w:p>
        </w:tc>
      </w:tr>
      <w:tr>
        <w:trPr>
          <w:trHeight w:val="11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1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15046</w:t>
            </w:r>
          </w:p>
        </w:tc>
      </w:tr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9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</w:t>
            </w:r>
          </w:p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11899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615435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125004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7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101197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472357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1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439557</w:t>
            </w:r>
          </w:p>
        </w:tc>
      </w:tr>
      <w:tr>
        <w:trPr>
          <w:trHeight w:val="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439557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18074</w:t>
            </w:r>
          </w:p>
        </w:tc>
      </w:tr>
      <w:tr>
        <w:trPr>
          <w:trHeight w:val="5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18074</w:t>
            </w:r>
          </w:p>
        </w:tc>
      </w:tr>
      <w:tr>
        <w:trPr>
          <w:trHeight w:val="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</w:t>
            </w:r>
          </w:p>
        </w:tc>
      </w:tr>
      <w:tr>
        <w:trPr>
          <w:trHeight w:val="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</w:t>
            </w:r>
          </w:p>
        </w:tc>
      </w:tr>
      <w:tr>
        <w:trPr>
          <w:trHeight w:val="1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106312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58214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58214</w:t>
            </w:r>
          </w:p>
        </w:tc>
      </w:tr>
      <w:tr>
        <w:trPr>
          <w:trHeight w:val="1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1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Денешынықтыру және спорт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30940</w:t>
            </w:r>
          </w:p>
        </w:tc>
      </w:tr>
      <w:tr>
        <w:trPr>
          <w:trHeight w:val="5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28940</w:t>
            </w:r>
          </w:p>
        </w:tc>
      </w:tr>
      <w:tr>
        <w:trPr>
          <w:trHeight w:val="1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</w:t>
            </w:r>
          </w:p>
        </w:tc>
      </w:tr>
      <w:tr>
        <w:trPr>
          <w:trHeight w:val="5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</w:t>
            </w:r>
          </w:p>
        </w:tc>
      </w:tr>
      <w:tr>
        <w:trPr>
          <w:trHeight w:val="1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</w:tr>
      <w:tr>
        <w:trPr>
          <w:trHeight w:val="1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Денешынықтыру және спорт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</w:t>
            </w:r>
          </w:p>
        </w:tc>
      </w:tr>
      <w:tr>
        <w:trPr>
          <w:trHeight w:val="6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71130</w:t>
            </w:r>
          </w:p>
        </w:tc>
      </w:tr>
      <w:tr>
        <w:trPr>
          <w:trHeight w:val="3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71130</w:t>
            </w:r>
          </w:p>
        </w:tc>
      </w:tr>
      <w:tr>
        <w:trPr>
          <w:trHeight w:val="5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41959</w:t>
            </w:r>
          </w:p>
        </w:tc>
      </w:tr>
      <w:tr>
        <w:trPr>
          <w:trHeight w:val="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18715</w:t>
            </w:r>
          </w:p>
        </w:tc>
      </w:tr>
      <w:tr>
        <w:trPr>
          <w:trHeight w:val="1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</w:p>
        </w:tc>
      </w:tr>
      <w:tr>
        <w:trPr>
          <w:trHeight w:val="4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</w:p>
        </w:tc>
      </w:tr>
      <w:tr>
        <w:trPr>
          <w:trHeight w:val="1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</w:p>
        </w:tc>
      </w:tr>
      <w:tr>
        <w:trPr>
          <w:trHeight w:val="4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</w:t>
            </w:r>
          </w:p>
        </w:tc>
      </w:tr>
      <w:tr>
        <w:trPr>
          <w:trHeight w:val="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</w:t>
            </w:r>
          </w:p>
        </w:tc>
      </w:tr>
      <w:tr>
        <w:trPr>
          <w:trHeight w:val="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</w:tr>
      <w:tr>
        <w:trPr>
          <w:trHeight w:val="6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</w:tr>
      <w:tr>
        <w:trPr>
          <w:trHeight w:val="1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18766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11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</w:p>
        </w:tc>
      </w:tr>
      <w:tr>
        <w:trPr>
          <w:trHeight w:val="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</w:p>
        </w:tc>
      </w:tr>
      <w:tr>
        <w:trPr>
          <w:trHeight w:val="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</w:p>
        </w:tc>
      </w:tr>
      <w:tr>
        <w:trPr>
          <w:trHeight w:val="1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4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1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6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368"/>
        <w:gridCol w:w="586"/>
        <w:gridCol w:w="457"/>
        <w:gridCol w:w="584"/>
        <w:gridCol w:w="6"/>
        <w:gridCol w:w="9173"/>
        <w:gridCol w:w="2293"/>
      </w:tblGrid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13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  сатудан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-24674</w:t>
            </w:r>
          </w:p>
        </w:tc>
      </w:tr>
      <w:tr>
        <w:trPr>
          <w:trHeight w:val="43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71"/>
        <w:gridCol w:w="735"/>
        <w:gridCol w:w="693"/>
        <w:gridCol w:w="8677"/>
        <w:gridCol w:w="243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300-ІV "2012-2014 жылдарға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өзгерістер 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толықтырулар енгізу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 2012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 мамырдағы № 39-V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2-қосымша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бюджеттің құрамында әрбір селолық округ әкімі аппаратының бюджеттік бағдарламаларын қаржыландыру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"/>
        <w:gridCol w:w="6036"/>
        <w:gridCol w:w="1659"/>
        <w:gridCol w:w="1616"/>
        <w:gridCol w:w="1941"/>
        <w:gridCol w:w="1788"/>
      </w:tblGrid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коды</w:t>
            </w:r>
          </w:p>
        </w:tc>
        <w:tc>
          <w:tcPr>
            <w:tcW w:w="1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Аққыстау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Забурун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</w:t>
            </w:r>
          </w:p>
        </w:tc>
      </w:tr>
      <w:tr>
        <w:trPr>
          <w:trHeight w:val="51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51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136331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13903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22148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26487</w:t>
            </w:r>
          </w:p>
        </w:tc>
      </w:tr>
      <w:tr>
        <w:trPr>
          <w:trHeight w:val="52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19372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194058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46666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"/>
        <w:gridCol w:w="6035"/>
        <w:gridCol w:w="1654"/>
        <w:gridCol w:w="1616"/>
        <w:gridCol w:w="1941"/>
        <w:gridCol w:w="1794"/>
      </w:tblGrid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коды</w:t>
            </w:r>
          </w:p>
        </w:tc>
        <w:tc>
          <w:tcPr>
            <w:tcW w:w="1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Қамысқала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</w:t>
            </w:r>
          </w:p>
        </w:tc>
        <w:tc>
          <w:tcPr>
            <w:tcW w:w="1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76398</w:t>
            </w:r>
          </w:p>
        </w:tc>
      </w:tr>
      <w:tr>
        <w:trPr>
          <w:trHeight w:val="51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</w:t>
            </w:r>
          </w:p>
        </w:tc>
      </w:tr>
      <w:tr>
        <w:trPr>
          <w:trHeight w:val="51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31066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241383</w:t>
            </w:r>
          </w:p>
        </w:tc>
      </w:tr>
      <w:tr>
        <w:trPr>
          <w:trHeight w:val="52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58214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19944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71868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