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d323" w14:textId="ac1d3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20 желтоқсандағы № 300-ІV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2012 жылғы 27 шілдедегі № 52-V шешімі. Атырау облысының Әділет департаментінде 2012 жылғы 27 тамызда № 4-4-206 тіркелді. Күші жойылды - Исатай аудандық мәслихатының 2013 жылғы 07 ақпандағы № 101-V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Исатай аудандық мәслихатының 2013.02.07 № 101-V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әкімдігінің 2012 жылғы 26 шілдедегі № 141 "Аудан әкімдігінің 2011 жылғы 14 желтоқсандағы № 210 "2012-2014 жылдарға арналған аудандық бюджет туралы" қаулысына өзгерістер мен толықтыру енгізу туралы" қаулысын қарай келіп,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20 желтоқсандағы № 300-ІV санды "2012-2014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4-4-193 санымен тіркелген, "Нарын таңы" газетінің 2012 жылғы 9 ақпандағы № 6 санында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"2 549 766" деген сандар "2 617 263"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"1 706 053" деген сандар "1 773 550"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"2 550 170" деген сандар "2 617 667"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қысқы мезгілге дайындық жұмыстарына – 67 497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"Ауданның жергілікті атқарушы органының резерві – 4 285 мың теңге мөлшерінде бекітілсін.".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2 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 сессиясы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Ж. Қадимов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300-ІV "2012-2014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шілдедегі № 52-V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ауданының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22"/>
        <w:gridCol w:w="628"/>
        <w:gridCol w:w="10396"/>
        <w:gridCol w:w="19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Кірістер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2617263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836883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657682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632588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16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ресустарды пайдаланғаны үшін түсетін түсімдер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8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7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1773550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1773550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532"/>
        <w:gridCol w:w="705"/>
        <w:gridCol w:w="705"/>
        <w:gridCol w:w="9495"/>
        <w:gridCol w:w="19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2617667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184790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134569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</w:t>
            </w:r>
          </w:p>
        </w:tc>
      </w:tr>
      <w:tr>
        <w:trPr>
          <w:trHeight w:val="2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</w:t>
            </w:r>
          </w:p>
        </w:tc>
      </w:tr>
      <w:tr>
        <w:trPr>
          <w:trHeight w:val="1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39214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38434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78293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38942</w:t>
            </w:r>
          </w:p>
        </w:tc>
      </w:tr>
      <w:tr>
        <w:trPr>
          <w:trHeight w:val="4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38942</w:t>
            </w:r>
          </w:p>
        </w:tc>
      </w:tr>
      <w:tr>
        <w:trPr>
          <w:trHeight w:val="10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11995</w:t>
            </w:r>
          </w:p>
        </w:tc>
      </w:tr>
      <w:tr>
        <w:trPr>
          <w:trHeight w:val="1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4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  жекешелендіруден кейінгі қызмет және осыған байланысты дауларды реттеу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</w:p>
        </w:tc>
      </w:tr>
      <w:tr>
        <w:trPr>
          <w:trHeight w:val="10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1396305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246797</w:t>
            </w:r>
          </w:p>
        </w:tc>
      </w:tr>
      <w:tr>
        <w:trPr>
          <w:trHeight w:val="6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246797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243333</w:t>
            </w:r>
          </w:p>
        </w:tc>
      </w:tr>
      <w:tr>
        <w:trPr>
          <w:trHeight w:val="21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1105956</w:t>
            </w:r>
          </w:p>
        </w:tc>
      </w:tr>
      <w:tr>
        <w:trPr>
          <w:trHeight w:val="2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1105956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1012321</w:t>
            </w:r>
          </w:p>
        </w:tc>
      </w:tr>
      <w:tr>
        <w:trPr>
          <w:trHeight w:val="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73029</w:t>
            </w:r>
          </w:p>
        </w:tc>
      </w:tr>
      <w:tr>
        <w:trPr>
          <w:trHeight w:val="10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18606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43552</w:t>
            </w:r>
          </w:p>
        </w:tc>
      </w:tr>
      <w:tr>
        <w:trPr>
          <w:trHeight w:val="2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43552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10033</w:t>
            </w:r>
          </w:p>
        </w:tc>
      </w:tr>
      <w:tr>
        <w:trPr>
          <w:trHeight w:val="10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6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</w:t>
            </w:r>
          </w:p>
        </w:tc>
      </w:tr>
      <w:tr>
        <w:trPr>
          <w:trHeight w:val="1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3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129446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116247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</w:tr>
      <w:tr>
        <w:trPr>
          <w:trHeight w:val="4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46375</w:t>
            </w:r>
          </w:p>
        </w:tc>
      </w:tr>
      <w:tr>
        <w:trPr>
          <w:trHeight w:val="12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</w:tr>
      <w:tr>
        <w:trPr>
          <w:trHeight w:val="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15046</w:t>
            </w:r>
          </w:p>
        </w:tc>
      </w:tr>
      <w:tr>
        <w:trPr>
          <w:trHeight w:val="19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11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</w:tr>
      <w:tr>
        <w:trPr>
          <w:trHeight w:val="4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13199</w:t>
            </w:r>
          </w:p>
        </w:tc>
      </w:tr>
      <w:tr>
        <w:trPr>
          <w:trHeight w:val="9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</w:t>
            </w:r>
          </w:p>
        </w:tc>
      </w:tr>
      <w:tr>
        <w:trPr>
          <w:trHeight w:val="7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644563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125004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101197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101197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488739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4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9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16382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439557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439557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30820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30820</w:t>
            </w:r>
          </w:p>
        </w:tc>
      </w:tr>
      <w:tr>
        <w:trPr>
          <w:trHeight w:val="4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4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112338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66380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39057</w:t>
            </w:r>
          </w:p>
        </w:tc>
      </w:tr>
      <w:tr>
        <w:trPr>
          <w:trHeight w:val="1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39057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7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10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</w:t>
            </w:r>
          </w:p>
        </w:tc>
      </w:tr>
      <w:tr>
        <w:trPr>
          <w:trHeight w:val="1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28190</w:t>
            </w:r>
          </w:p>
        </w:tc>
      </w:tr>
      <w:tr>
        <w:trPr>
          <w:trHeight w:val="1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28190</w:t>
            </w:r>
          </w:p>
        </w:tc>
      </w:tr>
      <w:tr>
        <w:trPr>
          <w:trHeight w:val="1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4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4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</w:tr>
      <w:tr>
        <w:trPr>
          <w:trHeight w:val="100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</w:tr>
      <w:tr>
        <w:trPr>
          <w:trHeight w:val="4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</w:p>
        </w:tc>
      </w:tr>
      <w:tr>
        <w:trPr>
          <w:trHeight w:val="88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71130</w:t>
            </w:r>
          </w:p>
        </w:tc>
      </w:tr>
      <w:tr>
        <w:trPr>
          <w:trHeight w:val="51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42647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19403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1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</w:t>
            </w:r>
          </w:p>
        </w:tc>
      </w:tr>
      <w:tr>
        <w:trPr>
          <w:trHeight w:val="15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4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16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</w:t>
            </w:r>
          </w:p>
        </w:tc>
      </w:tr>
      <w:tr>
        <w:trPr>
          <w:trHeight w:val="25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</w:t>
            </w:r>
          </w:p>
        </w:tc>
      </w:tr>
      <w:tr>
        <w:trPr>
          <w:trHeight w:val="73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</w:t>
            </w:r>
          </w:p>
        </w:tc>
      </w:tr>
      <w:tr>
        <w:trPr>
          <w:trHeight w:val="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72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18831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18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18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</w:t>
            </w:r>
          </w:p>
        </w:tc>
      </w:tr>
      <w:tr>
        <w:trPr>
          <w:trHeight w:val="54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52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  <w:tr>
        <w:trPr>
          <w:trHeight w:val="61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73"/>
        <w:gridCol w:w="775"/>
        <w:gridCol w:w="753"/>
        <w:gridCol w:w="9253"/>
        <w:gridCol w:w="18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-24 674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663"/>
        <w:gridCol w:w="684"/>
        <w:gridCol w:w="685"/>
        <w:gridCol w:w="9120"/>
        <w:gridCol w:w="2067"/>
      </w:tblGrid>
      <w:tr>
        <w:trPr>
          <w:trHeight w:val="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300-ІV "2012-2014 жылдарға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мен толықтыру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шілдедегі № 52-V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бюджеттің құрамында әрбір селолық округ әкімі аппаратының бюджеттік бағдарламаларын қаржыландыру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1"/>
        <w:gridCol w:w="6570"/>
        <w:gridCol w:w="1705"/>
        <w:gridCol w:w="1704"/>
        <w:gridCol w:w="1506"/>
        <w:gridCol w:w="1565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коды</w:t>
            </w:r>
          </w:p>
        </w:tc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Аққыстау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</w:t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127733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25117</w:t>
            </w:r>
          </w:p>
        </w:tc>
      </w:tr>
      <w:tr>
        <w:trPr>
          <w:trHeight w:val="52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180904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1"/>
        <w:gridCol w:w="6589"/>
        <w:gridCol w:w="1704"/>
        <w:gridCol w:w="1625"/>
        <w:gridCol w:w="1526"/>
        <w:gridCol w:w="1606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коды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Қамысқала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Тұщықұдық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77850</w:t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243333</w:t>
            </w:r>
          </w:p>
        </w:tc>
      </w:tr>
      <w:tr>
        <w:trPr>
          <w:trHeight w:val="52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39057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жалпы үлгідегі, арнайы (түзету), дарынды балалар үшін мамандандырылған, жетім балалар мен ата-аналарының 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</w:t>
            </w:r>
          </w:p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69798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