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cfdd" w14:textId="1c6c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2012 жылғы 24 желтоқсандағы № 81-V шешімі. Атырау облысының Әділет департаментінде 2013 жылғы 14 қаңтарда № 2672 тіркелді. Күші жойылды - Атырау облысы Исатай аудандық мәслихатының  2014 жылғы 19 наурыздағы № 183-V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мәслихатының 19.03.2014 № 183-V қаулысымен.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9-бабы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2012 жылғы 14 желтоқсандағы № 231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 </w:t>
      </w:r>
      <w:r>
        <w:rPr>
          <w:rFonts w:ascii="Times New Roman"/>
          <w:b w:val="false"/>
          <w:i w:val="false"/>
          <w:color w:val="000000"/>
          <w:sz w:val="28"/>
        </w:rPr>
        <w:t>сәйкес, оның iшiнде 2013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кірістер – 3 502 364 мың теңге, оның ішінде:</w:t>
      </w:r>
      <w:r>
        <w:br/>
      </w:r>
      <w:r>
        <w:rPr>
          <w:rFonts w:ascii="Times New Roman"/>
          <w:b w:val="false"/>
          <w:i w:val="false"/>
          <w:color w:val="000000"/>
          <w:sz w:val="28"/>
        </w:rPr>
        <w:t>
      салықтық түсімдер – 1 011 573 мың теңге;</w:t>
      </w:r>
      <w:r>
        <w:br/>
      </w:r>
      <w:r>
        <w:rPr>
          <w:rFonts w:ascii="Times New Roman"/>
          <w:b w:val="false"/>
          <w:i w:val="false"/>
          <w:color w:val="000000"/>
          <w:sz w:val="28"/>
        </w:rPr>
        <w:t>
      салықтық емес түсімдер – 7 455 мың теңге;</w:t>
      </w:r>
      <w:r>
        <w:br/>
      </w:r>
      <w:r>
        <w:rPr>
          <w:rFonts w:ascii="Times New Roman"/>
          <w:b w:val="false"/>
          <w:i w:val="false"/>
          <w:color w:val="000000"/>
          <w:sz w:val="28"/>
        </w:rPr>
        <w:t>
      негізгі капиталдарды сатудан түсетін түсімдер – 2 886 мың теңге;</w:t>
      </w:r>
      <w:r>
        <w:br/>
      </w:r>
      <w:r>
        <w:rPr>
          <w:rFonts w:ascii="Times New Roman"/>
          <w:b w:val="false"/>
          <w:i w:val="false"/>
          <w:color w:val="000000"/>
          <w:sz w:val="28"/>
        </w:rPr>
        <w:t>
      трансферттердің түсімдері – 2 480 450 мың теңге.</w:t>
      </w:r>
      <w:r>
        <w:br/>
      </w:r>
      <w:r>
        <w:rPr>
          <w:rFonts w:ascii="Times New Roman"/>
          <w:b w:val="false"/>
          <w:i w:val="false"/>
          <w:color w:val="000000"/>
          <w:sz w:val="28"/>
        </w:rPr>
        <w:t>
      2) шығындар – 3 517 338 мың теңге;</w:t>
      </w:r>
      <w:r>
        <w:br/>
      </w:r>
      <w:r>
        <w:rPr>
          <w:rFonts w:ascii="Times New Roman"/>
          <w:b w:val="false"/>
          <w:i w:val="false"/>
          <w:color w:val="000000"/>
          <w:sz w:val="28"/>
        </w:rPr>
        <w:t>
      3) таза бюджеттік кредиттеу – 14 683 мың теңге, оның ішінде:</w:t>
      </w:r>
      <w:r>
        <w:br/>
      </w:r>
      <w:r>
        <w:rPr>
          <w:rFonts w:ascii="Times New Roman"/>
          <w:b w:val="false"/>
          <w:i w:val="false"/>
          <w:color w:val="000000"/>
          <w:sz w:val="28"/>
        </w:rPr>
        <w:t>
      бюджеттiк кредиттер – 14 683 мың теңге;</w:t>
      </w:r>
      <w:r>
        <w:br/>
      </w:r>
      <w:r>
        <w:rPr>
          <w:rFonts w:ascii="Times New Roman"/>
          <w:b w:val="false"/>
          <w:i w:val="false"/>
          <w:color w:val="000000"/>
          <w:sz w:val="28"/>
        </w:rPr>
        <w:t>
      бюджеттiк кредиттерді өтеу – 4 210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-25 447 мың теңге;</w:t>
      </w:r>
      <w:r>
        <w:br/>
      </w:r>
      <w:r>
        <w:rPr>
          <w:rFonts w:ascii="Times New Roman"/>
          <w:b w:val="false"/>
          <w:i w:val="false"/>
          <w:color w:val="000000"/>
          <w:sz w:val="28"/>
        </w:rPr>
        <w:t>
      6) бюджет тапшылығын қаржыландыру (профицитін пайдалану) – 25 447 мың теңге, 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25 447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Исатай аудандық мәслихатының  2013.04.30 № </w:t>
      </w:r>
      <w:r>
        <w:rPr>
          <w:rFonts w:ascii="Times New Roman"/>
          <w:b w:val="false"/>
          <w:i w:val="false"/>
          <w:color w:val="000000"/>
          <w:sz w:val="28"/>
        </w:rPr>
        <w:t>117-V</w:t>
      </w:r>
      <w:r>
        <w:rPr>
          <w:rFonts w:ascii="Times New Roman"/>
          <w:b w:val="false"/>
          <w:i w:val="false"/>
          <w:color w:val="000000"/>
          <w:sz w:val="28"/>
        </w:rPr>
        <w:t xml:space="preserve">; </w:t>
      </w:r>
      <w:r>
        <w:rPr>
          <w:rFonts w:ascii="Times New Roman"/>
          <w:b w:val="false"/>
          <w:i w:val="false"/>
          <w:color w:val="ff0000"/>
          <w:sz w:val="28"/>
        </w:rPr>
        <w:t xml:space="preserve">16.07.2013 № </w:t>
      </w:r>
      <w:r>
        <w:rPr>
          <w:rFonts w:ascii="Times New Roman"/>
          <w:b w:val="false"/>
          <w:i w:val="false"/>
          <w:color w:val="000000"/>
          <w:sz w:val="28"/>
        </w:rPr>
        <w:t>131-V</w:t>
      </w:r>
      <w:r>
        <w:rPr>
          <w:rFonts w:ascii="Times New Roman"/>
          <w:b w:val="false"/>
          <w:i w:val="false"/>
          <w:color w:val="000000"/>
          <w:sz w:val="28"/>
        </w:rPr>
        <w:t xml:space="preserve">; </w:t>
      </w:r>
      <w:r>
        <w:rPr>
          <w:rFonts w:ascii="Times New Roman"/>
          <w:b w:val="false"/>
          <w:i w:val="false"/>
          <w:color w:val="ff0000"/>
          <w:sz w:val="28"/>
        </w:rPr>
        <w:t xml:space="preserve">30.09.2013 № </w:t>
      </w:r>
      <w:r>
        <w:rPr>
          <w:rFonts w:ascii="Times New Roman"/>
          <w:b w:val="false"/>
          <w:i w:val="false"/>
          <w:color w:val="000000"/>
          <w:sz w:val="28"/>
        </w:rPr>
        <w:t xml:space="preserve">139-V; </w:t>
      </w:r>
      <w:r>
        <w:rPr>
          <w:rFonts w:ascii="Times New Roman"/>
          <w:b w:val="false"/>
          <w:i w:val="false"/>
          <w:color w:val="ff0000"/>
          <w:sz w:val="28"/>
        </w:rPr>
        <w:t xml:space="preserve">10.12.2013 № </w:t>
      </w:r>
      <w:r>
        <w:rPr>
          <w:rFonts w:ascii="Times New Roman"/>
          <w:b w:val="false"/>
          <w:i w:val="false"/>
          <w:color w:val="000000"/>
          <w:sz w:val="28"/>
        </w:rPr>
        <w:t>157-V</w:t>
      </w:r>
      <w:r>
        <w:rPr>
          <w:rFonts w:ascii="Times New Roman"/>
          <w:b w:val="false"/>
          <w:i w:val="false"/>
          <w:color w:val="000000"/>
          <w:sz w:val="28"/>
        </w:rPr>
        <w:t> </w:t>
      </w:r>
      <w:r>
        <w:rPr>
          <w:rFonts w:ascii="Times New Roman"/>
          <w:b w:val="false"/>
          <w:i w:val="false"/>
          <w:color w:val="ff0000"/>
          <w:sz w:val="28"/>
        </w:rPr>
        <w:t>шешімдерімен</w:t>
      </w:r>
      <w:r>
        <w:rPr>
          <w:rFonts w:ascii="Times New Roman"/>
          <w:b w:val="false"/>
          <w:i w:val="false"/>
          <w:color w:val="ff0000"/>
          <w:sz w:val="28"/>
        </w:rPr>
        <w:t xml:space="preserve">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берілетін субвенция мөлшері – 892 613 мың теңге болып белгіленсін.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төмендегідей көлемдерде: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75 063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3 234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4 777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19 747 мың теңге;</w:t>
      </w:r>
      <w:r>
        <w:br/>
      </w:r>
      <w:r>
        <w:rPr>
          <w:rFonts w:ascii="Times New Roman"/>
          <w:b w:val="false"/>
          <w:i w:val="false"/>
          <w:color w:val="000000"/>
          <w:sz w:val="28"/>
        </w:rPr>
        <w:t>
      мамандарды әлеуметтік қолдау шараларын іске асыруға – 6 223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10 313 мың теңге;</w:t>
      </w:r>
      <w:r>
        <w:br/>
      </w:r>
      <w:r>
        <w:rPr>
          <w:rFonts w:ascii="Times New Roman"/>
          <w:b w:val="false"/>
          <w:i w:val="false"/>
          <w:color w:val="000000"/>
          <w:sz w:val="28"/>
        </w:rPr>
        <w:t>
      жергілікті атқарушы органдардың штат санын ұлғайтуға – 6 656 мың теңге;</w:t>
      </w:r>
      <w:r>
        <w:br/>
      </w:r>
      <w:r>
        <w:rPr>
          <w:rFonts w:ascii="Times New Roman"/>
          <w:b w:val="false"/>
          <w:i w:val="false"/>
          <w:color w:val="000000"/>
          <w:sz w:val="28"/>
        </w:rPr>
        <w:t>
      эпизоотияға қарсы іс-шараларды жүргізуге – 35 740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Ескерту. 3-тармаққа өзгеріс енгізілді - Атырау облысы Исатай аудандық мәслихатының 2013.04.30 № 117-V</w:t>
      </w:r>
      <w:r>
        <w:rPr>
          <w:rFonts w:ascii="Times New Roman"/>
          <w:b w:val="false"/>
          <w:i w:val="false"/>
          <w:color w:val="000000"/>
          <w:sz w:val="28"/>
        </w:rPr>
        <w:t xml:space="preserve">; </w:t>
      </w:r>
      <w:r>
        <w:rPr>
          <w:rFonts w:ascii="Times New Roman"/>
          <w:b w:val="false"/>
          <w:i w:val="false"/>
          <w:color w:val="ff0000"/>
          <w:sz w:val="28"/>
        </w:rPr>
        <w:t xml:space="preserve">16.07.2013 № </w:t>
      </w:r>
      <w:r>
        <w:rPr>
          <w:rFonts w:ascii="Times New Roman"/>
          <w:b w:val="false"/>
          <w:i w:val="false"/>
          <w:color w:val="000000"/>
          <w:sz w:val="28"/>
        </w:rPr>
        <w:t>131-V</w:t>
      </w:r>
      <w:r>
        <w:rPr>
          <w:rFonts w:ascii="Times New Roman"/>
          <w:b w:val="false"/>
          <w:i w:val="false"/>
          <w:color w:val="ff0000"/>
          <w:sz w:val="28"/>
        </w:rPr>
        <w:t>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"Өңірлерді дамыту" бағдарламасы шеңберінде өңiрлердiң экономикалық дамуына жәрдемдесу жөнiндегi шараларды iске асыруға – 19 059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Исатай аудандық мәслихатының 10.12.2013 № </w:t>
      </w:r>
      <w:r>
        <w:rPr>
          <w:rFonts w:ascii="Times New Roman"/>
          <w:b w:val="false"/>
          <w:i w:val="false"/>
          <w:color w:val="000000"/>
          <w:sz w:val="28"/>
        </w:rPr>
        <w:t>157-V</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ff0000"/>
          <w:sz w:val="28"/>
        </w:rPr>
        <w:t xml:space="preserve"> алынып тасталды - Атырау облысы Исатай аудандық мәслихатының 16.07.2013 № </w:t>
      </w:r>
      <w:r>
        <w:rPr>
          <w:rFonts w:ascii="Times New Roman"/>
          <w:b w:val="false"/>
          <w:i w:val="false"/>
          <w:color w:val="000000"/>
          <w:sz w:val="28"/>
        </w:rPr>
        <w:t xml:space="preserve">131-V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ауылдық елді мекендерде ауыз су нысандарын салу және қайта құруға – 578 621 мың теңге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30.09.2013 № </w:t>
      </w:r>
      <w:r>
        <w:rPr>
          <w:rFonts w:ascii="Times New Roman"/>
          <w:b w:val="false"/>
          <w:i w:val="false"/>
          <w:color w:val="000000"/>
          <w:sz w:val="28"/>
        </w:rPr>
        <w:t xml:space="preserve">139-V; </w:t>
      </w:r>
      <w:r>
        <w:rPr>
          <w:rFonts w:ascii="Times New Roman"/>
          <w:b w:val="false"/>
          <w:i w:val="false"/>
          <w:color w:val="ff0000"/>
          <w:sz w:val="28"/>
        </w:rPr>
        <w:t xml:space="preserve">10.12.2013 № </w:t>
      </w:r>
      <w:r>
        <w:rPr>
          <w:rFonts w:ascii="Times New Roman"/>
          <w:b w:val="false"/>
          <w:i w:val="false"/>
          <w:color w:val="000000"/>
          <w:sz w:val="28"/>
        </w:rPr>
        <w:t xml:space="preserve">157-V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облыстық бюджеттен төмендегідей көлемдерде:</w:t>
      </w:r>
      <w:r>
        <w:br/>
      </w:r>
      <w:r>
        <w:rPr>
          <w:rFonts w:ascii="Times New Roman"/>
          <w:b w:val="false"/>
          <w:i w:val="false"/>
          <w:color w:val="000000"/>
          <w:sz w:val="28"/>
        </w:rPr>
        <w:t>
      жалпы білім беру мектептерінде оқитын балаларды ыстық тамақпен қамтуға – 47 080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Ұлы Отан Соғысының ардагерлеріне коммуналдық шығындарын өтеуге – 255 мың теңге;</w:t>
      </w:r>
      <w:r>
        <w:br/>
      </w:r>
      <w:r>
        <w:rPr>
          <w:rFonts w:ascii="Times New Roman"/>
          <w:b w:val="false"/>
          <w:i w:val="false"/>
          <w:color w:val="000000"/>
          <w:sz w:val="28"/>
        </w:rPr>
        <w:t>
      тарифтердің өсуіне байланысты коммуналдық қызмет шығындарына – 7 779 мың теңге;</w:t>
      </w:r>
      <w:r>
        <w:br/>
      </w:r>
      <w:r>
        <w:rPr>
          <w:rFonts w:ascii="Times New Roman"/>
          <w:b w:val="false"/>
          <w:i w:val="false"/>
          <w:color w:val="000000"/>
          <w:sz w:val="28"/>
        </w:rPr>
        <w:t>
      елді мекендерді сумен қамту үшін – 16 557 мың теңге;</w:t>
      </w:r>
      <w:r>
        <w:br/>
      </w:r>
      <w:r>
        <w:rPr>
          <w:rFonts w:ascii="Times New Roman"/>
          <w:b w:val="false"/>
          <w:i w:val="false"/>
          <w:color w:val="000000"/>
          <w:sz w:val="28"/>
        </w:rPr>
        <w:t>
      селолық округ әкімдеріне және мемлекеттік басқару органдарына қызметтік автокөлік сатып алуға – 14 873 мың теңге;</w:t>
      </w:r>
      <w:r>
        <w:br/>
      </w:r>
      <w:r>
        <w:rPr>
          <w:rFonts w:ascii="Times New Roman"/>
          <w:b w:val="false"/>
          <w:i w:val="false"/>
          <w:color w:val="000000"/>
          <w:sz w:val="28"/>
        </w:rPr>
        <w:t>
      азаматтардың жекелеген топтарына мерекелік күндерге әлеуметтік көмек көрсетуге – 531 мың теңге;</w:t>
      </w:r>
      <w:r>
        <w:br/>
      </w:r>
      <w:r>
        <w:rPr>
          <w:rFonts w:ascii="Times New Roman"/>
          <w:b w:val="false"/>
          <w:i w:val="false"/>
          <w:color w:val="000000"/>
          <w:sz w:val="28"/>
        </w:rPr>
        <w:t>
      білім беру нысандарын күрделі жөндеуге жобалық-сметалық құжаттама дайындауға – 7 356 мың теңге ағымдағы нысаналы трансферттер көзделгені ескерілсін;</w:t>
      </w:r>
      <w:r>
        <w:br/>
      </w:r>
      <w:r>
        <w:rPr>
          <w:rFonts w:ascii="Times New Roman"/>
          <w:b w:val="false"/>
          <w:i w:val="false"/>
          <w:color w:val="000000"/>
          <w:sz w:val="28"/>
        </w:rPr>
        <w:t>
      мәдениет нысандарын күрделі жөндеуге жобалық-сметалық құжаттама дайындауға – 280 мың теңге;</w:t>
      </w:r>
      <w:r>
        <w:br/>
      </w:r>
      <w:r>
        <w:rPr>
          <w:rFonts w:ascii="Times New Roman"/>
          <w:b w:val="false"/>
          <w:i w:val="false"/>
          <w:color w:val="000000"/>
          <w:sz w:val="28"/>
        </w:rPr>
        <w:t>
      елді мекендердің санитариясын қамтамасыз етуге – 23 586 мың теңге;</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абаттандыруға –  3 559 мың теңге;</w:t>
      </w:r>
      <w:r>
        <w:br/>
      </w:r>
      <w:r>
        <w:rPr>
          <w:rFonts w:ascii="Times New Roman"/>
          <w:b w:val="false"/>
          <w:i w:val="false"/>
          <w:color w:val="000000"/>
          <w:sz w:val="28"/>
        </w:rPr>
        <w:t>
      елді мекендерді абаттандыру мен көгалдандыруға – 29 548 мың теңге;</w:t>
      </w:r>
      <w:r>
        <w:br/>
      </w:r>
      <w:r>
        <w:rPr>
          <w:rFonts w:ascii="Times New Roman"/>
          <w:b w:val="false"/>
          <w:i w:val="false"/>
          <w:color w:val="000000"/>
          <w:sz w:val="28"/>
        </w:rPr>
        <w:t>
</w:t>
      </w:r>
      <w:r>
        <w:rPr>
          <w:rFonts w:ascii="Times New Roman"/>
          <w:b w:val="false"/>
          <w:i w:val="false"/>
          <w:color w:val="000000"/>
          <w:sz w:val="28"/>
        </w:rPr>
        <w:t>
      білім беру ұйымдарының материалды-техникалық базасын нығайтуға – 70 789 мың теңге;</w:t>
      </w:r>
      <w:r>
        <w:br/>
      </w:r>
      <w:r>
        <w:rPr>
          <w:rFonts w:ascii="Times New Roman"/>
          <w:b w:val="false"/>
          <w:i w:val="false"/>
          <w:color w:val="000000"/>
          <w:sz w:val="28"/>
        </w:rPr>
        <w:t>
      білім беру ұйымдарында өртке қарсы жұмыстарды жүргiзуге – 17 590 мың теңге;</w:t>
      </w:r>
      <w:r>
        <w:br/>
      </w:r>
      <w:r>
        <w:rPr>
          <w:rFonts w:ascii="Times New Roman"/>
          <w:b w:val="false"/>
          <w:i w:val="false"/>
          <w:color w:val="000000"/>
          <w:sz w:val="28"/>
        </w:rPr>
        <w:t>
      автомобиль жолдарды күрделі және орташа жөндеуге – 400 000 мың теңге;</w:t>
      </w:r>
      <w:r>
        <w:br/>
      </w:r>
      <w:r>
        <w:rPr>
          <w:rFonts w:ascii="Times New Roman"/>
          <w:b w:val="false"/>
          <w:i w:val="false"/>
          <w:color w:val="000000"/>
          <w:sz w:val="28"/>
        </w:rPr>
        <w:t>
      қысқы мерзімге дайындалу жұмыстарын жүргізуге – 2 250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Исатай аудандық мәслихатының 2013.04.30 № </w:t>
      </w:r>
      <w:r>
        <w:rPr>
          <w:rFonts w:ascii="Times New Roman"/>
          <w:b w:val="false"/>
          <w:i w:val="false"/>
          <w:color w:val="000000"/>
          <w:sz w:val="28"/>
        </w:rPr>
        <w:t>117-V</w:t>
      </w:r>
      <w:r>
        <w:rPr>
          <w:rFonts w:ascii="Times New Roman"/>
          <w:b w:val="false"/>
          <w:i w:val="false"/>
          <w:color w:val="000000"/>
          <w:sz w:val="28"/>
        </w:rPr>
        <w:t xml:space="preserve">; </w:t>
      </w:r>
      <w:r>
        <w:rPr>
          <w:rFonts w:ascii="Times New Roman"/>
          <w:b w:val="false"/>
          <w:i w:val="false"/>
          <w:color w:val="ff0000"/>
          <w:sz w:val="28"/>
        </w:rPr>
        <w:t xml:space="preserve">16.07.2013 № </w:t>
      </w:r>
      <w:r>
        <w:rPr>
          <w:rFonts w:ascii="Times New Roman"/>
          <w:b w:val="false"/>
          <w:i w:val="false"/>
          <w:color w:val="000000"/>
          <w:sz w:val="28"/>
        </w:rPr>
        <w:t>131-V</w:t>
      </w:r>
      <w:r>
        <w:rPr>
          <w:rFonts w:ascii="Times New Roman"/>
          <w:b w:val="false"/>
          <w:i w:val="false"/>
          <w:color w:val="000000"/>
          <w:sz w:val="28"/>
        </w:rPr>
        <w:t xml:space="preserve">; </w:t>
      </w:r>
      <w:r>
        <w:rPr>
          <w:rFonts w:ascii="Times New Roman"/>
          <w:b w:val="false"/>
          <w:i w:val="false"/>
          <w:color w:val="ff0000"/>
          <w:sz w:val="28"/>
        </w:rPr>
        <w:t xml:space="preserve">30.09.2013 № </w:t>
      </w:r>
      <w:r>
        <w:rPr>
          <w:rFonts w:ascii="Times New Roman"/>
          <w:b w:val="false"/>
          <w:i w:val="false"/>
          <w:color w:val="000000"/>
          <w:sz w:val="28"/>
        </w:rPr>
        <w:t xml:space="preserve">139-V; </w:t>
      </w:r>
      <w:r>
        <w:rPr>
          <w:rFonts w:ascii="Times New Roman"/>
          <w:b w:val="false"/>
          <w:i w:val="false"/>
          <w:color w:val="ff0000"/>
          <w:sz w:val="28"/>
        </w:rPr>
        <w:t xml:space="preserve">10.12.2013 № </w:t>
      </w:r>
      <w:r>
        <w:rPr>
          <w:rFonts w:ascii="Times New Roman"/>
          <w:b w:val="false"/>
          <w:i w:val="false"/>
          <w:color w:val="000000"/>
          <w:sz w:val="28"/>
        </w:rPr>
        <w:t>157-V</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бюджеттен төмендегідей көлемдерде:</w:t>
      </w:r>
      <w:r>
        <w:br/>
      </w:r>
      <w:r>
        <w:rPr>
          <w:rFonts w:ascii="Times New Roman"/>
          <w:b w:val="false"/>
          <w:i w:val="false"/>
          <w:color w:val="000000"/>
          <w:sz w:val="28"/>
        </w:rPr>
        <w:t>
      сумен жабдықтау және су бұру жүйесін дамыту жұмыстарына – 176 873 мың теңге;</w:t>
      </w:r>
      <w:r>
        <w:br/>
      </w:r>
      <w:r>
        <w:rPr>
          <w:rFonts w:ascii="Times New Roman"/>
          <w:b w:val="false"/>
          <w:i w:val="false"/>
          <w:color w:val="000000"/>
          <w:sz w:val="28"/>
        </w:rPr>
        <w:t>
      тұрғын үйді жобалау және салуға – 5 401 мың теңге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Исатай аудандық мәслихатының 2013.04.30 № </w:t>
      </w:r>
      <w:r>
        <w:rPr>
          <w:rFonts w:ascii="Times New Roman"/>
          <w:b w:val="false"/>
          <w:i w:val="false"/>
          <w:color w:val="000000"/>
          <w:sz w:val="28"/>
        </w:rPr>
        <w:t>117-V</w:t>
      </w:r>
      <w:r>
        <w:rPr>
          <w:rFonts w:ascii="Times New Roman"/>
          <w:b w:val="false"/>
          <w:i w:val="false"/>
          <w:color w:val="000000"/>
          <w:sz w:val="28"/>
        </w:rPr>
        <w:t xml:space="preserve">; </w:t>
      </w:r>
      <w:r>
        <w:rPr>
          <w:rFonts w:ascii="Times New Roman"/>
          <w:b w:val="false"/>
          <w:i w:val="false"/>
          <w:color w:val="ff0000"/>
          <w:sz w:val="28"/>
        </w:rPr>
        <w:t xml:space="preserve">16.07.2013 № </w:t>
      </w:r>
      <w:r>
        <w:rPr>
          <w:rFonts w:ascii="Times New Roman"/>
          <w:b w:val="false"/>
          <w:i w:val="false"/>
          <w:color w:val="000000"/>
          <w:sz w:val="28"/>
        </w:rPr>
        <w:t>131-V</w:t>
      </w:r>
      <w:r>
        <w:rPr>
          <w:rFonts w:ascii="Times New Roman"/>
          <w:b w:val="false"/>
          <w:i w:val="false"/>
          <w:color w:val="000000"/>
          <w:sz w:val="28"/>
        </w:rPr>
        <w:t xml:space="preserve">; </w:t>
      </w:r>
      <w:r>
        <w:rPr>
          <w:rFonts w:ascii="Times New Roman"/>
          <w:b w:val="false"/>
          <w:i w:val="false"/>
          <w:color w:val="ff0000"/>
          <w:sz w:val="28"/>
        </w:rPr>
        <w:t xml:space="preserve">30.09.2013 № </w:t>
      </w:r>
      <w:r>
        <w:rPr>
          <w:rFonts w:ascii="Times New Roman"/>
          <w:b w:val="false"/>
          <w:i w:val="false"/>
          <w:color w:val="000000"/>
          <w:sz w:val="28"/>
        </w:rPr>
        <w:t xml:space="preserve">139-V; </w:t>
      </w:r>
      <w:r>
        <w:rPr>
          <w:rFonts w:ascii="Times New Roman"/>
          <w:b w:val="false"/>
          <w:i w:val="false"/>
          <w:color w:val="ff0000"/>
          <w:sz w:val="28"/>
        </w:rPr>
        <w:t xml:space="preserve">10.12.2013 № </w:t>
      </w:r>
      <w:r>
        <w:rPr>
          <w:rFonts w:ascii="Times New Roman"/>
          <w:b w:val="false"/>
          <w:i w:val="false"/>
          <w:color w:val="000000"/>
          <w:sz w:val="28"/>
        </w:rPr>
        <w:t>157-V</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Аудан бюджетіне ауылдық елдi мекендердiң әлеуметтiк сала мамандарын әлеуметтiк қолдау шараларын iске асыру үшiн 14 683 мың теңге бюджеттiк кредит беру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Исатай аудандық мәслихатының 10.12.2013 № </w:t>
      </w:r>
      <w:r>
        <w:rPr>
          <w:rFonts w:ascii="Times New Roman"/>
          <w:b w:val="false"/>
          <w:i w:val="false"/>
          <w:color w:val="000000"/>
          <w:sz w:val="28"/>
        </w:rPr>
        <w:t>157-V</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резерві – 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11. Ауылдық жерде тұратын және жұмыс істейтін денсаулық сақтау, білім беру, әлеуметтік қамтамасыз ету, мәдениет, спорт және ветеринар мамандарына отын сатып алу үшін – 5 мың теңге мөлшерінде әлеуметтік көмек бекітілсін.</w:t>
      </w:r>
      <w:r>
        <w:br/>
      </w:r>
      <w:r>
        <w:rPr>
          <w:rFonts w:ascii="Times New Roman"/>
          <w:b w:val="false"/>
          <w:i w:val="false"/>
          <w:color w:val="000000"/>
          <w:sz w:val="28"/>
        </w:rPr>
        <w:t>
</w:t>
      </w:r>
      <w:r>
        <w:rPr>
          <w:rFonts w:ascii="Times New Roman"/>
          <w:b w:val="false"/>
          <w:i w:val="false"/>
          <w:color w:val="000000"/>
          <w:sz w:val="28"/>
        </w:rPr>
        <w:t>
      12. Ауылдық жерде жұмыс жасайтын денсаулық сақтау, білім беру, әлеуметтік қамтамасыз ету, мәдениет, спорт және ветеринария саласындағы мамандарға 25 пайыздан жоғары жалақы мен ставка белгіленсін.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бюджетті атқару процесінде облыстық мәслихаттың шешімімен белгіленген бағдарламалар ескеріле отырып, қысқартуға жатпайтын аудандық бюджеттің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2013 жылға арналған аудандық бюджеттің құрамында әрбір селолық округ әкімі аппаратының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шешімді уәкілетті мемлекеттік органның интернет-ресурсында жариялау аудандық экономика және бюджеттік жоспарлау бөліміне (Н. Абежан) тапсырылсын.</w:t>
      </w:r>
      <w:r>
        <w:br/>
      </w:r>
      <w:r>
        <w:rPr>
          <w:rFonts w:ascii="Times New Roman"/>
          <w:b w:val="false"/>
          <w:i w:val="false"/>
          <w:color w:val="000000"/>
          <w:sz w:val="28"/>
        </w:rPr>
        <w:t>
</w:t>
      </w:r>
      <w:r>
        <w:rPr>
          <w:rFonts w:ascii="Times New Roman"/>
          <w:b w:val="false"/>
          <w:i w:val="false"/>
          <w:color w:val="000000"/>
          <w:sz w:val="28"/>
        </w:rPr>
        <w:t>
      16. Осы шешімді бақылауға алу аудандық мәслихаттың бюджет, қаржы, кәсіпкерлікті дамыту, аграрлық мәселелер және экология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
      17. Осы шешім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w:t>
      </w:r>
      <w:r>
        <w:rPr>
          <w:rFonts w:ascii="Times New Roman"/>
          <w:b w:val="false"/>
          <w:i w:val="false"/>
          <w:color w:val="ff0000"/>
          <w:sz w:val="28"/>
        </w:rPr>
        <w:t xml:space="preserve"> алынып тасталды - Атырау облысы Исатай аудандық мәслихатының 16.07.2013 № </w:t>
      </w:r>
      <w:r>
        <w:rPr>
          <w:rFonts w:ascii="Times New Roman"/>
          <w:b w:val="false"/>
          <w:i w:val="false"/>
          <w:color w:val="000000"/>
          <w:sz w:val="28"/>
        </w:rPr>
        <w:t>131-V</w:t>
      </w:r>
      <w:r>
        <w:rPr>
          <w:rFonts w:ascii="Times New Roman"/>
          <w:b w:val="false"/>
          <w:i w:val="false"/>
          <w:color w:val="ff0000"/>
          <w:sz w:val="28"/>
        </w:rPr>
        <w:t>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123 009 000 "Елдi мекендердiң санитариясын қамтамасыз ету" бағдарламасы бойынша жұмсалған 3 188 теңге 58 тиын кассалық шығындары 123 001 000 "Қаладағы аудан, аудандық маңызы бар қаланың, кент, ауыл, ауылдық округ әкімінің қызметін қамтамасыз ету жөніндегі қызметтер" бағдарламасына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Атырау облысы Исатай аудандық мәслихатының 30.09.2013 № </w:t>
      </w:r>
      <w:r>
        <w:rPr>
          <w:rFonts w:ascii="Times New Roman"/>
          <w:b w:val="false"/>
          <w:i w:val="false"/>
          <w:color w:val="000000"/>
          <w:sz w:val="28"/>
        </w:rPr>
        <w:t>139-V</w:t>
      </w:r>
      <w:r>
        <w:rPr>
          <w:rFonts w:ascii="Times New Roman"/>
          <w:b w:val="false"/>
          <w:i w:val="false"/>
          <w:color w:val="ff0000"/>
          <w:sz w:val="28"/>
        </w:rPr>
        <w:t>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 123 027 011 "Жұмыспен қамту 2020 жол картасы бойынша қалаларды және ауылдық елді мекендерді дамыту шеңберінде объектілерді жөндеу және абаттандыру" бағдарламасының 168 "Сатып алынатын тауарлар, қызмет көрсетулер мен жұмыстар бойынша ҚҚС сомасын өнім берушіге аудару" ерекшелігі бойынша жұмсалған 8 463 390 теңге 07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w:t>
      </w:r>
      <w:r>
        <w:rPr>
          <w:rFonts w:ascii="Times New Roman"/>
          <w:b w:val="false"/>
          <w:i w:val="false"/>
          <w:color w:val="000000"/>
          <w:sz w:val="28"/>
        </w:rPr>
        <w:t>
      21. 123 027 011 "Жұмыспен қамту 2020 жол картасы бойынша қалаларды және ауылдық елді мекендерді дамыту шеңберінде объектілерді жөндеу және абаттандыру" бағдарламасының 168 "Сатып алынатын тауарлар, қызмет көрсетулер мен жұмыстар бойынша ҚҚС сомасын өнім берушіге аудару" ерекшелігі бойынша жұмсалған 1 532 892 теңге 00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w:t>
      </w:r>
      <w:r>
        <w:rPr>
          <w:rFonts w:ascii="Times New Roman"/>
          <w:b w:val="false"/>
          <w:i w:val="false"/>
          <w:color w:val="000000"/>
          <w:sz w:val="28"/>
        </w:rPr>
        <w:t>
      22. 123 040 011 ""Өңірлерді дамыту" Бағдарламасы шеңберінде өңірлерді экономикалық дамытуға жәрдемдесу бойынша шараларды іске асыру" бағдарламасының 168 "Сатып алынатын тауарлар, қызмет көрсетулер мен жұмыстар бойынша ҚҚС сомасын өнім берушіге аудару" ерекшелігі бойынша жұмсалған 137 544 теңге 00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w:t>
      </w:r>
      <w:r>
        <w:rPr>
          <w:rFonts w:ascii="Times New Roman"/>
          <w:b w:val="false"/>
          <w:i w:val="false"/>
          <w:color w:val="000000"/>
          <w:sz w:val="28"/>
        </w:rPr>
        <w:t>
      23. 464 003 015 "Жалпы білім беру" бағдарламасының 141 "Азық-түлiк өнiмдерiн сатып алу" ерекшелігі бойынша жұмсалған 2 947 141 теңге кассалық шығындары 163 "Жалпыға бiрдей мiндеттi орта бiлiм қорының шығындары" ерекшелігіне ауыстырылсын".</w:t>
      </w:r>
      <w:r>
        <w:br/>
      </w:r>
      <w:r>
        <w:rPr>
          <w:rFonts w:ascii="Times New Roman"/>
          <w:b w:val="false"/>
          <w:i w:val="false"/>
          <w:color w:val="000000"/>
          <w:sz w:val="28"/>
        </w:rPr>
        <w:t>
</w:t>
      </w:r>
      <w:r>
        <w:rPr>
          <w:rFonts w:ascii="Times New Roman"/>
          <w:b w:val="false"/>
          <w:i w:val="false"/>
          <w:color w:val="ff0000"/>
          <w:sz w:val="28"/>
        </w:rPr>
        <w:t>      Ескерту. 18, 19, 20, 21, 22 және 23</w:t>
      </w:r>
      <w:r>
        <w:rPr>
          <w:rFonts w:ascii="Times New Roman"/>
          <w:b w:val="false"/>
          <w:i w:val="false"/>
          <w:color w:val="000000"/>
          <w:sz w:val="28"/>
        </w:rPr>
        <w:t>-</w:t>
      </w:r>
      <w:r>
        <w:rPr>
          <w:rFonts w:ascii="Times New Roman"/>
          <w:b w:val="false"/>
          <w:i w:val="false"/>
          <w:color w:val="ff0000"/>
          <w:sz w:val="28"/>
        </w:rPr>
        <w:t xml:space="preserve">тармақтармен толықтырылды - Атырау облысы Исатай аудандық мәслихатының 2013.04.30 № </w:t>
      </w:r>
      <w:r>
        <w:rPr>
          <w:rFonts w:ascii="Times New Roman"/>
          <w:b w:val="false"/>
          <w:i w:val="false"/>
          <w:color w:val="000000"/>
          <w:sz w:val="28"/>
        </w:rPr>
        <w:t>117-V</w:t>
      </w:r>
      <w:r>
        <w:rPr>
          <w:rFonts w:ascii="Times New Roman"/>
          <w:b w:val="false"/>
          <w:i w:val="false"/>
          <w:color w:val="000000"/>
          <w:sz w:val="28"/>
        </w:rPr>
        <w:t xml:space="preserve">; </w:t>
      </w:r>
      <w:r>
        <w:rPr>
          <w:rFonts w:ascii="Times New Roman"/>
          <w:b w:val="false"/>
          <w:i w:val="false"/>
          <w:color w:val="ff0000"/>
          <w:sz w:val="28"/>
        </w:rPr>
        <w:t xml:space="preserve">16.07.2013 № </w:t>
      </w:r>
      <w:r>
        <w:rPr>
          <w:rFonts w:ascii="Times New Roman"/>
          <w:b w:val="false"/>
          <w:i w:val="false"/>
          <w:color w:val="000000"/>
          <w:sz w:val="28"/>
        </w:rPr>
        <w:t xml:space="preserve">131-V; </w:t>
      </w:r>
      <w:r>
        <w:rPr>
          <w:rFonts w:ascii="Times New Roman"/>
          <w:b w:val="false"/>
          <w:i w:val="false"/>
          <w:color w:val="ff0000"/>
          <w:sz w:val="28"/>
        </w:rPr>
        <w:t xml:space="preserve">30.09.2013 № </w:t>
      </w:r>
      <w:r>
        <w:rPr>
          <w:rFonts w:ascii="Times New Roman"/>
          <w:b w:val="false"/>
          <w:i w:val="false"/>
          <w:color w:val="000000"/>
          <w:sz w:val="28"/>
        </w:rPr>
        <w:t>139-V</w:t>
      </w:r>
      <w:r>
        <w:rPr>
          <w:rFonts w:ascii="Times New Roman"/>
          <w:b w:val="false"/>
          <w:i w:val="false"/>
          <w:color w:val="ff0000"/>
          <w:sz w:val="28"/>
        </w:rPr>
        <w:t xml:space="preserve"> шешімдерімен (01.01.2013 бастап қолданысқа енгізіледі).</w:t>
      </w:r>
    </w:p>
    <w:bookmarkEnd w:id="0"/>
    <w:p>
      <w:pPr>
        <w:spacing w:after="0"/>
        <w:ind w:left="0"/>
        <w:jc w:val="both"/>
      </w:pPr>
      <w:r>
        <w:rPr>
          <w:rFonts w:ascii="Times New Roman"/>
          <w:b w:val="false"/>
          <w:i/>
          <w:color w:val="000000"/>
          <w:sz w:val="28"/>
        </w:rPr>
        <w:t>      Аудандық мәслихаттың ІХ</w:t>
      </w:r>
      <w:r>
        <w:br/>
      </w:r>
      <w:r>
        <w:rPr>
          <w:rFonts w:ascii="Times New Roman"/>
          <w:b w:val="false"/>
          <w:i w:val="false"/>
          <w:color w:val="000000"/>
          <w:sz w:val="28"/>
        </w:rPr>
        <w:t>
</w:t>
      </w:r>
      <w:r>
        <w:rPr>
          <w:rFonts w:ascii="Times New Roman"/>
          <w:b w:val="false"/>
          <w:i/>
          <w:color w:val="000000"/>
          <w:sz w:val="28"/>
        </w:rPr>
        <w:t>      сессиясының төрағасы:                      К. Нұрманова</w:t>
      </w:r>
    </w:p>
    <w:p>
      <w:pPr>
        <w:spacing w:after="0"/>
        <w:ind w:left="0"/>
        <w:jc w:val="both"/>
      </w:pPr>
      <w:r>
        <w:rPr>
          <w:rFonts w:ascii="Times New Roman"/>
          <w:b w:val="false"/>
          <w:i/>
          <w:color w:val="000000"/>
          <w:sz w:val="28"/>
        </w:rPr>
        <w:t>      Аудандық мәслихат хатшысы:                 Ж. Қадимов</w:t>
      </w:r>
    </w:p>
    <w:bookmarkStart w:name="z20" w:id="1"/>
    <w:p>
      <w:pPr>
        <w:spacing w:after="0"/>
        <w:ind w:left="0"/>
        <w:jc w:val="both"/>
      </w:pPr>
      <w:r>
        <w:rPr>
          <w:rFonts w:ascii="Times New Roman"/>
          <w:b w:val="false"/>
          <w:i w:val="false"/>
          <w:color w:val="000000"/>
          <w:sz w:val="28"/>
        </w:rPr>
        <w:t xml:space="preserve">
Исатай аудандық мәслихаттың  </w:t>
      </w:r>
      <w:r>
        <w:br/>
      </w:r>
      <w:r>
        <w:rPr>
          <w:rFonts w:ascii="Times New Roman"/>
          <w:b w:val="false"/>
          <w:i w:val="false"/>
          <w:color w:val="000000"/>
          <w:sz w:val="28"/>
        </w:rPr>
        <w:t>
2012 жылғы 24 желтоқсандағы № 81-V</w:t>
      </w:r>
      <w:r>
        <w:br/>
      </w:r>
      <w:r>
        <w:rPr>
          <w:rFonts w:ascii="Times New Roman"/>
          <w:b w:val="false"/>
          <w:i w:val="false"/>
          <w:color w:val="000000"/>
          <w:sz w:val="28"/>
        </w:rPr>
        <w:t xml:space="preserve">
шешімімен бекітілген 1 қосымша </w:t>
      </w:r>
    </w:p>
    <w:bookmarkEnd w:id="1"/>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10.12.2013 № </w:t>
      </w:r>
      <w:r>
        <w:rPr>
          <w:rFonts w:ascii="Times New Roman"/>
          <w:b w:val="false"/>
          <w:i w:val="false"/>
          <w:color w:val="ff0000"/>
          <w:sz w:val="28"/>
        </w:rPr>
        <w:t>157-V</w:t>
      </w:r>
      <w:r>
        <w:rPr>
          <w:rFonts w:ascii="Times New Roman"/>
          <w:b w:val="false"/>
          <w:i w:val="false"/>
          <w:color w:val="ff0000"/>
          <w:sz w:val="28"/>
        </w:rPr>
        <w:t> шешімімен (01.01.2013 бастап қолданысқа енгізіледі).</w:t>
      </w:r>
    </w:p>
    <w:p>
      <w:pPr>
        <w:spacing w:after="0"/>
        <w:ind w:left="0"/>
        <w:jc w:val="left"/>
      </w:pPr>
      <w:r>
        <w:rPr>
          <w:rFonts w:ascii="Times New Roman"/>
          <w:b/>
          <w:i w:val="false"/>
          <w:color w:val="000000"/>
        </w:rPr>
        <w:t xml:space="preserve"> Исатай ауданының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21"/>
        <w:gridCol w:w="796"/>
        <w:gridCol w:w="10147"/>
        <w:gridCol w:w="2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3 502 364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1 011 573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807 873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774 484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w:t>
            </w:r>
          </w:p>
        </w:tc>
      </w:tr>
      <w:tr>
        <w:trPr>
          <w:trHeight w:val="16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2 480 450</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53"/>
        <w:gridCol w:w="711"/>
        <w:gridCol w:w="859"/>
        <w:gridCol w:w="9017"/>
        <w:gridCol w:w="1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3 517 338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231 420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206 976</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22 653</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47 255</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7 651</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137 068</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23 938</w:t>
            </w:r>
          </w:p>
        </w:tc>
      </w:tr>
      <w:tr>
        <w:trPr>
          <w:trHeight w:val="13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6 094</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6 094</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1 572 706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288 387</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213 324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63 186</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1 220 452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1 142 779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92 030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42 225</w:t>
            </w:r>
          </w:p>
        </w:tc>
      </w:tr>
      <w:tr>
        <w:trPr>
          <w:trHeight w:val="13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57 002</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808 171</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755 494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95 947</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31 396</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69 973</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31 264</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8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7 018</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33 378</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51"/>
        <w:gridCol w:w="396"/>
        <w:gridCol w:w="10279"/>
        <w:gridCol w:w="211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685"/>
        <w:gridCol w:w="686"/>
        <w:gridCol w:w="8862"/>
        <w:gridCol w:w="23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bl>
    <w:bookmarkStart w:name="z21" w:id="2"/>
    <w:p>
      <w:pPr>
        <w:spacing w:after="0"/>
        <w:ind w:left="0"/>
        <w:jc w:val="both"/>
      </w:pPr>
      <w:r>
        <w:rPr>
          <w:rFonts w:ascii="Times New Roman"/>
          <w:b w:val="false"/>
          <w:i w:val="false"/>
          <w:color w:val="000000"/>
          <w:sz w:val="28"/>
        </w:rPr>
        <w:t>
"2013-2015 жылдарға арналған аудандық</w:t>
      </w:r>
      <w:r>
        <w:br/>
      </w:r>
      <w:r>
        <w:rPr>
          <w:rFonts w:ascii="Times New Roman"/>
          <w:b w:val="false"/>
          <w:i w:val="false"/>
          <w:color w:val="000000"/>
          <w:sz w:val="28"/>
        </w:rPr>
        <w:t>
бюджет туралы" аудандық мәслихаттың</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81-V шешіміне 2-қосымша    </w:t>
      </w:r>
    </w:p>
    <w:bookmarkEnd w:id="2"/>
    <w:p>
      <w:pPr>
        <w:spacing w:after="0"/>
        <w:ind w:left="0"/>
        <w:jc w:val="left"/>
      </w:pPr>
      <w:r>
        <w:rPr>
          <w:rFonts w:ascii="Times New Roman"/>
          <w:b/>
          <w:i w:val="false"/>
          <w:color w:val="000000"/>
        </w:rPr>
        <w:t xml:space="preserve"> Исатай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21"/>
        <w:gridCol w:w="796"/>
        <w:gridCol w:w="9936"/>
        <w:gridCol w:w="2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838 357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629 755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597 261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6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51"/>
        <w:gridCol w:w="751"/>
        <w:gridCol w:w="731"/>
        <w:gridCol w:w="8757"/>
        <w:gridCol w:w="2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154 923</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129 896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37 446</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13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1 275 155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1 064 187</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1 064 187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990 024</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74 163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27 823</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96 235</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2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13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w:t>
            </w:r>
          </w:p>
        </w:tc>
      </w:tr>
      <w:tr>
        <w:trPr>
          <w:trHeight w:val="9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13 439</w:t>
            </w:r>
          </w:p>
        </w:tc>
      </w:tr>
      <w:tr>
        <w:trPr>
          <w:trHeight w:val="7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58 840</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10 394</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51"/>
        <w:gridCol w:w="396"/>
        <w:gridCol w:w="10066"/>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685"/>
        <w:gridCol w:w="686"/>
        <w:gridCol w:w="8862"/>
        <w:gridCol w:w="2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3"/>
    <w:p>
      <w:pPr>
        <w:spacing w:after="0"/>
        <w:ind w:left="0"/>
        <w:jc w:val="both"/>
      </w:pPr>
      <w:r>
        <w:rPr>
          <w:rFonts w:ascii="Times New Roman"/>
          <w:b w:val="false"/>
          <w:i w:val="false"/>
          <w:color w:val="000000"/>
          <w:sz w:val="28"/>
        </w:rPr>
        <w:t>
"2013-2015 жылдарға арналған аудандық</w:t>
      </w:r>
      <w:r>
        <w:br/>
      </w:r>
      <w:r>
        <w:rPr>
          <w:rFonts w:ascii="Times New Roman"/>
          <w:b w:val="false"/>
          <w:i w:val="false"/>
          <w:color w:val="000000"/>
          <w:sz w:val="28"/>
        </w:rPr>
        <w:t>
бюджет туралы" аудандық мәслихаттың</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81-V шешіміне 3-қосымша    </w:t>
      </w:r>
    </w:p>
    <w:bookmarkEnd w:id="3"/>
    <w:p>
      <w:pPr>
        <w:spacing w:after="0"/>
        <w:ind w:left="0"/>
        <w:jc w:val="left"/>
      </w:pPr>
      <w:r>
        <w:rPr>
          <w:rFonts w:ascii="Times New Roman"/>
          <w:b/>
          <w:i w:val="false"/>
          <w:color w:val="000000"/>
        </w:rPr>
        <w:t xml:space="preserve"> Исатай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12"/>
        <w:gridCol w:w="783"/>
        <w:gridCol w:w="10045"/>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1 737 840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838 357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629 755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597 261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6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80"/>
        <w:gridCol w:w="716"/>
        <w:gridCol w:w="865"/>
        <w:gridCol w:w="8852"/>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154 923</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129 896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37 446</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13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1 275 155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1 064 187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1 064 187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990 024</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96 235</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2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13 439</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10 394</w:t>
            </w:r>
          </w:p>
        </w:tc>
      </w:tr>
      <w:tr>
        <w:trPr>
          <w:trHeight w:val="12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51"/>
        <w:gridCol w:w="396"/>
        <w:gridCol w:w="10236"/>
        <w:gridCol w:w="2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693"/>
        <w:gridCol w:w="693"/>
        <w:gridCol w:w="9016"/>
        <w:gridCol w:w="21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4"/>
    <w:p>
      <w:pPr>
        <w:spacing w:after="0"/>
        <w:ind w:left="0"/>
        <w:jc w:val="both"/>
      </w:pPr>
      <w:r>
        <w:rPr>
          <w:rFonts w:ascii="Times New Roman"/>
          <w:b w:val="false"/>
          <w:i w:val="false"/>
          <w:color w:val="000000"/>
          <w:sz w:val="28"/>
        </w:rPr>
        <w:t>
"2013-2015 жылдарға арналған аудандық</w:t>
      </w:r>
      <w:r>
        <w:br/>
      </w:r>
      <w:r>
        <w:rPr>
          <w:rFonts w:ascii="Times New Roman"/>
          <w:b w:val="false"/>
          <w:i w:val="false"/>
          <w:color w:val="000000"/>
          <w:sz w:val="28"/>
        </w:rPr>
        <w:t>
бюджет туралы" аудандық мәслихаттың</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81-V шешіміне 4-қосымша    </w:t>
      </w:r>
    </w:p>
    <w:bookmarkEnd w:id="4"/>
    <w:p>
      <w:pPr>
        <w:spacing w:after="0"/>
        <w:ind w:left="0"/>
        <w:jc w:val="left"/>
      </w:pPr>
      <w:r>
        <w:rPr>
          <w:rFonts w:ascii="Times New Roman"/>
          <w:b/>
          <w:i w:val="false"/>
          <w:color w:val="000000"/>
        </w:rPr>
        <w:t xml:space="preserve"> 2013 жылға арналған Исатай ауданының бюджетін атқару процесінде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63"/>
        <w:gridCol w:w="844"/>
        <w:gridCol w:w="11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мәслихаттың шешімімен белгіленген бағдарламалар</w:t>
            </w:r>
          </w:p>
        </w:tc>
      </w:tr>
    </w:tbl>
    <w:bookmarkStart w:name="z24" w:id="5"/>
    <w:p>
      <w:pPr>
        <w:spacing w:after="0"/>
        <w:ind w:left="0"/>
        <w:jc w:val="both"/>
      </w:pPr>
      <w:r>
        <w:rPr>
          <w:rFonts w:ascii="Times New Roman"/>
          <w:b w:val="false"/>
          <w:i w:val="false"/>
          <w:color w:val="000000"/>
          <w:sz w:val="28"/>
        </w:rPr>
        <w:t xml:space="preserve">
Исатай аудандық мәслихаттың   </w:t>
      </w:r>
      <w:r>
        <w:br/>
      </w:r>
      <w:r>
        <w:rPr>
          <w:rFonts w:ascii="Times New Roman"/>
          <w:b w:val="false"/>
          <w:i w:val="false"/>
          <w:color w:val="000000"/>
          <w:sz w:val="28"/>
        </w:rPr>
        <w:t xml:space="preserve">
Исатай аудандық мәслихаттың  </w:t>
      </w:r>
      <w:r>
        <w:br/>
      </w:r>
      <w:r>
        <w:rPr>
          <w:rFonts w:ascii="Times New Roman"/>
          <w:b w:val="false"/>
          <w:i w:val="false"/>
          <w:color w:val="000000"/>
          <w:sz w:val="28"/>
        </w:rPr>
        <w:t>
2012 жылғы 24 желтоқсандағы № 81-V</w:t>
      </w:r>
      <w:r>
        <w:br/>
      </w:r>
      <w:r>
        <w:rPr>
          <w:rFonts w:ascii="Times New Roman"/>
          <w:b w:val="false"/>
          <w:i w:val="false"/>
          <w:color w:val="000000"/>
          <w:sz w:val="28"/>
        </w:rPr>
        <w:t xml:space="preserve">
шешімімен бекітілген 5 қосымша </w:t>
      </w:r>
    </w:p>
    <w:bookmarkEnd w:id="5"/>
    <w:p>
      <w:pPr>
        <w:spacing w:after="0"/>
        <w:ind w:left="0"/>
        <w:jc w:val="both"/>
      </w:pPr>
      <w:r>
        <w:rPr>
          <w:rFonts w:ascii="Times New Roman"/>
          <w:b w:val="false"/>
          <w:i w:val="false"/>
          <w:color w:val="ff0000"/>
          <w:sz w:val="28"/>
        </w:rPr>
        <w:t xml:space="preserve">      Ескерту. 5 қосымша жаңа редакцияда - Атырау облысы Исатай аудандық мәслихатының 10.12.2013 № </w:t>
      </w:r>
      <w:r>
        <w:rPr>
          <w:rFonts w:ascii="Times New Roman"/>
          <w:b w:val="false"/>
          <w:i w:val="false"/>
          <w:color w:val="ff0000"/>
          <w:sz w:val="28"/>
        </w:rPr>
        <w:t xml:space="preserve">157-V </w:t>
      </w:r>
      <w:r>
        <w:rPr>
          <w:rFonts w:ascii="Times New Roman"/>
          <w:b w:val="false"/>
          <w:i w:val="false"/>
          <w:color w:val="ff0000"/>
          <w:sz w:val="28"/>
        </w:rPr>
        <w:t>шешімімен (01.01.2013 бастап қолданысқа енгізіледі).</w:t>
      </w:r>
    </w:p>
    <w:p>
      <w:pPr>
        <w:spacing w:after="0"/>
        <w:ind w:left="0"/>
        <w:jc w:val="left"/>
      </w:pPr>
      <w:r>
        <w:rPr>
          <w:rFonts w:ascii="Times New Roman"/>
          <w:b/>
          <w:i w:val="false"/>
          <w:color w:val="000000"/>
        </w:rPr>
        <w:t xml:space="preserve"> 2013 жылға арналған аудандық бюджеттің құрамында әрбір селолық округ әкімі аппаратының бюджеттік бағдарламаларын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686"/>
        <w:gridCol w:w="1462"/>
        <w:gridCol w:w="1283"/>
        <w:gridCol w:w="1217"/>
        <w:gridCol w:w="1195"/>
        <w:gridCol w:w="1239"/>
        <w:gridCol w:w="1328"/>
        <w:gridCol w:w="1284"/>
        <w:gridCol w:w="1397"/>
      </w:tblGrid>
      <w:tr>
        <w:trPr>
          <w:trHeight w:val="14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Забурун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25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88 747</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213324</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36856</w:t>
            </w:r>
          </w:p>
        </w:tc>
      </w:tr>
      <w:tr>
        <w:trPr>
          <w:trHeight w:val="25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9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w:t>
            </w:r>
          </w:p>
        </w:tc>
      </w:tr>
      <w:tr>
        <w:trPr>
          <w:trHeight w:val="9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w:t>
            </w:r>
          </w:p>
        </w:tc>
      </w:tr>
      <w:tr>
        <w:trPr>
          <w:trHeight w:val="10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10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w:t>
            </w:r>
          </w:p>
        </w:tc>
      </w:tr>
      <w:tr>
        <w:trPr>
          <w:trHeight w:val="25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18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p>
        </w:tc>
      </w:tr>
      <w:tr>
        <w:trPr>
          <w:trHeight w:val="22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15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