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02bc" w14:textId="8990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2011 жылғы 15 желтоқсандағы № ХХХІV-2 "2012-2014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2012 жылғы 10 сәуірдегі № ІІІ-3 шешімі. Атырау облысының Әділет департаментінде 2012 жылғы 24 сәуірде № 4-5-161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 және аудан әкімдігі ұсынған 2012-2014 жылдарға арналған аудан бюджетін нақтылау туралы ұсынысын қарап, аудандық мәслихат кезекті ІІІ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15 желтоқсандағы № ХХХIV-2 "2012-2014 жылдарға арналған аудандық бюджет туралы" (нормативтік құқықтық актілердің мемлекеттік тіркеу тізімінде № 4-5-156 тіркелген, 2012 жылы 26 қаңтарда аудандық "Қызылқоға" газетінің № 4 (562)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"3 020 586" деген сандар "3 026 267"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"2 348 091" деген сандар "2 341 143"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бос қалдықтары – 344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"4 442" деген сандар "4 775"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"16 989" деген сандар "24 270"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"15 448" деген сандар "7 347"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"6 586" деген сандар "7 406"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
</w:t>
      </w:r>
      <w:r>
        <w:rPr>
          <w:rFonts w:ascii="Times New Roman"/>
          <w:b w:val="false"/>
          <w:i w:val="false"/>
          <w:color w:val="000000"/>
          <w:sz w:val="28"/>
        </w:rPr>
        <w:t>
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Т. Губайдуллин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Бейсқали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ХХХІV-2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ІІІ-3 шешіміне 1-қосымша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23"/>
        <w:gridCol w:w="778"/>
        <w:gridCol w:w="9456"/>
        <w:gridCol w:w="22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3026267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627297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455121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684780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2341143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2341143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2341143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11"/>
        <w:gridCol w:w="691"/>
        <w:gridCol w:w="9410"/>
        <w:gridCol w:w="22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3026267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233615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1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50195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145697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135897</w:t>
            </w:r>
          </w:p>
        </w:tc>
      </w:tr>
      <w:tr>
        <w:trPr>
          <w:trHeight w:val="1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2052809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237279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228279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1771771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1678261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200898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176064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80906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289756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203013</w:t>
            </w:r>
          </w:p>
        </w:tc>
      </w:tr>
      <w:tr>
        <w:trPr>
          <w:trHeight w:val="2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55814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38576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133901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73239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73239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-24 270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ХХХІV-2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ІІІ-3 шешіміне 5-қосымша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қаржыландырылатын бюджеттік бағдарламаларды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5121"/>
        <w:gridCol w:w="1540"/>
        <w:gridCol w:w="1466"/>
        <w:gridCol w:w="1466"/>
        <w:gridCol w:w="1410"/>
        <w:gridCol w:w="1803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 әкімі аппаратының қызметін қамтамасыз ету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4683"/>
        <w:gridCol w:w="1400"/>
        <w:gridCol w:w="1318"/>
        <w:gridCol w:w="1345"/>
        <w:gridCol w:w="1253"/>
        <w:gridCol w:w="1253"/>
        <w:gridCol w:w="1540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 әкімі аппаратының қызметін қамтамасыз 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135897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228279</w:t>
            </w:r>
          </w:p>
        </w:tc>
      </w:tr>
      <w:tr>
        <w:trPr>
          <w:trHeight w:val="8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73239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