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09f1" w14:textId="533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2011 жылғы 15 желтоқсандағы № ХХХIV-2 "2012-2014 жылдардағы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2012 жылғы 15 маусымдағы № ІV-1 шешімі. Атырау облысының Әділет департаментінде 2012 жылғы 18 маусымда № 4-5-162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және өзін-өзі басқару туралы" Заңының 6 бабының 1 тамағының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2012 - 2014 жылдарға арналған аудан бюджетін нақтылау туралы ұсынысын қарап, аудандық мәслихат кезекті ІV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15 желтоқсандағы № ХХХIV-2 "2012-2014 жылдарға арналған аудандық бюджет туралы" (нормативтік құқықтық актілердің мемлекеттік тіркеу тізімінде № 4-5-156 тіркелген, 2012 жылы 26 қаңтарда аудандық "Қызылқоға" газетінің № 4 (562)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"3 026 267" деген сандар "3 526 267"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"2 341 143" деген сандар "2 841 143"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"53 940" деген сандар  "553 940"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-қосымша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сессиясының төрағасы                    А. Аққайнанов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ІV-1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40"/>
        <w:gridCol w:w="775"/>
        <w:gridCol w:w="9433"/>
        <w:gridCol w:w="22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3526267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2841143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2841143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2841143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25"/>
        <w:gridCol w:w="706"/>
        <w:gridCol w:w="9380"/>
        <w:gridCol w:w="22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3526267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 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52295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145697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2051109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237279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228279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1770071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1676561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200898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80906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748480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703013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133901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