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293d" w14:textId="dc32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2012 жылғы 21 мамырда № 88 қаулысы. Атырау облысының Әділет департаментінде 2012 жылғы 20 маусымда № 4-5-163 тіркелді. Күші жойылды - Қызылқоға аудандық әкімдігінің 2013 жылғы 29 қазандағы № 263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аудандық әкімдігінің 29.10.2013 № 263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тізбесі және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көлемі мен және нақты жағдайлары, еңбекке төленетін ақылардың мөлшері және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Қызылқоға ауданы әкімдігінің 2009 жылғы 15 қыркүйектегі № 252 "Қызылқоға ауданында қоғамдық жұмыстарды ұйымдастыру мен қаржыландыру"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Қызылқоға аудандық Әділет басқармасында 2009 жылдың 30 қыркүйегінде № 4-5-114 тіркелген. "Қызылқоға" газетінің 2009 жылғы 15 қазандағы № 42 нөмірінде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органдарына мемлекеттік тіркелген күннен бастап күшіне еніп алғаш ресми жарияланғаннан кейін күнтізбелік он күн өткен соң қолданысқа енгізіледі және 2012 жылдың 4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Рысқалиев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Қызылқоға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істері жөніндегі бөлімінің бастығы               М. Ізмағанбетов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Қызылқоға ауданының прокуроры                    М. Базарғалиев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18 мамыр 2012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 №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241"/>
        <w:gridCol w:w="9038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көркейту). Электронды есептегіш машинасының операторы,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салық агенті, мал санағын жүргізу, профилактикалық мал ауруларына қарсы егу жұмыстарына қарттарға көмек көрсету.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мал санағын жүргізу, профилактикалық мал ауруларына қарсы егу жұмыстарына қарттарға көмек көрсету.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мал санағын жүргізу, профилактикалық мал ауруларына қарсы егу жұмыстарына қарттарға көмек көрсету.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мал санағын жүргізу, профилактикалық мал ауруларына қарсы егу жұмыстарына қарттарға көмек көрсету.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мал санағын жүргізу, профилактикалық мал ауруларына қарсы егу жұмыстарына қарттарға көмек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 жұмыстары, мал санағын жүргізу, профилактикалық мал ауруларына қарсы егу жұмыстарына қарттарға көмек көрсету.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дайындауға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ауылдық округі әкімі аппараты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өсіру, семірту, шөп дайындау көмектесу.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статистика басқармасы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прокуратура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әскерге шақырушыларды шақыру қағазын тасу,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және ветеринария бөлімі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салық басқармасы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партиясының аудандық филиалы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мемлекеттік мұрағаты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мұражайы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балалар кітапханасы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Шабармандық жұмыстар, электронды есептегіш машинасының операторы, тазалық жұмыстары, іс жүргізуші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балалар өнер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Еркінов атындағы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Жаңашаруа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Сланов атындағы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 мектеп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мектеп гимназия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Аманшин атындағы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Досмұхамедов атындағы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орта мектебі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ілуші және шабарман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 №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961"/>
        <w:gridCol w:w="1756"/>
        <w:gridCol w:w="2222"/>
        <w:gridCol w:w="2222"/>
        <w:gridCol w:w="2117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төленетін ақылардың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ш/м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 50 пайыздық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 м/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маусымдық жұмыстар: малды өсіру, семірту, шөп дайындау.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тонна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жұмыстар түрлері: шабармандық жұмыстар электронды есептегіш машинасының операторы әскери комитетінде санақ жүргізу жұмыстары, тазалық жұмыстары, газет тарату, мектептерде киім ілуші және шабарман.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 45360 қағаз айналымы 34020 қағаз айналымы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округтерде жүргізілетін жұмыс түрлері: санақ жұмыстары, мал санағын жүргізу, профилактикалық мал ауруларына қарсы егу жұмыстарына қарттарға көмек, мал азығын дайындауға көмектесу, шөп шабу.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мал саны 11 тонна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агенті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қағаз айналымы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ең төменгі жалақы 30 пайыздық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