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c31e" w14:textId="990c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2012 жылғы 13 маусымдағы № 114 қаулысы. Атырау облысының Әділет департаментінде 2012 жылғы 26 маусымда № 4-5-164 тіркелді. Күші жойылды - Қызылқоға аудандық әкімдігінің 2013 жылғы 25 ақпанадағы № 40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Қызылқоға аудандық әкімдігінің 2013.02.25 № 40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2011 жылғы 15 желтоқсандағы № ХХХІV-2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Біржолғы әлеуметтік көмек келесі азаматтардың жекелеген санаттарына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 100 000 (жүз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ұрыс-қимылдары жүріп жатқан кезде Ауғанстанға жіберілген әскери міндеттілер және әскери қызметшілерге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1986-1987 жылдары Чернобыль АЭС-індегі радиациялық апаттың зардаптарын жоюға қатысқан, сондай-ақ 1988-1989 жылдары Чернобыль АЭС-індегі апаттың зардаптарын жоюға қатысқандарға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Бірінші, екінші, үшінші топтағы мүгедектерге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он сегіз жасқа дейінгі мүгедек балаларға 5000 (бес мың) теңге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"Қызылқоға аудандық жұмыспен қамту және әлеуметтік бағдарламалар бөлімі" мемлекеттік мекемесі (Б. Әжіғалиев) әлеуметтік көмекті төлеу бойынша уәкілетті орган болып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 күннен бастап қолданысқа енгізіледі және 2012 жылдың 2 сәуірінен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Рысқалиев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