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7b794" w14:textId="fa7b7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2012 жылдың сәуір-маусымында және қазан-желтоқсанында азаматтарды мерзімді әскери қызметке шақыруды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аудандық әкімдігінің 2012 жылғы 29 мамырдағы № 94 қаулысы. Атырау облысының Әділет департаментінде 2012 жылғы 27 маусымда № 4-5-165 тіркелді. Күші жойылды - Қызылқоға аудандық әкімдігінің 2013 жылғы 25 ақпанадағы № 40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Қызылқоға аудандық әкімдігінің 2013.02.25 № 40 қаулысымен.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 1 тармағының </w:t>
      </w:r>
      <w:r>
        <w:rPr>
          <w:rFonts w:ascii="Times New Roman"/>
          <w:b w:val="false"/>
          <w:i w:val="false"/>
          <w:color w:val="000000"/>
          <w:sz w:val="28"/>
        </w:rPr>
        <w:t>8) тармақшасын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37 бабын </w:t>
      </w:r>
      <w:r>
        <w:rPr>
          <w:rFonts w:ascii="Times New Roman"/>
          <w:b w:val="false"/>
          <w:i w:val="false"/>
          <w:color w:val="000000"/>
          <w:sz w:val="28"/>
        </w:rPr>
        <w:t>басшылыққа алып, 2012 жылғы 16 ақпандағы "Әскери қызмет және әскери қызметшілердің мәртебесі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 </w:t>
      </w:r>
      <w:r>
        <w:rPr>
          <w:rFonts w:ascii="Times New Roman"/>
          <w:b w:val="false"/>
          <w:i w:val="false"/>
          <w:color w:val="000000"/>
          <w:sz w:val="28"/>
        </w:rPr>
        <w:t>28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Президентінің 2012 жылғы 1 наурыздағы № 274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мерзімді әскери қызметке кезекті шақыру туралы"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2012 жылғы 12 наурыздағы № 326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2012 жылдың сәуір-маусымында және қазан-желтоқсанында кезекті мерзімді әскери қызметке шақыру туралы" Қазақстан Республикасы Президентінің 2012 жылғы 1 наурыздағы № 274 Жарлығын іске асыру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жүзеге асыру мақсатында,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2012 жылдың сәуір-маусымында және қазан-желтоқсанында он сегіз жастан жиырма жеті жасқа дейінгі, әскери қызметке шақырудан босатылу немесе кейінге қалдыру құқығы жоқ Қарулы Күштерін жасақтау үшін қажетті санында мерзімді әскери қызметке шақыру жүргізілсін.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№ 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әскери қызметке шақыруды жүргізу жөніндегі аудандық шақыру комиссиясының құрамы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"Аудандық жұмыспен қамту және әлеуметтік бағдарламалар бөлімі" ММ-не және Миялы селолық округі әкімі апаратына Қызылқоға аудандық қорғаныс істері жөніндегі бөлімі қарамағына техникалық қызметшілерді № 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бөлу тапсырылсын.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Аудан әкімдігінің 2011 жылғы 14 шілдедегі № 136 "2011 жылдың сәуір-маусымында және қазан-желтоқсанында азаматтарды кезекті мерзімді әскери қызметке шақыруды ұйымдастыру және қамтамасыз ету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 мемлекеттік тіркеу тізілімінде 2011 жылдың 11 тамызында № 4-5-150 болып тіркеліп, аудандық "Қызылқоға" газетінің 2011 жылғы 18 тамыздағы № 34 санында жарияланған) күші жойылсын.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орындалысын бақылау аудан әкімінің орынбасары Б. Шаяхметовке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 әділет органдарында мемлекеттік тіркеуден өткен күннен бастап күшіне енеді және алғаш ресми жарияланғаннан кейін күнтізбелік он күн өткен соң қолданысқа енгізіледі және 2012 жылдың 2 сәуірінен бастап туындаған қатынастарға таралады.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                          М. Мұқанов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Аудандық орталық аурухана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бас дәрігері:                                    С. Тайшыбай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28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 қорғаныс істері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жөніндегі бөлімінің бастығы</w:t>
      </w:r>
      <w:r>
        <w:rPr>
          <w:rFonts w:ascii="Times New Roman"/>
          <w:b w:val="false"/>
          <w:i/>
          <w:color w:val="000000"/>
          <w:sz w:val="28"/>
        </w:rPr>
        <w:t>:                     М. Ізмағанбетов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мамыр 2012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бөлімінің бастығы: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 І. Хамзин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28 мамыр 2012 жыл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 № 94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қаулысымен бекітілген № 1 қосымша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шақыру комиссиясының құрамы: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57"/>
        <w:gridCol w:w="7923"/>
      </w:tblGrid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Шаяхметов Бибоз Байдәулетұлы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 әкімінің орынбасары комиссия төрағасы;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Измағамбетов Марат Сағиұлы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қорғаныс істері жөніндегі бөлімінің бастығы, комиссия төрағасының орынбасары (келісім бойынша).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Комиссия мүшелері: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Бисенова Айгүл Өтебалықызы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аурухана бас дәрігерінің орынбасары, медициналық комиссия төрайымы (келісім бойынша);</w:t>
            </w:r>
          </w:p>
        </w:tc>
      </w:tr>
      <w:tr>
        <w:trPr>
          <w:trHeight w:val="30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Жазықбаев Арман Аманжолұлы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ішкі істер бөлімі бастығының орынбасары (келісім бойынша);</w:t>
            </w:r>
          </w:p>
        </w:tc>
      </w:tr>
      <w:tr>
        <w:trPr>
          <w:trHeight w:val="705" w:hRule="atLeast"/>
        </w:trPr>
        <w:tc>
          <w:tcPr>
            <w:tcW w:w="5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Хамзина Нұрзила Тұрланқызы</w:t>
            </w:r>
          </w:p>
        </w:tc>
        <w:tc>
          <w:tcPr>
            <w:tcW w:w="7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аудандық аурухана медбибісі, комиссия хатшысы (келісім бойынша).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Аудан әкімдігінің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28 мамырдағы № 94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қаулысымен бекітілген № 2 қосымша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жылдың сәуір-маусымында және қазан-желтоқсан айларында мерзімді әскери қызметке шақыруға байланысты Қызылқоға аудандық қорғаныс істері жөніндегі бөлімінің қарамағына бөлінетін техникалық қызметкерлердің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6144"/>
        <w:gridCol w:w="3215"/>
        <w:gridCol w:w="3634"/>
      </w:tblGrid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Мекеменің 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Бөлу мерзімі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Қызметкерлер саны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жұмыспен қамту және әлеуметтік бағдарламалар бөлімі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 қазан-желтоқсан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Миялы селолық округі әкімінің аппараты</w:t>
            </w:r>
          </w:p>
        </w:tc>
        <w:tc>
          <w:tcPr>
            <w:tcW w:w="3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сәуір-маусым қазан-желтоқсан</w:t>
            </w:r>
          </w:p>
        </w:tc>
        <w:tc>
          <w:tcPr>
            <w:tcW w:w="3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