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32ec" w14:textId="b453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2011 жылғы 15 желтоқсандағы № ХХХІV-2 "2012 - 2014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2012 жылғы 1 тамызда № VI-1 шешімі. Атырау облысының Әділет департаментінде 2012 жылғы 23 тамызда № 4-5-167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 кезекті VІ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15 желтоқсандағы № ХХХIV-2 "2012-2014 жылдарға арналған аудандық бюджет туралы" (нормативтік құқықтық актілердің мемлекеттік тіркеу тізімінде № 4-5-156 тіркелген, 2012 жылы 26 қаңтарда аудандық "Қызылқоға" газетінің № 4 (562)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 өзгерістер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"3 526 267" деген сандар "3 426 267"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"2 841 143" деген сандар "2 741 143"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"147 198" деген сандар "47 198"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министрінің 2010 жылғы 1 сәуірдегі № 141 "Қазақстан Республикасының Бірыңғай бюджеттік сыныптамасының кейбір мәселелері" туралы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4.2.464.003 "Жалпы білім беру" бағдарламасына қаралған 138715,0 мың теңге кассалық шығыстарымен бірге 4.9.464.067 "Ведомстволық бағыныстағы мемлекеттік мекемелерінің және ұйымдарының күрделі шығыстары" бағдарламасына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2009 жылғы 26 ақпандағы № 220 "Бюджеттің атқарылуы және оған кассалық қызмет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6.2.451.002.104 "Жұмыспен қамту-2020 бағдарламасына қатысушыларға мемлекеттік қолдау шараларын көрсету" кіші бағдарламасында 332 "Жеке тұлғаларға берілетін трансферттер" ерекшелігіне қаралған 695,0 мың теңге кассалық шығыстарымен бірге 149 "Өзге де қызметтер мен жұмыстар" ерекшелігіне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 сессиясының төрағасы                    А. Қарабалин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VІ-1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49"/>
        <w:gridCol w:w="787"/>
        <w:gridCol w:w="9751"/>
        <w:gridCol w:w="19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3426267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684780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2741143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2741143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2741143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 қозғалысы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31"/>
        <w:gridCol w:w="711"/>
        <w:gridCol w:w="9746"/>
        <w:gridCol w:w="19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 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146669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2052584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 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1535662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72281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бастауыш, негізгі орта, жалпы орта білім беру ұйымдарының: мектептер, мектеп-интернаттар: (жалпы үлгідегі, арнайы (түзету), дарынды балалар үшін мамандандырылған, жетім балалар мен ата-аналарының қамқорынсыз қалған балалар үшін ұйымдардың) мұғалімдеріне біліктілік санаты үшін қосымша ақының мөлшерін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688976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 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ХХХІV-2 шешіміне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 толықтырулар енгізу туралы"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VІ-1 шешіміне 5 қосымша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139"/>
        <w:gridCol w:w="1543"/>
        <w:gridCol w:w="1468"/>
        <w:gridCol w:w="1468"/>
        <w:gridCol w:w="1412"/>
        <w:gridCol w:w="197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531"/>
        <w:gridCol w:w="1282"/>
        <w:gridCol w:w="1265"/>
        <w:gridCol w:w="1243"/>
        <w:gridCol w:w="1223"/>
        <w:gridCol w:w="1165"/>
        <w:gridCol w:w="128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136750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228663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8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72893</w:t>
            </w:r>
          </w:p>
        </w:tc>
      </w:tr>
      <w:tr>
        <w:trPr>
          <w:trHeight w:val="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