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15f5" w14:textId="ed11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15 желтоқсандағы № 335-IV "2012-2014 жылдардағы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2012 жылғы 7 ақпандағы № 11-V шешімі. Атырау облысының Әділет департаментінде 2012 жылғы 05 наурызда № 4-6-126 тіркелді. Күші жойылды - Атырау облысы Индер аудандық мәслихатының 2013 жылғы 28 наурыздағы № 87-V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аудандық мәслихатының 2013.03.28 № 87-V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2012-2014 жылдарға арналған аудандық бюджетке өзгерістер енгізу туралы аудан әкімдігінің ұсынысын қарап, бесінші сайланған аудандық мәслихаттың кезектен тыс ІІ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15 желтоқсандағы № 335-IV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жылдың 12 қаңтарындағы № 4-6-124 санды реестріне енгізілген, "Дендер" газетінің 2012 жылдың 26 қаңтарындағы № 4 санында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"4 017 860" деген сандар "4 041 456"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"563 696" деген сандар "590 392"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"3 434 429" деген сандар "3 431 329"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"4 017 860" деген сандар "4 041 456"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Шешімнің № 1</w:t>
      </w:r>
      <w:r>
        <w:rPr>
          <w:rFonts w:ascii="Times New Roman"/>
          <w:b w:val="false"/>
          <w:i w:val="false"/>
          <w:color w:val="000000"/>
          <w:sz w:val="28"/>
        </w:rPr>
        <w:t>,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 </w:t>
      </w:r>
      <w:r>
        <w:rPr>
          <w:rFonts w:ascii="Times New Roman"/>
          <w:b w:val="false"/>
          <w:i w:val="false"/>
          <w:color w:val="000000"/>
          <w:sz w:val="28"/>
        </w:rPr>
        <w:t>шешімнің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№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атқарылуына бақылау жасау аудандық мәслихаттың экономикалық даму, бюджет, қаржы, шағын және орта кәсіпкерлік, ауыл шаруашылығы, экология мәселелері жөніндегі тұрақты комиссияға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мәслихаттың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ІІ сессиясының төрағасы                А. Доспаева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Сапаров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335-IV шешіміне №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11-V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9"/>
        <w:gridCol w:w="795"/>
        <w:gridCol w:w="9137"/>
        <w:gridCol w:w="22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135 928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382 101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357 109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</w:t>
            </w:r>
          </w:p>
        </w:tc>
      </w:tr>
      <w:tr>
        <w:trPr>
          <w:trHeight w:val="1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ұсталынатын және қаржыландырылатын мемлкекеттік мекемелер салатын айыппұлдар, өсімпұлдар, санкциялар, өндіріп алулар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салықтық емес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3 431 329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3 431 329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3 431 329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"/>
        <w:gridCol w:w="806"/>
        <w:gridCol w:w="769"/>
        <w:gridCol w:w="769"/>
        <w:gridCol w:w="8362"/>
        <w:gridCol w:w="1"/>
        <w:gridCol w:w="226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4 041 456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131 231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81 305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ауыл(село), ауылдық (селолық)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81 005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10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1 691 125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156 962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156 962</w:t>
            </w:r>
          </w:p>
        </w:tc>
      </w:tr>
      <w:tr>
        <w:trPr>
          <w:trHeight w:val="28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155 223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1 477 799</w:t>
            </w:r>
          </w:p>
        </w:tc>
      </w:tr>
      <w:tr>
        <w:trPr>
          <w:trHeight w:val="27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1 477 799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41 354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25 345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56 364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31 404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195 516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171 679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54 630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өкілді органдардың шешiмі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3 522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1 819 720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1 788 140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1 747 337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1 734 239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93 807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50 471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9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30 408</w:t>
            </w:r>
          </w:p>
        </w:tc>
      </w:tr>
      <w:tr>
        <w:trPr>
          <w:trHeight w:val="22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15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18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тілдер мен мәдениетті,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8 519</w:t>
            </w:r>
          </w:p>
        </w:tc>
      </w:tr>
      <w:tr>
        <w:trPr>
          <w:trHeight w:val="24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3 681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26"/>
        <w:gridCol w:w="711"/>
        <w:gridCol w:w="829"/>
        <w:gridCol w:w="8438"/>
        <w:gridCol w:w="21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5"/>
        <w:gridCol w:w="9139"/>
        <w:gridCol w:w="22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ХХХVIII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335-IV шешіміне № 7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11-V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Кенттік, ауылдық, селолық округтер әкімдері аппараттарының 2012 жылға арналған бюджеттік бағдарламаларын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815"/>
        <w:gridCol w:w="1980"/>
        <w:gridCol w:w="1478"/>
        <w:gridCol w:w="1510"/>
        <w:gridCol w:w="224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ауылдық, селолық, округтердің атауы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 кенттік округі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Бөдене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Көктоғай селолық округі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/селолық/округтің әкімі аппаратының жұмыс істеуі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Мемлекеттк органдардың күрделі шығыстары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175 051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811"/>
        <w:gridCol w:w="1972"/>
        <w:gridCol w:w="1478"/>
        <w:gridCol w:w="1516"/>
        <w:gridCol w:w="2246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ауылдық, селолық, округтердің атауы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Өрлік селолық округі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/селолық/округтің әкімі аппаратының жұмыс істеуі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81005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155223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50 471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</w:tr>
      <w:tr>
        <w:trPr>
          <w:trHeight w:val="4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округтерді жайластыру мәселелерін шешу үшін іс-шараларды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1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