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e849" w14:textId="595e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2012 жылғы 2 мамырдағы № 125 қаулысы. Атырау облысының Әділет департаментінде 2012 жылғы 4 мамырда № 4-6-129 тіркелді. Күші жойылды - Индер ауданы әкімдігінің 2013 жылғы 07 наурыздағы № 90 қаулысымен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Индер ауданы әкімдігінің 2013.03.07 № 90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бабына </w:t>
      </w:r>
      <w:r>
        <w:rPr>
          <w:rFonts w:ascii="Times New Roman"/>
          <w:b w:val="false"/>
          <w:i w:val="false"/>
          <w:color w:val="000000"/>
          <w:sz w:val="28"/>
        </w:rPr>
        <w:t>және аудандық мәслихаттың 2011 жылғы 15 желтоқсандағы № 335-IV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Біржолғы әлеуметтік көмек келесі азаматтардың жекелеген санаттарына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100 000 (жүз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"Қоршаудағы Ленинград тұрғыны" белгісімен наградталған азаматтарға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екінші дүние 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Ауған соғысының ұрыс-қимылдарына қатысушы әскери қызметшілерге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1986-1987 жылдары Чернобыль АЭС-індегі апаттың, сондай-ақ азаматтық немесе әскери мақсаттағы обьектілердегі басқа да радиациялық апаттар мен авариялардың зардаптарын жоюға қатысқан, ядролық сынақтар мен жаттығуларға тікелей қатысқан адамдарға, сондай-ақ 1988-1989 жылдардағы Чернобыль АЭС-індегі апаттың зардаптарын жоюға қатысқан, оқшаулау аймағынан Қазақстан Республикасына қоныс аудартқан (өз еркімен көшкен) адамдар қоныс аудартқан күні анасының құрсағындағы балаларды қоса алғанда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Чернобыль АЭС-індегі апаттың зардабынан мүгедек болған адамдарға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Ауғанстандағы ұрыс қимылдары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отбасыларына 5000 ( 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қайталап некеге отырмаған Ұлы Отан соғысында қаза тапқан жауынгерлердің зайып (жұбайларына)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Ұлы Отан соғысы жылдарында тылдағы қажырлы еңбегі және мінсіз әскери қызметі үшін ордендерімен және медальдерімен наградталған адамдарға 5000 (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бірінші, екінші, үшінші топтағы мүгедектерге 5000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он сегіз жасқа дейінгі мүгедек балаларға 5000 (бес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"Индер аудандық жұмыспен қамту және әлеуметтік бағдарламалар бөлімі" мемлекеттік мекемесі (М. Нұғманова) әлеуметтік көмекті төлеу бойынша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 Балахметовке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 күнінен бастап қолданысқа енгізіледі және 2012 жылдың 1 сәуірінен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Сарсенгалиев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