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8dfa" w14:textId="4af8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2012 жылғы 18 мамырдағы № 152 қаулысы. Атырау облысының Әділет департаментінде 2012 жылғы 7 маусымда № 4-6-130 тіркелді. Күші жойылды - Атырау облысы Индер ауданы әкімдігінің 2014 жылғы 13 маусымдағы № 216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ауданы әкімдігінің 13.06.2014 № 216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 </w:t>
      </w:r>
      <w:r>
        <w:rPr>
          <w:rFonts w:ascii="Times New Roman"/>
          <w:b w:val="false"/>
          <w:i w:val="false"/>
          <w:color w:val="000000"/>
          <w:sz w:val="28"/>
        </w:rPr>
        <w:t>836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Заңын іске асыру жөніндегі шаралар туралы" 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Ұйымдардың тізбесі және қоғамдық жұмыстардың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көлемі мен нақты жағдайлары, еңбекке төленетін ақылардың мөлшері және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 Балахметовке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 алғаш ресми жарияланғаннан кейін күнтізбелік он күн өткен соң қолданысқа енгізіледі және 2012 жылдың 4 қаңтарынан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Сарсенгалиев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Индер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бастығы:              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Индер ауданының прокуроры:                 Н. Умирзахов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Индер ауданының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бастығы:                     Ә. Сакенов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мамыр 2012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маусым № 202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мамырдағы №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жаңа редакцияда - Индер ауданы әкімдігінің 2013.06.20 № 202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(2013 жылдың 3 қаңтарынан бастап туындаған қатынастарға таратылады).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 және қоғамдық жұмыстардың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243"/>
        <w:gridCol w:w="8109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 ауданы әкімінің аппараты"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көркейту). Электронды есептегіш машинасының операторы,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мәслихатының аппараты"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Атырау облысы Индербор кенті әкімінің аппараты"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"Бөдене ауылдық округі әкімінің аппараты"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"Жарсуат ауылдық округі әкімінің аппараты"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селолық округі әкімінің аппараты"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"Есбол селолық округі әкімінің аппараты"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"Өрлік селолық округі әкімінің аппараты"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"Көктоғай селолық округі әкімінің аппараты"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 есептегіш машинасының операторы, салық агенті, пошта жеткізуші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жұмыспен қамту және әлеуметтік бағдарламалар бөлімі"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қаржы бөлімі"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экономика, бюджеттік жоспарлау және кәсіпкерлік бөлімі"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ішкі саясат бөлімі"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білім бөлімі"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ауыл шаруашылығы және ветеринария бөлімі"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аудандық жер қатынастары бөлімі"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 Индер ауданының жұмыспен қамту орталығы"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"Атырау облысы Индер ауданының қорғаныс істері жөніндегі бөлімі" республикалық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тазалау, азаматтарды шақыру учаскесіне тіркеуге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ауданының прокуратурасы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соты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Сот актілерін орындау комитетінің Атырау облысы бойынша Сот актілерін орындау департаментінің Индер аумақтық бөлімі" филиалы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Атырау облысы Әділет департаментінің Индер ауданының Әділет басқармасы"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Ішкі істер департаменті Индер ауданының ішкі істер бөлімі"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облысының статистика департаменті Индер ауданының статистика басқармасы"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жүргізуші, үй-жайларды тазалау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бірлестігінің Атырау облысы Индер аудандық филиалы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"Ардагерлер ұйымы" республикалық қоғамдық бірлестігінің Индер аудандық филиалы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орман және жануарлар дүниесін қорғау жөніндегі мекеме" мемлекеттік мекемесі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Шабарман, электронды есептегіш машинасының операторы, іс жүргізуші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"ИндерТек" жауапкершілігі шектеулі серіктестігі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 Келбет" жауапкершілігі шектеулі серіктестігі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"ИнТехЖайық" жауапкершілігі шектеулі серіктестігі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"Сисенгалиев Т.К" 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Көпқатарлы үйлерді жылумен қамтамасыз ету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маусым № 202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мамырдағы №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қосымша жаңа редакцияда - Индер ауданы әкімдігінің 2013.06.20 № 202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>(2013 жылдың 3 қаңтарынан бастап туындаған қатынастарға таратылады).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көлемі мен нақты жағдайлары, еңбекке төленетін ақылардың мөлшері және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4714"/>
        <w:gridCol w:w="1889"/>
        <w:gridCol w:w="2225"/>
        <w:gridCol w:w="2311"/>
        <w:gridCol w:w="2205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жағдайлары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алғандағы төлеудің мөлшері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 экологиялық сауықтыру (көгалдандыру және көркейту)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тал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жол, су құбыры, газ, кәріз коммуникацияларын жөндеуге қатысу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 ш/м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шаруашылық органдарына елді мекендердің және өндірістік кәсіпорындардың аумақтарын тазалық жұмыстарына көмектесу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м/3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маусымдық жұмыстар: малды бордақылау, жас малдарды өсіру, мал азығын дайындау және қамтамасыз ету, құстарды өсіруге көмектесу. Саман басу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 жұмыстар түрлері: шабарман, электронды есептегіш машинасының операторы, іс жүргізуші, салық агенті, агент, пошта жеткізуші, азаматтарды шақыру учаскесіне тіркеуге қатысу, үй-жайларды тазалау, көп қатарлы үйлерді жылумен қамтамасыз 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қағаз айналымы, 45360 қағаз айналымы, 34020 қағаз айналымы, 4200 ш/м жылу беру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санағына, мал ауруларының профилактикасына қатысу. Мал азығын, отын, саман дайындау кезінде қарттарға көмектесу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мал саны, 7 тонна 240000 тас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және икемді график бойынша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