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006b" w14:textId="cd60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2012 жылғы 13 маусымдағы № 170 қаулысы. Атырау облысының Әділет департаментінде 2012 жылғы 29 маусымдағы № 4-6-132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әкімдігінің 09.11.2015 № </w:t>
      </w:r>
      <w:r>
        <w:rPr>
          <w:rFonts w:ascii="Times New Roman"/>
          <w:b w:val="false"/>
          <w:i w:val="false"/>
          <w:color w:val="ff0000"/>
          <w:sz w:val="28"/>
        </w:rPr>
        <w:t>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37 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алып,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Президентінің 2012 жылғы 1 наурыздағы № 274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12 наурыздағы № 326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туралы" Қазақстан Республикасы Президентінің 2012 жылғы 1 наурыздағы № 274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2012 жылдың сәуір-маусымында және қазан-желтоқсанында он сегіз жастан жиырма жеті жасқа дейінгі әскери қызметке шақырудан босатылу немесе кейінге қалдыру құқығы жоқ азаматтарды Қарулы Күштерін жасақтау үшін қажетті 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әскери қызметке шақыруды жүргізу жөніндегі аудандық шақыру комиссиясының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әскери қызметке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 және 2012 жылдың 2 сәуірінен туындайтын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орындалуына бақылау жасау аудан әкімінің орынбасары Ә. Балахметовке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қорғаныс 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бөлімнің бастығы: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13.06.2012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13.06.2012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орталық аурухананың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дәрігері: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13.06.2012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2012 жылғы 13 маусымдағы № 170 қаулысымен бекітілген қосымша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қызметке шақыруды жүргізу жөніндегі аудандық шақыру комиссиясының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Балахметов Әлифолла Хабиболлаұлы - аудан әкімінің орынбасары, шақыру комиссиясының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Султанов Берік Султанович - аудандық қорғаныс істері жөніндегі бөлім бастығы, шақыру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Жумашева Зоя - аудандық орталық аурухананың медбикесі, шақыру комиссиясының хатшысы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Қаражанова Күләш Құбайдоллақызы - аудандық емхананың бас дәрігерінің орынбасары, медициналық комиссияның төрайымы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Мажитов Руслан Мирасұлы - аудандық ішкі істер бөлімі бастығының орынбасары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2012 жылғы 13 маусымдағы № 170 қаулысымен бекітілген қосымша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3730"/>
        <w:gridCol w:w="3730"/>
        <w:gridCol w:w="3730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 күндері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