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c7b6" w14:textId="d80c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13 желтоқсандағы № 328-ІV "2012-2014 
жылдарға арналған аудандық бюджет туралы" шешіміне өзгерістер 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2012 жылғы 8 ақпандағы № 9-V шешімі. Атырау облысының Әділет департаментінде 2012 жылғы 29 ақпанда № 4-7-141 тіркелді. Күші жойылды - Мақат аудандық мәслихатының 2013 жылғы 13 наурыздағы № 105-V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13 желтоқсандағы кезекті ХХХVІІІ сессиясының № 328-ІV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4-7-139 рет санымен тіркелген, 2012 жылғы 26 қаңтарда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"2 071 650" деген сандар "2 599 228"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"900 277" деген сандар "1 416 482"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"2 071 650" деген сандар "2 599 228"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шемімнің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орындалуына бақылау жасау, бюджеттік жоспарлау, шаруашылық қызмет, жерді пайдалану және табиғатты қорғау, заңдылықты қамтамасыз ету мәселелері жөніндегі тұрақты комиссиясына (Д.Алтаева)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 сессиясының төрағасы                    Г. Медыева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880"/>
        <w:gridCol w:w="9041"/>
        <w:gridCol w:w="230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сомасы, 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2599228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1416482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1416482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1416482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94"/>
        <w:gridCol w:w="877"/>
        <w:gridCol w:w="762"/>
        <w:gridCol w:w="8296"/>
        <w:gridCol w:w="22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2599228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68066</w:t>
            </w:r>
          </w:p>
        </w:tc>
      </w:tr>
      <w:tr>
        <w:trPr>
          <w:trHeight w:val="2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1503607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1174123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1172203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1102789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112651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1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2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328-ІV шешіміне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34"/>
        <w:gridCol w:w="840"/>
        <w:gridCol w:w="840"/>
        <w:gridCol w:w="8356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1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3 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328-ІV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900"/>
        <w:gridCol w:w="1730"/>
        <w:gridCol w:w="1730"/>
        <w:gridCol w:w="1913"/>
        <w:gridCol w:w="1806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68066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283020</w:t>
            </w:r>
          </w:p>
        </w:tc>
      </w:tr>
      <w:tr>
        <w:trPr>
          <w:trHeight w:val="10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12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