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dcffd" w14:textId="53dcf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 Арыс, Түркістан қалалары мен Сарыағаш, Отырар, Шардара, Мақтарал, Сайрам, Ордабасы, Бәйдібек аудандары аумақтарында карантиндік аймақ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әкімдігінің 2012 жылғы 27 сәуірдегі № 137 Қаулысы. Оңтүстік Қазақстан облысының Әділет департаментінде 2012 жылғы 22 мамырда № 2075 тіркелді. Күші жойылды - Оңтүстiк Қазақстан облысы әкiмдiгiнiң 2017 жылғы 10 шілдедегі № 182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Күшi жойылды - Оңтүстiк Қазақстан облысы әкімдігінің 10.07.2017 № 182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Қаулының атауы жаңа редакцияда - Оңтүстік Қазақстан облыстық әкімдігінің 22.04.2015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"Өсімдіктер карантині туралы" Қазақстан Республикасының 1999 жылғы 11 ақпандағы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министрілігі Агроөнеркәсіптік кешендегі мемлекеттік инспекция комитетінің Оңтүстік Қазақстан облыстық аумақтық инспекциясының 2012 жылғы 7 ақпандағы № 4-14/275 ұсынысы негізінде, Арыс, Түркістан қалалары мен Сарыағаш, Отырар, Шардара, Мақтаарал аудандары аумақтарында қауын шыбыны карантиндік объектісінің анықталуына байланысты Оңтүстік Қазақстан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Арыс, Түркістан қалалары мен Сарыағаш, Отырар, Шардара, Мақтаарал, Сайрам, Ордабасы, Бәйдібек аудандары аумақтарындағы ауыл шаруашылығы алқаптарына карантиндік тәртіп енгізіле отырып, карантиндік аймақ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өзгерістер енгізілді - Оңтүстік Қазақстан облыстық әкімдігінің 22.04.2015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Арыс, Түркістан қалалары мен Сарыағаш, Отырар, Шардара, Мақтаарал, Сайрам, Ордабасы, Бәйдібек аудандары әкімдері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карантиндік объектілерді оқшаулау және жою жөніндегі карантиндік шараларды ұйымдастыруға және жүргізуге жәрдем көрсетсін.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2-тармаққа өзгерістер енгізілді - Оңтүстік Қазақстан облыстық әкімдігінің 22.04.2015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облыс әкімінің бірінші орынбасары Б.С.Оспановқа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 алғаш рет ресми жарияланғаннан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әкімінің бірінші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Орынбасары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 аппаратының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Б.Жылқышиев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әкімінің орынбасары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Б.Әлиев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әкімінің орынбасары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Ә.Бектаев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әкімінің орынбасары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С.Қаныбеков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әкімінің орынбасары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экономика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бюджеттік 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басқармасының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басқармасының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Облыс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"27"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Арыс, Түркістан қалалары мен Сарыағаш, Отырар, Шардара, Мақтарал, Сайрам, Ордабасы, Бәйдібек аудандары аумақтарындағы ауыл шаруашылығы алқаптарындағы карантиндік аймақ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Қосымша жаңа редакцияда - Оңтүстік Қазақстан облыстық әкімдігінің 22.04.2015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6"/>
        <w:gridCol w:w="2321"/>
        <w:gridCol w:w="1816"/>
        <w:gridCol w:w="6347"/>
      </w:tblGrid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және аудан атауы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Карантиндік объекті атауы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гектар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қауын шыбыны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қауын шыбыны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қауын шыбыны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қауын шыбыны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қауын шыбыны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қауын шыбыны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ағаш күйігі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қауын шыбыны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қауын шыбыны 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