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92ae5" w14:textId="7292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коммуналдық мүлкін сенімгерлік басқаруға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2012 жылғы 21 мамырдағы № 143 қаулысы. Оңтүстік Қазақстан облысы Әділет департаментінде 2012 жылғы 18 маусымда № 2078 тіркелді. Күші жойылды - Оңтүстік Қазақстан облысы әкімдігінің 2014 жылғы 4 наурыздағы № 60 қаулысымен</w:t>
      </w:r>
    </w:p>
    <w:p>
      <w:pPr>
        <w:spacing w:after="0"/>
        <w:ind w:left="0"/>
        <w:jc w:val="both"/>
      </w:pPr>
      <w:r>
        <w:rPr>
          <w:rFonts w:ascii="Times New Roman"/>
          <w:b w:val="false"/>
          <w:i w:val="false"/>
          <w:color w:val="ff0000"/>
          <w:sz w:val="28"/>
        </w:rPr>
        <w:t>      Ескерту. Күші жойылды - Оңтүстік Қазақстан облысы әкімдігінің  04.03.2014 № 60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1999 жылғы 1 шілдедегі Азаматтық кодексінің (Ерекше бөлімі) </w:t>
      </w:r>
      <w:r>
        <w:rPr>
          <w:rFonts w:ascii="Times New Roman"/>
          <w:b w:val="false"/>
          <w:i w:val="false"/>
          <w:color w:val="000000"/>
          <w:sz w:val="28"/>
        </w:rPr>
        <w:t>44-тарауына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 27-бабының </w:t>
      </w:r>
      <w:r>
        <w:rPr>
          <w:rFonts w:ascii="Times New Roman"/>
          <w:b w:val="false"/>
          <w:i w:val="false"/>
          <w:color w:val="000000"/>
          <w:sz w:val="28"/>
        </w:rPr>
        <w:t>2-тармағына</w:t>
      </w:r>
      <w:r>
        <w:rPr>
          <w:rFonts w:ascii="Times New Roman"/>
          <w:b w:val="false"/>
          <w:i w:val="false"/>
          <w:color w:val="000000"/>
          <w:sz w:val="28"/>
        </w:rPr>
        <w:t>, "Мемлекеттік мүлік туралы" Қазақстан Республикасының 2011 жылғы 1 наурыздағы Заңы 75-бабының </w:t>
      </w:r>
      <w:r>
        <w:rPr>
          <w:rFonts w:ascii="Times New Roman"/>
          <w:b w:val="false"/>
          <w:i w:val="false"/>
          <w:color w:val="000000"/>
          <w:sz w:val="28"/>
        </w:rPr>
        <w:t>3-тармағына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Оңтүстік Қазақстан облысының коммуналдық мүлкін сенімгерлік басқаруға беру қағидасы бекітілсін.</w:t>
      </w:r>
      <w:r>
        <w:br/>
      </w:r>
      <w:r>
        <w:rPr>
          <w:rFonts w:ascii="Times New Roman"/>
          <w:b w:val="false"/>
          <w:i w:val="false"/>
          <w:color w:val="000000"/>
          <w:sz w:val="28"/>
        </w:rPr>
        <w:t>
</w:t>
      </w:r>
      <w:r>
        <w:rPr>
          <w:rFonts w:ascii="Times New Roman"/>
          <w:b w:val="false"/>
          <w:i w:val="false"/>
          <w:color w:val="000000"/>
          <w:sz w:val="28"/>
        </w:rPr>
        <w:t>
      2. "Кәсіпорындарды және акционерлік қоғамдардың мемлекеттік акциялар пакеттерін, сондай-ақ жауапкершілігі шектеулі серіктестіктерінің мемлекеттік үлесін сенімгерлік басқаруға беру ережесін» бекіту туралы" Оңтүстік Қазақстан облысы әкімиятының 2004 жылғы 3 маусымдағы № 280 (Нормативтік құқықтық актілерді мемлекеттік тіркеу тізілімінде 1396-нөмірмен тіркелген, «Оңтүстік Қазақстан» газетінде 2004 жылғы 19 маусымда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күнінен бастап күшіне енеді және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Оңтүстік Қазақстан облысы әкімінің орынбасары С.Қ. Тұяқбаевқа жүктелсін.</w:t>
      </w:r>
    </w:p>
    <w:bookmarkEnd w:id="0"/>
    <w:p>
      <w:pPr>
        <w:spacing w:after="0"/>
        <w:ind w:left="0"/>
        <w:jc w:val="both"/>
      </w:pPr>
      <w:r>
        <w:rPr>
          <w:rFonts w:ascii="Times New Roman"/>
          <w:b w:val="false"/>
          <w:i/>
          <w:color w:val="000000"/>
          <w:sz w:val="28"/>
        </w:rPr>
        <w:t>      Облыс әкімі                                А.Мырзахметов</w:t>
      </w:r>
    </w:p>
    <w:p>
      <w:pPr>
        <w:spacing w:after="0"/>
        <w:ind w:left="0"/>
        <w:jc w:val="both"/>
      </w:pPr>
      <w:r>
        <w:rPr>
          <w:rFonts w:ascii="Times New Roman"/>
          <w:b w:val="false"/>
          <w:i/>
          <w:color w:val="000000"/>
          <w:sz w:val="28"/>
        </w:rPr>
        <w:t>      Облыс әкімінің бірінші орынбасары          Б.Оспанов</w:t>
      </w:r>
      <w:r>
        <w:br/>
      </w:r>
      <w:r>
        <w:rPr>
          <w:rFonts w:ascii="Times New Roman"/>
          <w:b w:val="false"/>
          <w:i w:val="false"/>
          <w:color w:val="000000"/>
          <w:sz w:val="28"/>
        </w:rPr>
        <w:t>
</w:t>
      </w:r>
      <w:r>
        <w:rPr>
          <w:rFonts w:ascii="Times New Roman"/>
          <w:b w:val="false"/>
          <w:i/>
          <w:color w:val="000000"/>
          <w:sz w:val="28"/>
        </w:rPr>
        <w:t>      Облыс әкімі аппаратының басшысы            Б.Жылқышиев</w:t>
      </w:r>
      <w:r>
        <w:br/>
      </w:r>
      <w:r>
        <w:rPr>
          <w:rFonts w:ascii="Times New Roman"/>
          <w:b w:val="false"/>
          <w:i w:val="false"/>
          <w:color w:val="000000"/>
          <w:sz w:val="28"/>
        </w:rPr>
        <w:t>
</w:t>
      </w:r>
      <w:r>
        <w:rPr>
          <w:rFonts w:ascii="Times New Roman"/>
          <w:b w:val="false"/>
          <w:i/>
          <w:color w:val="000000"/>
          <w:sz w:val="28"/>
        </w:rPr>
        <w:t>      Облыс әкімінің орынбасары                  Б.Әлиев</w:t>
      </w:r>
      <w:r>
        <w:br/>
      </w:r>
      <w:r>
        <w:rPr>
          <w:rFonts w:ascii="Times New Roman"/>
          <w:b w:val="false"/>
          <w:i w:val="false"/>
          <w:color w:val="000000"/>
          <w:sz w:val="28"/>
        </w:rPr>
        <w:t>
</w:t>
      </w:r>
      <w:r>
        <w:rPr>
          <w:rFonts w:ascii="Times New Roman"/>
          <w:b w:val="false"/>
          <w:i/>
          <w:color w:val="000000"/>
          <w:sz w:val="28"/>
        </w:rPr>
        <w:t>      Облыс әкімінің орынбасары                  Ә.Бектаев</w:t>
      </w:r>
      <w:r>
        <w:br/>
      </w:r>
      <w:r>
        <w:rPr>
          <w:rFonts w:ascii="Times New Roman"/>
          <w:b w:val="false"/>
          <w:i w:val="false"/>
          <w:color w:val="000000"/>
          <w:sz w:val="28"/>
        </w:rPr>
        <w:t>
</w:t>
      </w:r>
      <w:r>
        <w:rPr>
          <w:rFonts w:ascii="Times New Roman"/>
          <w:b w:val="false"/>
          <w:i/>
          <w:color w:val="000000"/>
          <w:sz w:val="28"/>
        </w:rPr>
        <w:t>      Облыс әкімінің орынбасары                  С.Қаныбеков</w:t>
      </w:r>
      <w:r>
        <w:br/>
      </w:r>
      <w:r>
        <w:rPr>
          <w:rFonts w:ascii="Times New Roman"/>
          <w:b w:val="false"/>
          <w:i w:val="false"/>
          <w:color w:val="000000"/>
          <w:sz w:val="28"/>
        </w:rPr>
        <w:t>
</w:t>
      </w:r>
      <w:r>
        <w:rPr>
          <w:rFonts w:ascii="Times New Roman"/>
          <w:b w:val="false"/>
          <w:i/>
          <w:color w:val="000000"/>
          <w:sz w:val="28"/>
        </w:rPr>
        <w:t>      Облыс әкімінің орынбасары                  С.Тұяқбаев</w:t>
      </w:r>
      <w:r>
        <w:br/>
      </w:r>
      <w:r>
        <w:rPr>
          <w:rFonts w:ascii="Times New Roman"/>
          <w:b w:val="false"/>
          <w:i w:val="false"/>
          <w:color w:val="000000"/>
          <w:sz w:val="28"/>
        </w:rPr>
        <w:t>
</w:t>
      </w:r>
      <w:r>
        <w:rPr>
          <w:rFonts w:ascii="Times New Roman"/>
          <w:b w:val="false"/>
          <w:i/>
          <w:color w:val="000000"/>
          <w:sz w:val="28"/>
        </w:rPr>
        <w:t>      Облыстық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басқармасының бастығы            Е.Садыр</w:t>
      </w:r>
      <w:r>
        <w:br/>
      </w:r>
      <w:r>
        <w:rPr>
          <w:rFonts w:ascii="Times New Roman"/>
          <w:b w:val="false"/>
          <w:i w:val="false"/>
          <w:color w:val="000000"/>
          <w:sz w:val="28"/>
        </w:rPr>
        <w:t>
</w:t>
      </w:r>
      <w:r>
        <w:rPr>
          <w:rFonts w:ascii="Times New Roman"/>
          <w:b w:val="false"/>
          <w:i/>
          <w:color w:val="000000"/>
          <w:sz w:val="28"/>
        </w:rPr>
        <w:t>      Облыстық қаржы басқармасының бастығы       Р.Исаева</w:t>
      </w:r>
    </w:p>
    <w:bookmarkStart w:name="z6" w:id="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«21» мамырдағы</w:t>
      </w:r>
      <w:r>
        <w:br/>
      </w:r>
      <w:r>
        <w:rPr>
          <w:rFonts w:ascii="Times New Roman"/>
          <w:b w:val="false"/>
          <w:i w:val="false"/>
          <w:color w:val="000000"/>
          <w:sz w:val="28"/>
        </w:rPr>
        <w:t>
№ 143 қаулысымен бекітілген</w:t>
      </w:r>
    </w:p>
    <w:bookmarkEnd w:id="1"/>
    <w:p>
      <w:pPr>
        <w:spacing w:after="0"/>
        <w:ind w:left="0"/>
        <w:jc w:val="left"/>
      </w:pPr>
      <w:r>
        <w:rPr>
          <w:rFonts w:ascii="Times New Roman"/>
          <w:b/>
          <w:i w:val="false"/>
          <w:color w:val="000000"/>
        </w:rPr>
        <w:t xml:space="preserve">       Оңтүстік Қазақстан облысының коммуналдық мүлкін</w:t>
      </w:r>
      <w:r>
        <w:br/>
      </w:r>
      <w:r>
        <w:rPr>
          <w:rFonts w:ascii="Times New Roman"/>
          <w:b/>
          <w:i w:val="false"/>
          <w:color w:val="000000"/>
        </w:rPr>
        <w:t>
сенімгерлік басқаруға беру қағидасы</w:t>
      </w:r>
    </w:p>
    <w:bookmarkStart w:name="z7"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Оңтүстік Қазақстан облысының коммуналдық мүлкін сенімгерлік басқаруға беру қағидасы (бұдан әрі – Қағида)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Оңтүстік Қазақстан облысының коммуналдық мүлік объектілерін сенімгерлік басқаруға берудің, оның ішінде тендер өткізудің, сенімгерлік басқарушылармен шарттар жасасудың және сенімгерлік басқарудың шарттары бойынша міндеттемелердің орындалуын бақылауды жүзеге асырудың тәртібін айқындайды.</w:t>
      </w:r>
      <w:r>
        <w:br/>
      </w:r>
      <w:r>
        <w:rPr>
          <w:rFonts w:ascii="Times New Roman"/>
          <w:b w:val="false"/>
          <w:i w:val="false"/>
          <w:color w:val="000000"/>
          <w:sz w:val="28"/>
        </w:rPr>
        <w:t>
      2. Осы Қағидада мынадай негізгі ұғымдар пайдаланылады:</w:t>
      </w:r>
      <w:r>
        <w:br/>
      </w:r>
      <w:r>
        <w:rPr>
          <w:rFonts w:ascii="Times New Roman"/>
          <w:b w:val="false"/>
          <w:i w:val="false"/>
          <w:color w:val="000000"/>
          <w:sz w:val="28"/>
        </w:rPr>
        <w:t>
      1) басқару органы – акционерлік қоғам (жауапкершілігі шектеулі серіктестік) акцияларының мемлекеттік пакетін (жарғылық капиталдағы қатысу үлесін) иелену және пайдалану құқығын және/немесе мемлекеттік коммуналдық кәсіпорынды басқаруды жүзеге асыратын тиісті саланың уәкілетті органы;</w:t>
      </w:r>
      <w:r>
        <w:br/>
      </w:r>
      <w:r>
        <w:rPr>
          <w:rFonts w:ascii="Times New Roman"/>
          <w:b w:val="false"/>
          <w:i w:val="false"/>
          <w:color w:val="000000"/>
          <w:sz w:val="28"/>
        </w:rPr>
        <w:t>
      2) коммуналдық мүлікті сенімгерлік басқарудың құрылтайшысы – коммуналдық мүлікті басқару жөніндегі кейбір бөлек міндеттерді атқаруға әкімдікпен уәкілетті болған жергілікті бюджеттен қаржыландырылатын атқарушы орган;</w:t>
      </w:r>
      <w:r>
        <w:br/>
      </w:r>
      <w:r>
        <w:rPr>
          <w:rFonts w:ascii="Times New Roman"/>
          <w:b w:val="false"/>
          <w:i w:val="false"/>
          <w:color w:val="000000"/>
          <w:sz w:val="28"/>
        </w:rPr>
        <w:t>
      3) нарықтық құн – кейіннен сатып алу құқығымен сенімгерлік басқаруға беру туралы шешім қабылданған жағдайда, Қазақстан Республикасының бағалау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бағалаушының бағалау туралы есебі негізінде айқындалатын объектінің құны;</w:t>
      </w:r>
      <w:r>
        <w:br/>
      </w:r>
      <w:r>
        <w:rPr>
          <w:rFonts w:ascii="Times New Roman"/>
          <w:b w:val="false"/>
          <w:i w:val="false"/>
          <w:color w:val="000000"/>
          <w:sz w:val="28"/>
        </w:rPr>
        <w:t>
      4) объект – мемлекетке тиесілі мемлекеттік кәсіпорындардың мүліктік кешені, бағалы қағаздар, мүліктік құқықтар (жарғылық капиталдағы қатысу үлестері), ақша, сондай-ақ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және Қазақстан Республикасының өзге де заңдарында көзделген жағдайларда сенімгерлік басқару шартының объектісі болып табылатын өзге мемлекеттік коммуналдық мүлік;</w:t>
      </w:r>
      <w:r>
        <w:br/>
      </w:r>
      <w:r>
        <w:rPr>
          <w:rFonts w:ascii="Times New Roman"/>
          <w:b w:val="false"/>
          <w:i w:val="false"/>
          <w:color w:val="000000"/>
          <w:sz w:val="28"/>
        </w:rPr>
        <w:t>
      5) сенімгерлік басқарушы – коммуналдық мүлікті сенімгерлік басқарудың құрылтайшысымен сенімгерлік басқару шартын жасасқан жеке және мемлекеттік емес заңды тұлғалар;</w:t>
      </w:r>
      <w:r>
        <w:br/>
      </w:r>
      <w:r>
        <w:rPr>
          <w:rFonts w:ascii="Times New Roman"/>
          <w:b w:val="false"/>
          <w:i w:val="false"/>
          <w:color w:val="000000"/>
          <w:sz w:val="28"/>
        </w:rPr>
        <w:t>
      6) тендер – коммуналдық мүлікті сенімгерлік басқарудың құрылтайшысы өзі ұсынған шарттардың негізінде тендер жеңімпазымен шарт жасасуға міндеттенетін, объектіні сенімгерлік басқаруға беру жөніндегі конкурстық сауда - саттық нысаны;</w:t>
      </w:r>
      <w:r>
        <w:br/>
      </w:r>
      <w:r>
        <w:rPr>
          <w:rFonts w:ascii="Times New Roman"/>
          <w:b w:val="false"/>
          <w:i w:val="false"/>
          <w:color w:val="000000"/>
          <w:sz w:val="28"/>
        </w:rPr>
        <w:t>
      7) тендер жеңімпазы – тендерлік комиссияның қорытындысы бойынша ең жақсы талаптарды ұсынған тендерге қатысушы;</w:t>
      </w:r>
      <w:r>
        <w:br/>
      </w:r>
      <w:r>
        <w:rPr>
          <w:rFonts w:ascii="Times New Roman"/>
          <w:b w:val="false"/>
          <w:i w:val="false"/>
          <w:color w:val="000000"/>
          <w:sz w:val="28"/>
        </w:rPr>
        <w:t>
      8) тендерге қатысушы – тендерге қатысуға жіберілген жеке немесе заңды тұлға;</w:t>
      </w:r>
      <w:r>
        <w:br/>
      </w:r>
      <w:r>
        <w:rPr>
          <w:rFonts w:ascii="Times New Roman"/>
          <w:b w:val="false"/>
          <w:i w:val="false"/>
          <w:color w:val="000000"/>
          <w:sz w:val="28"/>
        </w:rPr>
        <w:t>
      9) тендерлік комиссия – коммуналдық мүлікті сенімгерлік басқарудың құрылтайшысы объектіні сенімгерлік басқаруға беру жөніндегі тендерді ұйымдастыру және өткізу үшін құрылған комиссия;</w:t>
      </w:r>
      <w:r>
        <w:br/>
      </w:r>
      <w:r>
        <w:rPr>
          <w:rFonts w:ascii="Times New Roman"/>
          <w:b w:val="false"/>
          <w:i w:val="false"/>
          <w:color w:val="000000"/>
          <w:sz w:val="28"/>
        </w:rPr>
        <w:t>
      10) теңгерім ұстаушысы - иелігінде (теңгерімінде) мемлекеттік коммуналдық мүлкі бар ұйым;</w:t>
      </w:r>
      <w:r>
        <w:br/>
      </w:r>
      <w:r>
        <w:rPr>
          <w:rFonts w:ascii="Times New Roman"/>
          <w:b w:val="false"/>
          <w:i w:val="false"/>
          <w:color w:val="000000"/>
          <w:sz w:val="28"/>
        </w:rPr>
        <w:t>
      11) тиімсіз мемлекеттік коммуналдық кәсіпорын - үш жылдың ішінде ағымдағы, негізгі және негізгі емес қызмет көрсеткіштерінің төмендеуіне және/немесе олардың жоспарланған мөлшерлерді қамтамасыз етпеуіне жол берген, немесе қатарынан үш жылдың ішінде таза табыс бойынша жоспарлық көрсеткіштерін орындамаған коммуналдық мемлекеттік кәсіпорын;</w:t>
      </w:r>
      <w:r>
        <w:br/>
      </w:r>
      <w:r>
        <w:rPr>
          <w:rFonts w:ascii="Times New Roman"/>
          <w:b w:val="false"/>
          <w:i w:val="false"/>
          <w:color w:val="000000"/>
          <w:sz w:val="28"/>
        </w:rPr>
        <w:t>
      12) шарт – коммуналдық мүлікті сенімгерлік басқарудың құрылтайшысы мен сенімгерлік басқарушының арасында жасалатын объектіні сенімгерлік басқарудың шарты.</w:t>
      </w:r>
    </w:p>
    <w:bookmarkStart w:name="z8" w:id="3"/>
    <w:p>
      <w:pPr>
        <w:spacing w:after="0"/>
        <w:ind w:left="0"/>
        <w:jc w:val="left"/>
      </w:pPr>
      <w:r>
        <w:rPr>
          <w:rFonts w:ascii="Times New Roman"/>
          <w:b/>
          <w:i w:val="false"/>
          <w:color w:val="000000"/>
        </w:rPr>
        <w:t xml:space="preserve"> 
2. Объектіні сенімгерлік басқаруға берудің тәртібі</w:t>
      </w:r>
    </w:p>
    <w:bookmarkEnd w:id="3"/>
    <w:p>
      <w:pPr>
        <w:spacing w:after="0"/>
        <w:ind w:left="0"/>
        <w:jc w:val="both"/>
      </w:pPr>
      <w:r>
        <w:rPr>
          <w:rFonts w:ascii="Times New Roman"/>
          <w:b w:val="false"/>
          <w:i w:val="false"/>
          <w:color w:val="000000"/>
          <w:sz w:val="28"/>
        </w:rPr>
        <w:t>      3. Объектіні кейіннен сатып алу құқығымен немесе құқығынсыз сенімгерлік басқаруға беру туралы шешім тиісті жергілікті атқарушы органмен қабылданады.</w:t>
      </w:r>
      <w:r>
        <w:br/>
      </w:r>
      <w:r>
        <w:rPr>
          <w:rFonts w:ascii="Times New Roman"/>
          <w:b w:val="false"/>
          <w:i w:val="false"/>
          <w:color w:val="000000"/>
          <w:sz w:val="28"/>
        </w:rPr>
        <w:t>
      4. Кейіннен сатып алу құқығымен, сонымен қатар тиімсіз мемлекеттік коммуналдық кәсіпорындарды оңалту үшін объектіні сенімгерлік басқаруды құрған жағдайда тендерді өткізу міндетті болып табылады.</w:t>
      </w:r>
      <w:r>
        <w:br/>
      </w:r>
      <w:r>
        <w:rPr>
          <w:rFonts w:ascii="Times New Roman"/>
          <w:b w:val="false"/>
          <w:i w:val="false"/>
          <w:color w:val="000000"/>
          <w:sz w:val="28"/>
        </w:rPr>
        <w:t>
      Кейiннен сатып алу құқығымен сенiмгерлік басқару кезінде тiкелей атаулы сату шарты сенiмгерлік басқару шартын сенімгерлік басқарушымен тиісті орындау шарты кезінде сенімгерлік басқару мерзімінің аяқталу күнінен 10 күнтізбелік күннен аспайтын мерзімде жасалады.</w:t>
      </w:r>
      <w:r>
        <w:br/>
      </w:r>
      <w:r>
        <w:rPr>
          <w:rFonts w:ascii="Times New Roman"/>
          <w:b w:val="false"/>
          <w:i w:val="false"/>
          <w:color w:val="000000"/>
          <w:sz w:val="28"/>
        </w:rPr>
        <w:t>
      Тiкелей атаулы сату объектісін сатып алу Заңмен белгіленген мерзімде жүзеге асырылады.</w:t>
      </w:r>
      <w:r>
        <w:br/>
      </w:r>
      <w:r>
        <w:rPr>
          <w:rFonts w:ascii="Times New Roman"/>
          <w:b w:val="false"/>
          <w:i w:val="false"/>
          <w:color w:val="000000"/>
          <w:sz w:val="28"/>
        </w:rPr>
        <w:t>
      Коммуналдық меншік объектілері кейіннен сатып алу құқығымен сенімгерлік басқаруға берілгенде, сенімгерлік басқаруға берудің мерзімі 1 (бір) жыл болып белгіленеді.</w:t>
      </w:r>
      <w:r>
        <w:br/>
      </w:r>
      <w:r>
        <w:rPr>
          <w:rFonts w:ascii="Times New Roman"/>
          <w:b w:val="false"/>
          <w:i w:val="false"/>
          <w:color w:val="000000"/>
          <w:sz w:val="28"/>
        </w:rPr>
        <w:t>
      5. Тиімсіз мемлекеттік коммуналдық кәсіпорындарды басқаруды жүзеге асыратын мемлекеттік органдар тиімсіз мемлекеттік коммуналдық кәсіпорындарды сенімгерлік басқаруға беру жөніндегі ұсыныстарды коммуналдық мүлікті сенімгерлік басқарудың құрылтайшысына енгізеді.</w:t>
      </w:r>
      <w:r>
        <w:br/>
      </w:r>
      <w:r>
        <w:rPr>
          <w:rFonts w:ascii="Times New Roman"/>
          <w:b w:val="false"/>
          <w:i w:val="false"/>
          <w:color w:val="000000"/>
          <w:sz w:val="28"/>
        </w:rPr>
        <w:t>
      6. Объектіні кейіннен сатып алу құқығынсыз сенімгерлік басқаруға беруді келесі жағдайларда:</w:t>
      </w:r>
      <w:r>
        <w:br/>
      </w:r>
      <w:r>
        <w:rPr>
          <w:rFonts w:ascii="Times New Roman"/>
          <w:b w:val="false"/>
          <w:i w:val="false"/>
          <w:color w:val="000000"/>
          <w:sz w:val="28"/>
        </w:rPr>
        <w:t>
      1) объектіні заңды тұлғалардың жарғылық капиталын төлеу есебіне бергенге дейін;</w:t>
      </w:r>
      <w:r>
        <w:br/>
      </w:r>
      <w:r>
        <w:rPr>
          <w:rFonts w:ascii="Times New Roman"/>
          <w:b w:val="false"/>
          <w:i w:val="false"/>
          <w:color w:val="000000"/>
          <w:sz w:val="28"/>
        </w:rPr>
        <w:t>
      2) теңгерім ұстаушылардың жазбаша келісімінің негізінде алаңы 100 шаршы метрге дейінгі үй-жайларды, ғимараттар мен жайларды, қалдық құны ең төменгі есепті көрсеткіштен бір жүз елу еселенгеннен кем емес жабдықты бергенде тендер өткізбестен жүзеге асырылады.</w:t>
      </w:r>
      <w:r>
        <w:br/>
      </w:r>
      <w:r>
        <w:rPr>
          <w:rFonts w:ascii="Times New Roman"/>
          <w:b w:val="false"/>
          <w:i w:val="false"/>
          <w:color w:val="000000"/>
          <w:sz w:val="28"/>
        </w:rPr>
        <w:t>
      Кейiннен сатып алу құқығынсыз сенiмгерлік басқаруға объектіні тапсыру сенімгерлік басқарушымен шартты жасағаннан кейін 30 күнтізбелік күннен аспайтын мерзімде жүзеге асырылады.</w:t>
      </w:r>
      <w:r>
        <w:br/>
      </w:r>
      <w:r>
        <w:rPr>
          <w:rFonts w:ascii="Times New Roman"/>
          <w:b w:val="false"/>
          <w:i w:val="false"/>
          <w:color w:val="000000"/>
          <w:sz w:val="28"/>
        </w:rPr>
        <w:t>
      7. Объектіні сенімгерлік басқаруға тендер өткізбестен берген кезде, еркін түрде мүдделі тұлғаның сенімгерлік басқаруына объектіні беруге арналған өтінімге мынандай құжаттар қоса беріледі:</w:t>
      </w:r>
      <w:r>
        <w:br/>
      </w:r>
      <w:r>
        <w:rPr>
          <w:rFonts w:ascii="Times New Roman"/>
          <w:b w:val="false"/>
          <w:i w:val="false"/>
          <w:color w:val="000000"/>
          <w:sz w:val="28"/>
        </w:rPr>
        <w:t>
      1) теңгерім ұстаушының объектіні сенімгерлік басқаруға жазбаша келісімі;</w:t>
      </w:r>
      <w:r>
        <w:br/>
      </w:r>
      <w:r>
        <w:rPr>
          <w:rFonts w:ascii="Times New Roman"/>
          <w:b w:val="false"/>
          <w:i w:val="false"/>
          <w:color w:val="000000"/>
          <w:sz w:val="28"/>
        </w:rPr>
        <w:t>
      2) объектінің қажеттілігіне негіздеме;</w:t>
      </w:r>
      <w:r>
        <w:br/>
      </w:r>
      <w:r>
        <w:rPr>
          <w:rFonts w:ascii="Times New Roman"/>
          <w:b w:val="false"/>
          <w:i w:val="false"/>
          <w:color w:val="000000"/>
          <w:sz w:val="28"/>
        </w:rPr>
        <w:t>
      3) заңды тұлғалар үшін – салыстыру үшін міндетті түрде түпнұсқасын ұсына отырып, мемлекеттік тіркеу (қайта тіркеу) туралы куәліктің, құрылтай құжаттарының (құрылтай шарты және жарғы), салық төлеуші куәлігінің көшірмелері, салықтық берешектің, өтінім беру күнінің алдындағы соңғы үш айдан астам міндетті зейнетақы жарналары мен әлеуметтік аударымдар бойынша берешектің жоқ екені туралы анықтаманың түпнұсқасы;</w:t>
      </w:r>
      <w:r>
        <w:br/>
      </w:r>
      <w:r>
        <w:rPr>
          <w:rFonts w:ascii="Times New Roman"/>
          <w:b w:val="false"/>
          <w:i w:val="false"/>
          <w:color w:val="000000"/>
          <w:sz w:val="28"/>
        </w:rPr>
        <w:t>
      жеке тұлғалар үшін – салыстыру үшін міндетті түрде түпнұсқасын ұсына отырып, жеке тұлғаның жеке басын куәландыратын құжаттың, салық төлеуші куәлігінің көшірмелері;</w:t>
      </w:r>
      <w:r>
        <w:br/>
      </w:r>
      <w:r>
        <w:rPr>
          <w:rFonts w:ascii="Times New Roman"/>
          <w:b w:val="false"/>
          <w:i w:val="false"/>
          <w:color w:val="000000"/>
          <w:sz w:val="28"/>
        </w:rPr>
        <w:t>
      жеке кәсіпкер үшін – салыстыру үшін міндетті түрде түпнұсқасын ұсына отырып, жеке кәсіпкерді мемлекеттік тіркеу туралы куәліктің, жеке тұлғаның жеке басын куәландыратын құжаттың, салық төлеуші куәлігінің көшірмелері, салықтық берешектің, өтінім беру күнінің алдындағы соңғы үш айдан астам міндетті зейнетақы жарналары мен әлеуметтік аударымдар бойынша берешектің жоқ екені туралы анықтаманың түпнұсқасы.</w:t>
      </w:r>
      <w:r>
        <w:br/>
      </w:r>
      <w:r>
        <w:rPr>
          <w:rFonts w:ascii="Times New Roman"/>
          <w:b w:val="false"/>
          <w:i w:val="false"/>
          <w:color w:val="000000"/>
          <w:sz w:val="28"/>
        </w:rPr>
        <w:t>
      8. Объектіні тендер өткізбестен сенімгерлік басқаруға беру кезінде объектіні сенімгерлік басқаруға беруге өтінімді коммуналдық мүлікті сенімгерлік басқарудың құрылтайшысымен он бес күнтізбелік күн ішінде қаралады.</w:t>
      </w:r>
      <w:r>
        <w:br/>
      </w:r>
      <w:r>
        <w:rPr>
          <w:rFonts w:ascii="Times New Roman"/>
          <w:b w:val="false"/>
          <w:i w:val="false"/>
          <w:color w:val="000000"/>
          <w:sz w:val="28"/>
        </w:rPr>
        <w:t>
      9. Объектіні тендер өткізбестен сенімгерлік басқаруға беру кезінде сенімгерлік басқарушымен коммуналдық мүлікті сенімгерлік басқарудың құрылтайшысы не оның міндетін атқарушы тұлға жергілікті атқарушы органымен тиісті шешімді қабылдаған күннен бастап он бес жұмыс күнінен кешіктірмей шарт жасасады.</w:t>
      </w:r>
    </w:p>
    <w:bookmarkStart w:name="z9" w:id="4"/>
    <w:p>
      <w:pPr>
        <w:spacing w:after="0"/>
        <w:ind w:left="0"/>
        <w:jc w:val="left"/>
      </w:pPr>
      <w:r>
        <w:rPr>
          <w:rFonts w:ascii="Times New Roman"/>
          <w:b/>
          <w:i w:val="false"/>
          <w:color w:val="000000"/>
        </w:rPr>
        <w:t xml:space="preserve"> 
3. Объектіні сенімгерлік басқаруға беруге дайындау</w:t>
      </w:r>
    </w:p>
    <w:bookmarkEnd w:id="4"/>
    <w:p>
      <w:pPr>
        <w:spacing w:after="0"/>
        <w:ind w:left="0"/>
        <w:jc w:val="both"/>
      </w:pPr>
      <w:r>
        <w:rPr>
          <w:rFonts w:ascii="Times New Roman"/>
          <w:b w:val="false"/>
          <w:i w:val="false"/>
          <w:color w:val="000000"/>
          <w:sz w:val="28"/>
        </w:rPr>
        <w:t>      10. Объектіні сенімгерлік басқаруға беруге дайындауды коммуналдық мүлікті сенімгерлік басқарудың құрылтайшысы жүзеге асырады.</w:t>
      </w:r>
      <w:r>
        <w:br/>
      </w:r>
      <w:r>
        <w:rPr>
          <w:rFonts w:ascii="Times New Roman"/>
          <w:b w:val="false"/>
          <w:i w:val="false"/>
          <w:color w:val="000000"/>
          <w:sz w:val="28"/>
        </w:rPr>
        <w:t>
      11. Басқару органы коммуналдық мүлікті сенімгерлік басқарудың құрылтайшысына акциялары (үлестері) не мүліктік кешені объекті болып табылатын заңды тұлғаның құрылтай құжаттарын, соңғы үш жылдағы қаржылық-шаруашылық қызметі туралы толық ақпаратты, объектіні кейіннен сатып алу құқығымен немесе құқығынсыз сенімгерлік басқаруға беру жөніндегі шарттарды белгілеу туралы ұсынысты береді.</w:t>
      </w:r>
      <w:r>
        <w:br/>
      </w:r>
      <w:r>
        <w:rPr>
          <w:rFonts w:ascii="Times New Roman"/>
          <w:b w:val="false"/>
          <w:i w:val="false"/>
          <w:color w:val="000000"/>
          <w:sz w:val="28"/>
        </w:rPr>
        <w:t>
      Өзге объектілер бойынша басқару органы коммуналдық мүлікті сенімгерлік басқарудың құрылтайшысына объектінің сипаттамасын, объектінің теңгерімдік құны туралы мәліметтерді және объектіні кейіннен сатып алу құқығымен немесе құқығынсыз сенімгерлік басқаруға беру жөніндегі шарттарды белгілеу туралы ұсынысты береді.</w:t>
      </w:r>
      <w:r>
        <w:br/>
      </w:r>
      <w:r>
        <w:rPr>
          <w:rFonts w:ascii="Times New Roman"/>
          <w:b w:val="false"/>
          <w:i w:val="false"/>
          <w:color w:val="000000"/>
          <w:sz w:val="28"/>
        </w:rPr>
        <w:t>
      12. Мемлекеттік заңды тұлғалардың, сондай-ақ акциялары мен жарғылық капиталдарындағы мемлекеттің қатысу үлестері сенімгерлік басқаруға беру объектісі болып табылатын мемлекеттік емес заңды тұлғалардың лауазымды адамдары коммуналдық мүлікті сенімгерлік басқару құрылтайшысының жазбаша сұрау салуы бойынша, олар белгілеген мерзімде объектіні сенімгерлік басқаруға беруге дайындау үшін қажетті мәліметтерді береді және Қазақстан Республикасының заңнамалық актілеріне сәйкес берілген мәліметтердің дұрыстығына жауапты болады.</w:t>
      </w:r>
    </w:p>
    <w:bookmarkStart w:name="z10" w:id="5"/>
    <w:p>
      <w:pPr>
        <w:spacing w:after="0"/>
        <w:ind w:left="0"/>
        <w:jc w:val="left"/>
      </w:pPr>
      <w:r>
        <w:rPr>
          <w:rFonts w:ascii="Times New Roman"/>
          <w:b/>
          <w:i w:val="false"/>
          <w:color w:val="000000"/>
        </w:rPr>
        <w:t xml:space="preserve"> 
4. Тендер өткізуге дайындық</w:t>
      </w:r>
    </w:p>
    <w:bookmarkEnd w:id="5"/>
    <w:p>
      <w:pPr>
        <w:spacing w:after="0"/>
        <w:ind w:left="0"/>
        <w:jc w:val="both"/>
      </w:pPr>
      <w:r>
        <w:rPr>
          <w:rFonts w:ascii="Times New Roman"/>
          <w:b w:val="false"/>
          <w:i w:val="false"/>
          <w:color w:val="000000"/>
          <w:sz w:val="28"/>
        </w:rPr>
        <w:t>      13. Коммуналдық мүлікті сенімгерлік басқарудың құрылтайшысы сенімгерлік басқаруды құру мақсатында:</w:t>
      </w:r>
      <w:r>
        <w:br/>
      </w:r>
      <w:r>
        <w:rPr>
          <w:rFonts w:ascii="Times New Roman"/>
          <w:b w:val="false"/>
          <w:i w:val="false"/>
          <w:color w:val="000000"/>
          <w:sz w:val="28"/>
        </w:rPr>
        <w:t>
      1) тендер ұйымдастырады (тендерлік комиссияның құрамы мен жұмыс регламентін бекітеді, тендерге қатысушыларды тіркейді, ақпараттық хабарламалардың жариялануын қамтамасыз етеді);</w:t>
      </w:r>
      <w:r>
        <w:br/>
      </w:r>
      <w:r>
        <w:rPr>
          <w:rFonts w:ascii="Times New Roman"/>
          <w:b w:val="false"/>
          <w:i w:val="false"/>
          <w:color w:val="000000"/>
          <w:sz w:val="28"/>
        </w:rPr>
        <w:t>
      2) кепілдік жарналарды қабылдайды;</w:t>
      </w:r>
      <w:r>
        <w:br/>
      </w:r>
      <w:r>
        <w:rPr>
          <w:rFonts w:ascii="Times New Roman"/>
          <w:b w:val="false"/>
          <w:i w:val="false"/>
          <w:color w:val="000000"/>
          <w:sz w:val="28"/>
        </w:rPr>
        <w:t>
      3) Қазақстан Республикасының бағалау қызметі туралы заңнамасына сәйкес объектіні бағалауды жүргізуге шарттар жасасады;</w:t>
      </w:r>
      <w:r>
        <w:br/>
      </w:r>
      <w:r>
        <w:rPr>
          <w:rFonts w:ascii="Times New Roman"/>
          <w:b w:val="false"/>
          <w:i w:val="false"/>
          <w:color w:val="000000"/>
          <w:sz w:val="28"/>
        </w:rPr>
        <w:t>
      4) тендердің өткізілу барысын бақылауды жүзеге асырады;</w:t>
      </w:r>
      <w:r>
        <w:br/>
      </w:r>
      <w:r>
        <w:rPr>
          <w:rFonts w:ascii="Times New Roman"/>
          <w:b w:val="false"/>
          <w:i w:val="false"/>
          <w:color w:val="000000"/>
          <w:sz w:val="28"/>
        </w:rPr>
        <w:t>
      5) тендерге қатысушылармен және бағалаушылармен тендер өткізу рәсімдеріне байланысты есептерді жүзеге асырады;</w:t>
      </w:r>
      <w:r>
        <w:br/>
      </w:r>
      <w:r>
        <w:rPr>
          <w:rFonts w:ascii="Times New Roman"/>
          <w:b w:val="false"/>
          <w:i w:val="false"/>
          <w:color w:val="000000"/>
          <w:sz w:val="28"/>
        </w:rPr>
        <w:t>
      6) сенімгерлік басқарушымен шарт жасасады.</w:t>
      </w:r>
      <w:r>
        <w:br/>
      </w:r>
      <w:r>
        <w:rPr>
          <w:rFonts w:ascii="Times New Roman"/>
          <w:b w:val="false"/>
          <w:i w:val="false"/>
          <w:color w:val="000000"/>
          <w:sz w:val="28"/>
        </w:rPr>
        <w:t>
      14. Коммуналдық мүлікті сенімгерлік басқарудың құрылтайшысы тендерді ұйымдастыру және өткізу үшін тұрақты тендерлік комиссия құрады.</w:t>
      </w:r>
      <w:r>
        <w:br/>
      </w:r>
      <w:r>
        <w:rPr>
          <w:rFonts w:ascii="Times New Roman"/>
          <w:b w:val="false"/>
          <w:i w:val="false"/>
          <w:color w:val="000000"/>
          <w:sz w:val="28"/>
        </w:rPr>
        <w:t>
      Тендерлік комиссияның құрамына коммуналдық мүлікті сенімгерлік басқару құрылтайшысының, басқару органының, басқа да мемлекеттік органдардың өкілдері енгізіледі. Төраға мен хатшы коммуналдық мүлікті сенімгерлік басқару құрылтайшысының өкілдері болып табылады. Тендерлік комиссия құрамының саны кемінде бес адамнан тұрады. Хатшы тендерлік комиссияның мүшесі болмайды.</w:t>
      </w:r>
      <w:r>
        <w:br/>
      </w:r>
      <w:r>
        <w:rPr>
          <w:rFonts w:ascii="Times New Roman"/>
          <w:b w:val="false"/>
          <w:i w:val="false"/>
          <w:color w:val="000000"/>
          <w:sz w:val="28"/>
        </w:rPr>
        <w:t>
      15. Тендерлік комиссия мынадай функцияларды жүзеге асырады:</w:t>
      </w:r>
      <w:r>
        <w:br/>
      </w:r>
      <w:r>
        <w:rPr>
          <w:rFonts w:ascii="Times New Roman"/>
          <w:b w:val="false"/>
          <w:i w:val="false"/>
          <w:color w:val="000000"/>
          <w:sz w:val="28"/>
        </w:rPr>
        <w:t>
      1) кепілдік жарнаның мөлшерін бекітеді;</w:t>
      </w:r>
      <w:r>
        <w:br/>
      </w:r>
      <w:r>
        <w:rPr>
          <w:rFonts w:ascii="Times New Roman"/>
          <w:b w:val="false"/>
          <w:i w:val="false"/>
          <w:color w:val="000000"/>
          <w:sz w:val="28"/>
        </w:rPr>
        <w:t>
      2) тендердің шарттары және сенімгерлік басқару нысанының сипаттамаларына орай сенімгерлік басқарушыға қойылатын талаптарды белгілейді;</w:t>
      </w:r>
      <w:r>
        <w:br/>
      </w:r>
      <w:r>
        <w:rPr>
          <w:rFonts w:ascii="Times New Roman"/>
          <w:b w:val="false"/>
          <w:i w:val="false"/>
          <w:color w:val="000000"/>
          <w:sz w:val="28"/>
        </w:rPr>
        <w:t>
      3) тендер өткізеді;</w:t>
      </w:r>
      <w:r>
        <w:br/>
      </w:r>
      <w:r>
        <w:rPr>
          <w:rFonts w:ascii="Times New Roman"/>
          <w:b w:val="false"/>
          <w:i w:val="false"/>
          <w:color w:val="000000"/>
          <w:sz w:val="28"/>
        </w:rPr>
        <w:t>
      4) тендер жеңімпазын жариялайды.</w:t>
      </w:r>
      <w:r>
        <w:br/>
      </w:r>
      <w:r>
        <w:rPr>
          <w:rFonts w:ascii="Times New Roman"/>
          <w:b w:val="false"/>
          <w:i w:val="false"/>
          <w:color w:val="000000"/>
          <w:sz w:val="28"/>
        </w:rPr>
        <w:t>
      16. Тендерлік комиссияның хатшысы тендерді ұйымдастыруға және өткізуге қажетті құжаттарды дайындайды және тендерлік комиссия хаттамасын осы Қағиданың 2 қосымшасына сәйкес үлгі бойынша ресімдейді.</w:t>
      </w:r>
      <w:r>
        <w:br/>
      </w:r>
      <w:r>
        <w:rPr>
          <w:rFonts w:ascii="Times New Roman"/>
          <w:b w:val="false"/>
          <w:i w:val="false"/>
          <w:color w:val="000000"/>
          <w:sz w:val="28"/>
        </w:rPr>
        <w:t>
      17. Тендерді өткізуге дайындық кезінде коммуналдық мүлікті сенімгерлік басқарудың құрылтайшысы объекті туралы ақпарат жинауды, ақпараттық хабарламаның уақтылы жариялануын қамтамасыз етеді, тендерге қатысуға осы Қағиданың 1 қосымшасына сәйкес үлгі бойынша өтінімдерді қабылдауды және тіркеуді, бағалауды (объектіні кейін сатып алу құқығымен сенімгерлік басқаруға берген жағдайда) жүргізеді, келіп түскен материалдарды тендерлік комиссияның қарауына береді.</w:t>
      </w:r>
    </w:p>
    <w:bookmarkStart w:name="z11" w:id="6"/>
    <w:p>
      <w:pPr>
        <w:spacing w:after="0"/>
        <w:ind w:left="0"/>
        <w:jc w:val="left"/>
      </w:pPr>
      <w:r>
        <w:rPr>
          <w:rFonts w:ascii="Times New Roman"/>
          <w:b/>
          <w:i w:val="false"/>
          <w:color w:val="000000"/>
        </w:rPr>
        <w:t xml:space="preserve"> 
5. Тендерлік құжаттама</w:t>
      </w:r>
    </w:p>
    <w:bookmarkEnd w:id="6"/>
    <w:p>
      <w:pPr>
        <w:spacing w:after="0"/>
        <w:ind w:left="0"/>
        <w:jc w:val="both"/>
      </w:pPr>
      <w:r>
        <w:rPr>
          <w:rFonts w:ascii="Times New Roman"/>
          <w:b w:val="false"/>
          <w:i w:val="false"/>
          <w:color w:val="000000"/>
          <w:sz w:val="28"/>
        </w:rPr>
        <w:t>      18. Тендер өткізу туралы ақпараттық хабарлама тендер өткізудің жарияланған күніне дейін кемінде он бес күнтізбелік күн бұрын, ал акционерлік қоғамдардың акциялары мен жауапкершілігі шектеулі серіктестіктердің жарғылық капиталындағы қатысу үлестерін сенімгерлік басқаруға беру кезінде тендерді өткізгенге дейін кемінде отыз күнтізбелік күн бұрын мерзімде интернет-ресурсында орналастырылады және/немесе баспасөз басылымдарында мемлекеттік және орыс тілдерінде жарияланады, әрі мынандай мәліметтерді:</w:t>
      </w:r>
      <w:r>
        <w:br/>
      </w:r>
      <w:r>
        <w:rPr>
          <w:rFonts w:ascii="Times New Roman"/>
          <w:b w:val="false"/>
          <w:i w:val="false"/>
          <w:color w:val="000000"/>
          <w:sz w:val="28"/>
        </w:rPr>
        <w:t>
      1) тендердің шарттары мен тендер жеңімпазын анықтау өлшемдерін;</w:t>
      </w:r>
      <w:r>
        <w:br/>
      </w:r>
      <w:r>
        <w:rPr>
          <w:rFonts w:ascii="Times New Roman"/>
          <w:b w:val="false"/>
          <w:i w:val="false"/>
          <w:color w:val="000000"/>
          <w:sz w:val="28"/>
        </w:rPr>
        <w:t>
      2) тендер объектісінің қысқаша сипаттамасын;</w:t>
      </w:r>
      <w:r>
        <w:br/>
      </w:r>
      <w:r>
        <w:rPr>
          <w:rFonts w:ascii="Times New Roman"/>
          <w:b w:val="false"/>
          <w:i w:val="false"/>
          <w:color w:val="000000"/>
          <w:sz w:val="28"/>
        </w:rPr>
        <w:t>
      3) тендерді өткізу күнін, уақыты мен орнын;</w:t>
      </w:r>
      <w:r>
        <w:br/>
      </w:r>
      <w:r>
        <w:rPr>
          <w:rFonts w:ascii="Times New Roman"/>
          <w:b w:val="false"/>
          <w:i w:val="false"/>
          <w:color w:val="000000"/>
          <w:sz w:val="28"/>
        </w:rPr>
        <w:t>
      4) тендерге қатысуға өтінім салынған конвертті ұсынудың тәртібін, тәсілін, орны мен соңғы мерзімін және тендерге қатысуға өтінім қолданысының талап етілетін мерзімін;</w:t>
      </w:r>
      <w:r>
        <w:br/>
      </w:r>
      <w:r>
        <w:rPr>
          <w:rFonts w:ascii="Times New Roman"/>
          <w:b w:val="false"/>
          <w:i w:val="false"/>
          <w:color w:val="000000"/>
          <w:sz w:val="28"/>
        </w:rPr>
        <w:t>
      5) кепілдік жарнаның мөлшері мен оның енгізу үшін банктің деректемелерін;</w:t>
      </w:r>
      <w:r>
        <w:br/>
      </w:r>
      <w:r>
        <w:rPr>
          <w:rFonts w:ascii="Times New Roman"/>
          <w:b w:val="false"/>
          <w:i w:val="false"/>
          <w:color w:val="000000"/>
          <w:sz w:val="28"/>
        </w:rPr>
        <w:t>
      6) сенімгерлік басқарушыға қойылатын талаптарды;</w:t>
      </w:r>
      <w:r>
        <w:br/>
      </w:r>
      <w:r>
        <w:rPr>
          <w:rFonts w:ascii="Times New Roman"/>
          <w:b w:val="false"/>
          <w:i w:val="false"/>
          <w:color w:val="000000"/>
          <w:sz w:val="28"/>
        </w:rPr>
        <w:t>
      7) басқару органдары ұсынған қосымша мәліметтерді қамтиды.</w:t>
      </w:r>
      <w:r>
        <w:br/>
      </w:r>
      <w:r>
        <w:rPr>
          <w:rFonts w:ascii="Times New Roman"/>
          <w:b w:val="false"/>
          <w:i w:val="false"/>
          <w:color w:val="000000"/>
          <w:sz w:val="28"/>
        </w:rPr>
        <w:t>
      19. Тендерлік комиссиямен тендердің шарттары өзгертілген жағдайда барлық өзгерістер туралы хабарлама осы Қағиданың 18-тармағында белгіленген тәртіппен және мерзімде жариялануы тиіс.</w:t>
      </w:r>
      <w:r>
        <w:br/>
      </w:r>
      <w:r>
        <w:rPr>
          <w:rFonts w:ascii="Times New Roman"/>
          <w:b w:val="false"/>
          <w:i w:val="false"/>
          <w:color w:val="000000"/>
          <w:sz w:val="28"/>
        </w:rPr>
        <w:t>
      Тендер шарттарын өзгерту туралы хабарлама жарияланғанға дейін тендерге қатысуға өтінім тапсырған және оған байланысты тендерге қатысудан бас тартқан тұлғаларға кепілдік жарналары мен өздеріне келтірілген шығыстары толық көлемде қайтарылады.</w:t>
      </w:r>
      <w:r>
        <w:br/>
      </w:r>
      <w:r>
        <w:rPr>
          <w:rFonts w:ascii="Times New Roman"/>
          <w:b w:val="false"/>
          <w:i w:val="false"/>
          <w:color w:val="000000"/>
          <w:sz w:val="28"/>
        </w:rPr>
        <w:t>
      20. Ақпараттық хабарлама жарияланғанға дейін акциялары мен жарғылық капиталдарындағы мемлекеттің қатысу үлестері сенімгерлік басқаруға беру объектісі болып табылатын әрбір заңды тұлға бойынша коммуналдық мүлікті сенімгерлік басқарудың құрылтайшысы мынадай құжаттардың көшірмелерінен тұратын құжаттар пакетін дайындауы тиіс:</w:t>
      </w:r>
      <w:r>
        <w:br/>
      </w:r>
      <w:r>
        <w:rPr>
          <w:rFonts w:ascii="Times New Roman"/>
          <w:b w:val="false"/>
          <w:i w:val="false"/>
          <w:color w:val="000000"/>
          <w:sz w:val="28"/>
        </w:rPr>
        <w:t>
      1) заңды тұлғаны тіркеу туралы куәлік;</w:t>
      </w:r>
      <w:r>
        <w:br/>
      </w:r>
      <w:r>
        <w:rPr>
          <w:rFonts w:ascii="Times New Roman"/>
          <w:b w:val="false"/>
          <w:i w:val="false"/>
          <w:color w:val="000000"/>
          <w:sz w:val="28"/>
        </w:rPr>
        <w:t>
      2) жарғы;</w:t>
      </w:r>
      <w:r>
        <w:br/>
      </w:r>
      <w:r>
        <w:rPr>
          <w:rFonts w:ascii="Times New Roman"/>
          <w:b w:val="false"/>
          <w:i w:val="false"/>
          <w:color w:val="000000"/>
          <w:sz w:val="28"/>
        </w:rPr>
        <w:t>
      3) эмиссияны тіркеу туралы куәлік;</w:t>
      </w:r>
      <w:r>
        <w:br/>
      </w:r>
      <w:r>
        <w:rPr>
          <w:rFonts w:ascii="Times New Roman"/>
          <w:b w:val="false"/>
          <w:i w:val="false"/>
          <w:color w:val="000000"/>
          <w:sz w:val="28"/>
        </w:rPr>
        <w:t>
      4) есепті кезеңнің алдындағы үш жылдағы қосымшаларымен бухгалтерлік теңгерімдер;</w:t>
      </w:r>
      <w:r>
        <w:br/>
      </w:r>
      <w:r>
        <w:rPr>
          <w:rFonts w:ascii="Times New Roman"/>
          <w:b w:val="false"/>
          <w:i w:val="false"/>
          <w:color w:val="000000"/>
          <w:sz w:val="28"/>
        </w:rPr>
        <w:t>
      5) мемлекеттік мүлік тізілімінен үзінді.</w:t>
      </w:r>
      <w:r>
        <w:br/>
      </w:r>
      <w:r>
        <w:rPr>
          <w:rFonts w:ascii="Times New Roman"/>
          <w:b w:val="false"/>
          <w:i w:val="false"/>
          <w:color w:val="000000"/>
          <w:sz w:val="28"/>
        </w:rPr>
        <w:t>
      Ақпараттық хабарлама жарияланғаннан кейін коммуналдық мүлікті сенімгерлік басқарудың құрылтайшысы тендерге қатысушы болуға тілек білдіргендерге объекті туралы ақпаратқа қолжетімділікті қамтамасыз етеді.</w:t>
      </w:r>
      <w:r>
        <w:br/>
      </w:r>
      <w:r>
        <w:rPr>
          <w:rFonts w:ascii="Times New Roman"/>
          <w:b w:val="false"/>
          <w:i w:val="false"/>
          <w:color w:val="000000"/>
          <w:sz w:val="28"/>
        </w:rPr>
        <w:t>
      21. Тендерге қатысушылар тендер өткізу туралы ақпараттық хабарламада көрсетілген мөлшерде, мерзімде және тәртіппен кепілдік жарна енгізеді. Кепілдік жарнаның мөлшерін ақпараттық хабарлама жарияланғаннан кейін өзгертуге болмайды. Кепілдік жарнаны қатысушының атынан кез келген жеке немесе заңды тұлға енгізе алады. Кепілдік жарнаны алушы коммуналдық мүлікті сенімгерлік басқарудың құрылтайшысы болып табылады.</w:t>
      </w:r>
      <w:r>
        <w:br/>
      </w:r>
      <w:r>
        <w:rPr>
          <w:rFonts w:ascii="Times New Roman"/>
          <w:b w:val="false"/>
          <w:i w:val="false"/>
          <w:color w:val="000000"/>
          <w:sz w:val="28"/>
        </w:rPr>
        <w:t>
      22. Тендерге қатысу үшін кепілдік жарна әрбір объект үшін оның нарықтық құнының немесе теңгерімдік құнының (объектіні кейіннен сатып алу құқығынсыз сенімгерлік басқаруға берген жағдайда) он пайызы шегінде бөлек белгіленеді.</w:t>
      </w:r>
      <w:r>
        <w:br/>
      </w:r>
      <w:r>
        <w:rPr>
          <w:rFonts w:ascii="Times New Roman"/>
          <w:b w:val="false"/>
          <w:i w:val="false"/>
          <w:color w:val="000000"/>
          <w:sz w:val="28"/>
        </w:rPr>
        <w:t>
      23. Кепілдік жарна қатысушының мынадай міндеттемелерін қамтамасыз ету болып табылады:</w:t>
      </w:r>
      <w:r>
        <w:br/>
      </w:r>
      <w:r>
        <w:rPr>
          <w:rFonts w:ascii="Times New Roman"/>
          <w:b w:val="false"/>
          <w:i w:val="false"/>
          <w:color w:val="000000"/>
          <w:sz w:val="28"/>
        </w:rPr>
        <w:t>
      1) жеңген жағдайда тендердің нәтижелері туралы хаттамаға қол қою;</w:t>
      </w:r>
      <w:r>
        <w:br/>
      </w:r>
      <w:r>
        <w:rPr>
          <w:rFonts w:ascii="Times New Roman"/>
          <w:b w:val="false"/>
          <w:i w:val="false"/>
          <w:color w:val="000000"/>
          <w:sz w:val="28"/>
        </w:rPr>
        <w:t>
      2) коммуналдық мүлікті сенімгерлік басқарудың құрылтайшысымен шарт жасасу.</w:t>
      </w:r>
      <w:r>
        <w:br/>
      </w:r>
      <w:r>
        <w:rPr>
          <w:rFonts w:ascii="Times New Roman"/>
          <w:b w:val="false"/>
          <w:i w:val="false"/>
          <w:color w:val="000000"/>
          <w:sz w:val="28"/>
        </w:rPr>
        <w:t>
      24. Коммуналдық мүлікті сенімгерлік басқарудың құрылтайшысы кепілдік жарнаны:</w:t>
      </w:r>
      <w:r>
        <w:br/>
      </w:r>
      <w:r>
        <w:rPr>
          <w:rFonts w:ascii="Times New Roman"/>
          <w:b w:val="false"/>
          <w:i w:val="false"/>
          <w:color w:val="000000"/>
          <w:sz w:val="28"/>
        </w:rPr>
        <w:t>
      тендерге қатысушыларға – тендерге қатысудан оны өткізу күнінен үш жұмыс күнінен кем уақыт қалғанда бас тартса, осы Қағиданың 19-тармағының екінші бөлігінде қарастырылғаннан өзге жағдайларда;</w:t>
      </w:r>
      <w:r>
        <w:br/>
      </w:r>
      <w:r>
        <w:rPr>
          <w:rFonts w:ascii="Times New Roman"/>
          <w:b w:val="false"/>
          <w:i w:val="false"/>
          <w:color w:val="000000"/>
          <w:sz w:val="28"/>
        </w:rPr>
        <w:t>
      тендердің жеңімпазына – тендердің нәтижелері туралы хаттамаға немесе шартқа қол қоюдан жалтарған кезде қайтармайды.</w:t>
      </w:r>
      <w:r>
        <w:br/>
      </w:r>
      <w:r>
        <w:rPr>
          <w:rFonts w:ascii="Times New Roman"/>
          <w:b w:val="false"/>
          <w:i w:val="false"/>
          <w:color w:val="000000"/>
          <w:sz w:val="28"/>
        </w:rPr>
        <w:t>
      25. Осы Қағиданың 24-тармағында көрсетілген басқа барлық жағдайларда кепілдік жарна тендер аяқталған күннен бастап он банктік күннен кешіктірілмейтін мерзімде, ал егер ақша коммуналдық мүлікті сенімгерлік басқару құрылтайшысының шотына тендер өткізілгеннен кейін түссе, онда олар түскен күннен бастап банктік он күн ішінде қайтарылады.</w:t>
      </w:r>
      <w:r>
        <w:br/>
      </w:r>
      <w:r>
        <w:rPr>
          <w:rFonts w:ascii="Times New Roman"/>
          <w:b w:val="false"/>
          <w:i w:val="false"/>
          <w:color w:val="000000"/>
          <w:sz w:val="28"/>
        </w:rPr>
        <w:t>
      Кепілдік жарналар сауда-саттыққа қатысушының деректемелері көрсетіліп, осы қатысушы берген кепілдік жарнаны қайтару туралы еркін түрде өтініштің негізінде қайтарылады.</w:t>
      </w:r>
    </w:p>
    <w:bookmarkStart w:name="z12" w:id="7"/>
    <w:p>
      <w:pPr>
        <w:spacing w:after="0"/>
        <w:ind w:left="0"/>
        <w:jc w:val="left"/>
      </w:pPr>
      <w:r>
        <w:rPr>
          <w:rFonts w:ascii="Times New Roman"/>
          <w:b/>
          <w:i w:val="false"/>
          <w:color w:val="000000"/>
        </w:rPr>
        <w:t xml:space="preserve"> 
6. Тендерді өткізу</w:t>
      </w:r>
    </w:p>
    <w:bookmarkEnd w:id="7"/>
    <w:p>
      <w:pPr>
        <w:spacing w:after="0"/>
        <w:ind w:left="0"/>
        <w:jc w:val="both"/>
      </w:pPr>
      <w:r>
        <w:rPr>
          <w:rFonts w:ascii="Times New Roman"/>
          <w:b w:val="false"/>
          <w:i w:val="false"/>
          <w:color w:val="000000"/>
          <w:sz w:val="28"/>
        </w:rPr>
        <w:t>      26. Тендерге қатысушыларды тіркеу ақпараттық хабарлама жарияланған күннен бастап жүргізіледі және тендер басталғанға дейін жиырма төрт сағат бұрын аяқталады.</w:t>
      </w:r>
      <w:r>
        <w:br/>
      </w:r>
      <w:r>
        <w:rPr>
          <w:rFonts w:ascii="Times New Roman"/>
          <w:b w:val="false"/>
          <w:i w:val="false"/>
          <w:color w:val="000000"/>
          <w:sz w:val="28"/>
        </w:rPr>
        <w:t>
      27. Тендерге қатысушы ретінде тіркелу үшін мыналарды:</w:t>
      </w:r>
      <w:r>
        <w:br/>
      </w:r>
      <w:r>
        <w:rPr>
          <w:rFonts w:ascii="Times New Roman"/>
          <w:b w:val="false"/>
          <w:i w:val="false"/>
          <w:color w:val="000000"/>
          <w:sz w:val="28"/>
        </w:rPr>
        <w:t>
      1) тендерге қатысушыны тендер жеңімпазы деп жариялаған жағдайда оның жазбаша, ақпараттық хабарламада көрсетілген және тендерге қатысушының өзі ұсынған тендер талаптарында шарт жасасу міндеттемесін білдіретін тендерге қатысуға өтінімді;</w:t>
      </w:r>
      <w:r>
        <w:br/>
      </w:r>
      <w:r>
        <w:rPr>
          <w:rFonts w:ascii="Times New Roman"/>
          <w:b w:val="false"/>
          <w:i w:val="false"/>
          <w:color w:val="000000"/>
          <w:sz w:val="28"/>
        </w:rPr>
        <w:t>
      2) тендерді өткізу күнге дейін ашуға жатпайтын, басқа құжаттардан бөлек желімделген конвертте тендерге байланысты құжаттаманы қоса бере отырып, жазбаша түрде тендер шарттары бойынша ұсыныстарды басқа құжаттардан бөлек әлеуетті қатысушының мекен-жайы мен «ОБЪЕКТІ БОЙЫНША КОНКУРС» (объектінің атауы көрсетіледі) және «ДЕЙІН АШПАҢЫЗ» (конвертті ашатын күн мен уақыт көрсетіледі) мазмұндағы мәтіні көрсетілген желімделген конвертте тендерге байланысты құжаттаманы қоса бере отырып, жазбаша түрде тендер шарттары бойынша ұсыныстарды;</w:t>
      </w:r>
      <w:r>
        <w:br/>
      </w:r>
      <w:r>
        <w:rPr>
          <w:rFonts w:ascii="Times New Roman"/>
          <w:b w:val="false"/>
          <w:i w:val="false"/>
          <w:color w:val="000000"/>
          <w:sz w:val="28"/>
        </w:rPr>
        <w:t>
      3) банктің (банктердің) мөрі басылған бірінші басшы немесе қол қоюға құқығы бар адам және бас бухгалтер қол қойған тендерлік өтінімдер бар конверттерді ашу күнінің алдында кемінде үш ай бұрын банк (банктер) алдында тендердің ықтимал қатысушысының мерзімі өткен берешегінің жоқ екені туралы анықтаманы. Егер тендерге ықтимал қатысушы екінші деңгейдегі бірнеше банктің, сондай-ақ шет ел банкінің клиенті болып табылған жағдайда, осы анықтама осындай банктердің әрқайсысынан ұсынылады;</w:t>
      </w:r>
      <w:r>
        <w:br/>
      </w:r>
      <w:r>
        <w:rPr>
          <w:rFonts w:ascii="Times New Roman"/>
          <w:b w:val="false"/>
          <w:i w:val="false"/>
          <w:color w:val="000000"/>
          <w:sz w:val="28"/>
        </w:rPr>
        <w:t>
      4) Қазақстан Республикасының заңнамасымен аудитті міндетті өткізу белгіленген </w:t>
      </w:r>
      <w:r>
        <w:rPr>
          <w:rFonts w:ascii="Times New Roman"/>
          <w:b w:val="false"/>
          <w:i w:val="false"/>
          <w:color w:val="000000"/>
          <w:sz w:val="28"/>
        </w:rPr>
        <w:t>заңды</w:t>
      </w:r>
      <w:r>
        <w:rPr>
          <w:rFonts w:ascii="Times New Roman"/>
          <w:b w:val="false"/>
          <w:i w:val="false"/>
          <w:color w:val="000000"/>
          <w:sz w:val="28"/>
        </w:rPr>
        <w:t xml:space="preserve"> тұлғалардың соңғы қаржы жылындағы аудиторлық есебін;</w:t>
      </w:r>
      <w:r>
        <w:br/>
      </w:r>
      <w:r>
        <w:rPr>
          <w:rFonts w:ascii="Times New Roman"/>
          <w:b w:val="false"/>
          <w:i w:val="false"/>
          <w:color w:val="000000"/>
          <w:sz w:val="28"/>
        </w:rPr>
        <w:t>
      5) заңды тұлғаны мемлекеттік тіркеу (қайта тіркеу) туралы куәліктің салыстырып тексеру үшін түпнұсқасын міндетті түрде ұсына отырып көшірмесін;</w:t>
      </w:r>
      <w:r>
        <w:br/>
      </w:r>
      <w:r>
        <w:rPr>
          <w:rFonts w:ascii="Times New Roman"/>
          <w:b w:val="false"/>
          <w:i w:val="false"/>
          <w:color w:val="000000"/>
          <w:sz w:val="28"/>
        </w:rPr>
        <w:t>
      6) салыстырып тексеру үшін түпнұсқасын міндетті түрде ұсына отырып жарғының көшірмесін. Шет ел заңды тұлғалары құрылтай құжаттарын нотариалды куәландырылған мемлекеттік және орыс тілдерінде аудармасымен ұсынады;</w:t>
      </w:r>
      <w:r>
        <w:br/>
      </w:r>
      <w:r>
        <w:rPr>
          <w:rFonts w:ascii="Times New Roman"/>
          <w:b w:val="false"/>
          <w:i w:val="false"/>
          <w:color w:val="000000"/>
          <w:sz w:val="28"/>
        </w:rPr>
        <w:t>
      7) Қазақстан Республикасының заңнамалық актілеріне сәйкес төлеу мерзімі ұзартылған жағдайларды қоспағанда, осы салық органының мөрі бар бірінші басшы немесе қол қою құқығы бар адам қол қойған тендерлік өтінімдер бар конверттерді ашу күнінің алдында кемінде үш ай бұрын салық берешегінің, міндетті зейнетақы жарналары мен әлеуметтік аударымдар бойынша берешегінің жоқ екені туралы анықтаманың түпнұсқасы;</w:t>
      </w:r>
      <w:r>
        <w:br/>
      </w:r>
      <w:r>
        <w:rPr>
          <w:rFonts w:ascii="Times New Roman"/>
          <w:b w:val="false"/>
          <w:i w:val="false"/>
          <w:color w:val="000000"/>
          <w:sz w:val="28"/>
        </w:rPr>
        <w:t>
      8) коммуналдық мүлікті сенімгерлік басқару құрылтайшысының депозит шотына кепілдік жарнаны аудару туралы төлем тапсырмасының немесе түбіртектің (жеке тұлға үшін) түпнұсқасын;</w:t>
      </w:r>
      <w:r>
        <w:br/>
      </w:r>
      <w:r>
        <w:rPr>
          <w:rFonts w:ascii="Times New Roman"/>
          <w:b w:val="false"/>
          <w:i w:val="false"/>
          <w:color w:val="000000"/>
          <w:sz w:val="28"/>
        </w:rPr>
        <w:t>
      9) тендерге ықтимал қатысушы өкілінің өкілеттігін растайтын құжатты (жеке куәлікті, паспортты (шет ел азаматтары үшін) не ішкі істер органдары берген уақытша жеке куәлікті ұсынған жағдайда жарамды);</w:t>
      </w:r>
      <w:r>
        <w:br/>
      </w:r>
      <w:r>
        <w:rPr>
          <w:rFonts w:ascii="Times New Roman"/>
          <w:b w:val="false"/>
          <w:i w:val="false"/>
          <w:color w:val="000000"/>
          <w:sz w:val="28"/>
        </w:rPr>
        <w:t>
      10) ықтимал қатысушының ақпараттық хабарламада көрсетілген сенімгерлік басқаруға қойылатын талаптарға сәйкестігін растайтын құжаттарды ұсынуы қажет.</w:t>
      </w:r>
      <w:r>
        <w:br/>
      </w:r>
      <w:r>
        <w:rPr>
          <w:rFonts w:ascii="Times New Roman"/>
          <w:b w:val="false"/>
          <w:i w:val="false"/>
          <w:color w:val="000000"/>
          <w:sz w:val="28"/>
        </w:rPr>
        <w:t>
      28. Жеке тұлға болып табылатын тендердің ықтимал қатысушысы осы Қағиданың 27-тармағындағы 1), 2), 10) тармақшаларында көзделген құжаттарды, сондай-ақ:</w:t>
      </w:r>
      <w:r>
        <w:br/>
      </w:r>
      <w:r>
        <w:rPr>
          <w:rFonts w:ascii="Times New Roman"/>
          <w:b w:val="false"/>
          <w:i w:val="false"/>
          <w:color w:val="000000"/>
          <w:sz w:val="28"/>
        </w:rPr>
        <w:t>
      1) жеке куәліктің, паспорттың (шет ел азаматтары үшін) немесе ішкі істер органдары берген уақытша жеке куәліктің көшірмесін;</w:t>
      </w:r>
      <w:r>
        <w:br/>
      </w:r>
      <w:r>
        <w:rPr>
          <w:rFonts w:ascii="Times New Roman"/>
          <w:b w:val="false"/>
          <w:i w:val="false"/>
          <w:color w:val="000000"/>
          <w:sz w:val="28"/>
        </w:rPr>
        <w:t>
      2) тиісті мемлекеттік орган берген заңды тұлға құрмастан, кәсіпкерлік қызметті жүзеге асыруға құқық беретін құжаттың көшірмесін (дара кәсіпкер үшін) ұсынады.</w:t>
      </w:r>
      <w:r>
        <w:br/>
      </w:r>
      <w:r>
        <w:rPr>
          <w:rFonts w:ascii="Times New Roman"/>
          <w:b w:val="false"/>
          <w:i w:val="false"/>
          <w:color w:val="000000"/>
          <w:sz w:val="28"/>
        </w:rPr>
        <w:t>
      29. Өтінімдерді қабылдау және тендерге қатысуға ниет білдірген адамдарды тіркеу талап етілетін құжаттардың толық жиынтығы бар болған кезде жүргізіледі.</w:t>
      </w:r>
      <w:r>
        <w:br/>
      </w:r>
      <w:r>
        <w:rPr>
          <w:rFonts w:ascii="Times New Roman"/>
          <w:b w:val="false"/>
          <w:i w:val="false"/>
          <w:color w:val="000000"/>
          <w:sz w:val="28"/>
        </w:rPr>
        <w:t>
      30. Қазақстан Республикасының заңдарына немесе құрылтай құжаттарына сәйкес Тендердің шарттарында қарастырылған қызмет түрлерін жүргізбейтін заңды тұлға тендерге қатыспауы тиіс.</w:t>
      </w:r>
      <w:r>
        <w:br/>
      </w:r>
      <w:r>
        <w:rPr>
          <w:rFonts w:ascii="Times New Roman"/>
          <w:b w:val="false"/>
          <w:i w:val="false"/>
          <w:color w:val="000000"/>
          <w:sz w:val="28"/>
        </w:rPr>
        <w:t>
      31. Тендердің ықтимал қатысушыларының құжаттары тіркеу журналына тіркелгеннен кейін сейфте сақталады. Тендер өткізілетін күні тендерге қатысушылардың құжаттары тендерлік комиссияға беріледі.</w:t>
      </w:r>
      <w:r>
        <w:br/>
      </w:r>
      <w:r>
        <w:rPr>
          <w:rFonts w:ascii="Times New Roman"/>
          <w:b w:val="false"/>
          <w:i w:val="false"/>
          <w:color w:val="000000"/>
          <w:sz w:val="28"/>
        </w:rPr>
        <w:t>
      32. Тендер ашық болуы тиіс.</w:t>
      </w:r>
      <w:r>
        <w:br/>
      </w:r>
      <w:r>
        <w:rPr>
          <w:rFonts w:ascii="Times New Roman"/>
          <w:b w:val="false"/>
          <w:i w:val="false"/>
          <w:color w:val="000000"/>
          <w:sz w:val="28"/>
        </w:rPr>
        <w:t>
      33. Тендерлік комиссия тендерге қатысушылардың ұсыныстары бар конверттерін ашады және жеңімпазды анықтау өлшеміне (өлшемдеріне) сүйене отырып, тендерге қатысушылардың ұсыныстарын қарайды.</w:t>
      </w:r>
      <w:r>
        <w:br/>
      </w:r>
      <w:r>
        <w:rPr>
          <w:rFonts w:ascii="Times New Roman"/>
          <w:b w:val="false"/>
          <w:i w:val="false"/>
          <w:color w:val="000000"/>
          <w:sz w:val="28"/>
        </w:rPr>
        <w:t>
      34. Тендерлік комиссияның шешімі оның мүшелерінің жай дауыс беру көпшілігімен қабылданады. Дауыстар тең болған кезде төрағаның дауысы шешуші болып табылады.</w:t>
      </w:r>
    </w:p>
    <w:bookmarkStart w:name="z13" w:id="8"/>
    <w:p>
      <w:pPr>
        <w:spacing w:after="0"/>
        <w:ind w:left="0"/>
        <w:jc w:val="left"/>
      </w:pPr>
      <w:r>
        <w:rPr>
          <w:rFonts w:ascii="Times New Roman"/>
          <w:b/>
          <w:i w:val="false"/>
          <w:color w:val="000000"/>
        </w:rPr>
        <w:t xml:space="preserve"> 
7. Тендер нәтижелерін ресімдеу және шарт мазмұны</w:t>
      </w:r>
    </w:p>
    <w:bookmarkEnd w:id="8"/>
    <w:p>
      <w:pPr>
        <w:spacing w:after="0"/>
        <w:ind w:left="0"/>
        <w:jc w:val="both"/>
      </w:pPr>
      <w:r>
        <w:rPr>
          <w:rFonts w:ascii="Times New Roman"/>
          <w:b w:val="false"/>
          <w:i w:val="false"/>
          <w:color w:val="000000"/>
          <w:sz w:val="28"/>
        </w:rPr>
        <w:t>      35. Тендерлік комиссияның шешімі хаттамамен ресімделеді, оған тендерлік комиссияның мүшелері, оның төрағасы және тендер жеңімпазы қол қояды. Тендерлік комиссияның мүшесі өзінің ерекше пікірін жазбаша беруге және оны хаттамаға қоса беруге құқылы, ол туралы соңында белгі қойылады.</w:t>
      </w:r>
      <w:r>
        <w:br/>
      </w:r>
      <w:r>
        <w:rPr>
          <w:rFonts w:ascii="Times New Roman"/>
          <w:b w:val="false"/>
          <w:i w:val="false"/>
          <w:color w:val="000000"/>
          <w:sz w:val="28"/>
        </w:rPr>
        <w:t>
      36. Тендер нәтижелері туралы хаттама тендер жеңімпазы мен коммуналдық мүлікті сенімгерлік басқару құрылтайшысының тендер шарттарында шарт жасасу міндеттемелері мен тендер жеңімпазының ұсыныстарын белгілейтін құжат болып табылады.</w:t>
      </w:r>
      <w:r>
        <w:br/>
      </w:r>
      <w:r>
        <w:rPr>
          <w:rFonts w:ascii="Times New Roman"/>
          <w:b w:val="false"/>
          <w:i w:val="false"/>
          <w:color w:val="000000"/>
          <w:sz w:val="28"/>
        </w:rPr>
        <w:t>
      37. Тендер нәтижелерін тендер жеңімпазын хабарлаған күннен бастап бес күнтізбелік күн ішінде коммуналдық мүлікті сенімгерлік басқарудың құрылтайшысы бекітеді.</w:t>
      </w:r>
      <w:r>
        <w:br/>
      </w:r>
      <w:r>
        <w:rPr>
          <w:rFonts w:ascii="Times New Roman"/>
          <w:b w:val="false"/>
          <w:i w:val="false"/>
          <w:color w:val="000000"/>
          <w:sz w:val="28"/>
        </w:rPr>
        <w:t>
      Мынадай жағдайларда, егер:</w:t>
      </w:r>
      <w:r>
        <w:br/>
      </w:r>
      <w:r>
        <w:rPr>
          <w:rFonts w:ascii="Times New Roman"/>
          <w:b w:val="false"/>
          <w:i w:val="false"/>
          <w:color w:val="000000"/>
          <w:sz w:val="28"/>
        </w:rPr>
        <w:t>
      1) тендерлік комиссия қатысушылардың ұсыныстарын тендер шарттарын қанағаттандырмайды немесе Қазақстан Республикасының заңнамасына сәйкес келмейтін деп таныса;</w:t>
      </w:r>
      <w:r>
        <w:br/>
      </w:r>
      <w:r>
        <w:rPr>
          <w:rFonts w:ascii="Times New Roman"/>
          <w:b w:val="false"/>
          <w:i w:val="false"/>
          <w:color w:val="000000"/>
          <w:sz w:val="28"/>
        </w:rPr>
        <w:t>
      2) тіркелген қатысушылардың саны екеуден кем болса;</w:t>
      </w:r>
      <w:r>
        <w:br/>
      </w:r>
      <w:r>
        <w:rPr>
          <w:rFonts w:ascii="Times New Roman"/>
          <w:b w:val="false"/>
          <w:i w:val="false"/>
          <w:color w:val="000000"/>
          <w:sz w:val="28"/>
        </w:rPr>
        <w:t>
      3) тендерлік комиссия жеңімпаздың жоқ екені туралы шешім қабылдаса;</w:t>
      </w:r>
      <w:r>
        <w:br/>
      </w:r>
      <w:r>
        <w:rPr>
          <w:rFonts w:ascii="Times New Roman"/>
          <w:b w:val="false"/>
          <w:i w:val="false"/>
          <w:color w:val="000000"/>
          <w:sz w:val="28"/>
        </w:rPr>
        <w:t>
      4) тендер жеңімпазы тендердің нәтижелері туралы хаттамаға қол қоюдан бас тартса, тендер өткізілмеді деп танылады.</w:t>
      </w:r>
      <w:r>
        <w:br/>
      </w:r>
      <w:r>
        <w:rPr>
          <w:rFonts w:ascii="Times New Roman"/>
          <w:b w:val="false"/>
          <w:i w:val="false"/>
          <w:color w:val="000000"/>
          <w:sz w:val="28"/>
        </w:rPr>
        <w:t>
      Тендер өтпеген деп танылған жағдайда, тендерлік комиссия келесі шешімдердің бірін қабылдайды:</w:t>
      </w:r>
      <w:r>
        <w:br/>
      </w:r>
      <w:r>
        <w:rPr>
          <w:rFonts w:ascii="Times New Roman"/>
          <w:b w:val="false"/>
          <w:i w:val="false"/>
          <w:color w:val="000000"/>
          <w:sz w:val="28"/>
        </w:rPr>
        <w:t>
      объектіні тендерден алып тастайды;</w:t>
      </w:r>
      <w:r>
        <w:br/>
      </w:r>
      <w:r>
        <w:rPr>
          <w:rFonts w:ascii="Times New Roman"/>
          <w:b w:val="false"/>
          <w:i w:val="false"/>
          <w:color w:val="000000"/>
          <w:sz w:val="28"/>
        </w:rPr>
        <w:t>
      қайта тендер жариялайды;</w:t>
      </w:r>
      <w:r>
        <w:br/>
      </w:r>
      <w:r>
        <w:rPr>
          <w:rFonts w:ascii="Times New Roman"/>
          <w:b w:val="false"/>
          <w:i w:val="false"/>
          <w:color w:val="000000"/>
          <w:sz w:val="28"/>
        </w:rPr>
        <w:t>
      шарттарын өзгертіп жаңа тендер жариялайды.</w:t>
      </w:r>
      <w:r>
        <w:br/>
      </w:r>
      <w:r>
        <w:rPr>
          <w:rFonts w:ascii="Times New Roman"/>
          <w:b w:val="false"/>
          <w:i w:val="false"/>
          <w:color w:val="000000"/>
          <w:sz w:val="28"/>
        </w:rPr>
        <w:t>
      38. Тендердің бір тіркелген қатысушысы болған жағдайда тендерлік комиссия желімделген конвертті ашпайды. Тендер өткізілмеді деп танылғаннан кейін барлық ұсынылған құжаттар қатысушының жазбаша сұрауы бойынша оған қайтарылады.</w:t>
      </w:r>
      <w:r>
        <w:br/>
      </w:r>
      <w:r>
        <w:rPr>
          <w:rFonts w:ascii="Times New Roman"/>
          <w:b w:val="false"/>
          <w:i w:val="false"/>
          <w:color w:val="000000"/>
          <w:sz w:val="28"/>
        </w:rPr>
        <w:t>
      39. Объекті шарт жасасуға ниет білдірген жалғыз қатысушыға берілуі мүмкін үшінші және кейінгі тендерлерді қоспағанда, бір қатысушы қатысқан тендерлер өткізілмеді деп танылады.</w:t>
      </w:r>
      <w:r>
        <w:br/>
      </w:r>
      <w:r>
        <w:rPr>
          <w:rFonts w:ascii="Times New Roman"/>
          <w:b w:val="false"/>
          <w:i w:val="false"/>
          <w:color w:val="000000"/>
          <w:sz w:val="28"/>
        </w:rPr>
        <w:t>
      40. Мыналар:</w:t>
      </w:r>
      <w:r>
        <w:br/>
      </w:r>
      <w:r>
        <w:rPr>
          <w:rFonts w:ascii="Times New Roman"/>
          <w:b w:val="false"/>
          <w:i w:val="false"/>
          <w:color w:val="000000"/>
          <w:sz w:val="28"/>
        </w:rPr>
        <w:t>
      кәсіпорын қызметінің негізгі түрін сақтау;</w:t>
      </w:r>
      <w:r>
        <w:br/>
      </w:r>
      <w:r>
        <w:rPr>
          <w:rFonts w:ascii="Times New Roman"/>
          <w:b w:val="false"/>
          <w:i w:val="false"/>
          <w:color w:val="000000"/>
          <w:sz w:val="28"/>
        </w:rPr>
        <w:t>
      мыналарды:</w:t>
      </w:r>
      <w:r>
        <w:br/>
      </w:r>
      <w:r>
        <w:rPr>
          <w:rFonts w:ascii="Times New Roman"/>
          <w:b w:val="false"/>
          <w:i w:val="false"/>
          <w:color w:val="000000"/>
          <w:sz w:val="28"/>
        </w:rPr>
        <w:t>
      табыстылықты арттыру мақсатында қаржы көрсеткіштерін жақсарту бойынша ұсыныстарды;</w:t>
      </w:r>
      <w:r>
        <w:br/>
      </w:r>
      <w:r>
        <w:rPr>
          <w:rFonts w:ascii="Times New Roman"/>
          <w:b w:val="false"/>
          <w:i w:val="false"/>
          <w:color w:val="000000"/>
          <w:sz w:val="28"/>
        </w:rPr>
        <w:t>
      тиімді шаруашылық қызмет мақсатында өндіріс құрылымын, оның техникалық-технологиялық базасын қайта құру бойынша ұсыныстарды;</w:t>
      </w:r>
      <w:r>
        <w:br/>
      </w:r>
      <w:r>
        <w:rPr>
          <w:rFonts w:ascii="Times New Roman"/>
          <w:b w:val="false"/>
          <w:i w:val="false"/>
          <w:color w:val="000000"/>
          <w:sz w:val="28"/>
        </w:rPr>
        <w:t>
      маркетингтік қызметті ұйымдастыру бойынша ұсыныстарды;</w:t>
      </w:r>
      <w:r>
        <w:br/>
      </w:r>
      <w:r>
        <w:rPr>
          <w:rFonts w:ascii="Times New Roman"/>
          <w:b w:val="false"/>
          <w:i w:val="false"/>
          <w:color w:val="000000"/>
          <w:sz w:val="28"/>
        </w:rPr>
        <w:t>
      неғұрлым ұтымды шарттарда қажетті қаржы қаражатын тарта отырып, кәсіпорынды қаржылық тұрақтандырудың (оңалтудың) қолданылатын тетіктері бойынша ұсыныстарды;</w:t>
      </w:r>
      <w:r>
        <w:br/>
      </w:r>
      <w:r>
        <w:rPr>
          <w:rFonts w:ascii="Times New Roman"/>
          <w:b w:val="false"/>
          <w:i w:val="false"/>
          <w:color w:val="000000"/>
          <w:sz w:val="28"/>
        </w:rPr>
        <w:t>
      бағдарламаны іске асыру мерзімін қамтитын кәсіпорынның қаржылық оңалту бағдарламасының болуы тиімсіз мемлекеттік коммуналдық кәсіпорындарды сенімгерлік басқаруға беру бойынша тендер жеңімпазын анықтаудың негізгі шарттары болып табылады.</w:t>
      </w:r>
      <w:r>
        <w:br/>
      </w:r>
      <w:r>
        <w:rPr>
          <w:rFonts w:ascii="Times New Roman"/>
          <w:b w:val="false"/>
          <w:i w:val="false"/>
          <w:color w:val="000000"/>
          <w:sz w:val="28"/>
        </w:rPr>
        <w:t>
      Басқару органы кәсіпорындар қызметінің ерекшелігін ескере отырып қосымша өлшемдерді ұсынуы мүмкін.</w:t>
      </w:r>
      <w:r>
        <w:br/>
      </w:r>
      <w:r>
        <w:rPr>
          <w:rFonts w:ascii="Times New Roman"/>
          <w:b w:val="false"/>
          <w:i w:val="false"/>
          <w:color w:val="000000"/>
          <w:sz w:val="28"/>
        </w:rPr>
        <w:t>
      41. Объектіні сенімгерлік басқаруға беру осы Қағиданың 3 қосымшасына сәйкес үлгі бойынша жасалатын шарт негізінде туындайды (құрылады).</w:t>
      </w:r>
      <w:r>
        <w:br/>
      </w:r>
      <w:r>
        <w:rPr>
          <w:rFonts w:ascii="Times New Roman"/>
          <w:b w:val="false"/>
          <w:i w:val="false"/>
          <w:color w:val="000000"/>
          <w:sz w:val="28"/>
        </w:rPr>
        <w:t>
      42. Шарт тендер жеңімпазының тендерлік ұсыныстарына сәйкес шарттарды қарастырады.</w:t>
      </w:r>
      <w:r>
        <w:br/>
      </w:r>
      <w:r>
        <w:rPr>
          <w:rFonts w:ascii="Times New Roman"/>
          <w:b w:val="false"/>
          <w:i w:val="false"/>
          <w:color w:val="000000"/>
          <w:sz w:val="28"/>
        </w:rPr>
        <w:t>
      43. Мыналарға:</w:t>
      </w:r>
      <w:r>
        <w:br/>
      </w:r>
      <w:r>
        <w:rPr>
          <w:rFonts w:ascii="Times New Roman"/>
          <w:b w:val="false"/>
          <w:i w:val="false"/>
          <w:color w:val="000000"/>
          <w:sz w:val="28"/>
        </w:rPr>
        <w:t>
      объектіге инвестициялардың көлемдеріне, түрлеріне және мерзімдеріне;</w:t>
      </w:r>
      <w:r>
        <w:br/>
      </w:r>
      <w:r>
        <w:rPr>
          <w:rFonts w:ascii="Times New Roman"/>
          <w:b w:val="false"/>
          <w:i w:val="false"/>
          <w:color w:val="000000"/>
          <w:sz w:val="28"/>
        </w:rPr>
        <w:t>
      өндіріс көлемдеріне, шығарылатын өнімнің немесе көрсетілетін қызметтердің түрлері мен номенклатурасына;</w:t>
      </w:r>
      <w:r>
        <w:br/>
      </w:r>
      <w:r>
        <w:rPr>
          <w:rFonts w:ascii="Times New Roman"/>
          <w:b w:val="false"/>
          <w:i w:val="false"/>
          <w:color w:val="000000"/>
          <w:sz w:val="28"/>
        </w:rPr>
        <w:t>
      нақты тұтынушыларға өнімді жеткізуге;</w:t>
      </w:r>
      <w:r>
        <w:br/>
      </w:r>
      <w:r>
        <w:rPr>
          <w:rFonts w:ascii="Times New Roman"/>
          <w:b w:val="false"/>
          <w:i w:val="false"/>
          <w:color w:val="000000"/>
          <w:sz w:val="28"/>
        </w:rPr>
        <w:t>
      баға белгілеуге, оның ішінде бағалардың шекті деңгейі бойынша шектеулерге;</w:t>
      </w:r>
      <w:r>
        <w:br/>
      </w:r>
      <w:r>
        <w:rPr>
          <w:rFonts w:ascii="Times New Roman"/>
          <w:b w:val="false"/>
          <w:i w:val="false"/>
          <w:color w:val="000000"/>
          <w:sz w:val="28"/>
        </w:rPr>
        <w:t>
      табиғат қорғау іс-шараларын өткізуге;</w:t>
      </w:r>
      <w:r>
        <w:br/>
      </w:r>
      <w:r>
        <w:rPr>
          <w:rFonts w:ascii="Times New Roman"/>
          <w:b w:val="false"/>
          <w:i w:val="false"/>
          <w:color w:val="000000"/>
          <w:sz w:val="28"/>
        </w:rPr>
        <w:t>
      қолда бар санын сақтап қалуға немесе жаңа жұмыс орындарын құруға;</w:t>
      </w:r>
      <w:r>
        <w:br/>
      </w:r>
      <w:r>
        <w:rPr>
          <w:rFonts w:ascii="Times New Roman"/>
          <w:b w:val="false"/>
          <w:i w:val="false"/>
          <w:color w:val="000000"/>
          <w:sz w:val="28"/>
        </w:rPr>
        <w:t>
      өндірістік және әлеуметтік инфрақұрылым объектілерін пайдалану тәртібіне;</w:t>
      </w:r>
      <w:r>
        <w:br/>
      </w:r>
      <w:r>
        <w:rPr>
          <w:rFonts w:ascii="Times New Roman"/>
          <w:b w:val="false"/>
          <w:i w:val="false"/>
          <w:color w:val="000000"/>
          <w:sz w:val="28"/>
        </w:rPr>
        <w:t>
      объектінің берешектерін белгіленген мерзімдерде өтеуге;</w:t>
      </w:r>
      <w:r>
        <w:br/>
      </w:r>
      <w:r>
        <w:rPr>
          <w:rFonts w:ascii="Times New Roman"/>
          <w:b w:val="false"/>
          <w:i w:val="false"/>
          <w:color w:val="000000"/>
          <w:sz w:val="28"/>
        </w:rPr>
        <w:t>
      сенімгерлік басқарушының объектіні кейін сатып алуына;</w:t>
      </w:r>
      <w:r>
        <w:br/>
      </w:r>
      <w:r>
        <w:rPr>
          <w:rFonts w:ascii="Times New Roman"/>
          <w:b w:val="false"/>
          <w:i w:val="false"/>
          <w:color w:val="000000"/>
          <w:sz w:val="28"/>
        </w:rPr>
        <w:t>
      мәмілелер жасасуға және/немесе белгілі бір уақыт кезеңі ішінде объектіге қатысты айқындалған әрекеттерге тыйым салуға;</w:t>
      </w:r>
      <w:r>
        <w:br/>
      </w:r>
      <w:r>
        <w:rPr>
          <w:rFonts w:ascii="Times New Roman"/>
          <w:b w:val="false"/>
          <w:i w:val="false"/>
          <w:color w:val="000000"/>
          <w:sz w:val="28"/>
        </w:rPr>
        <w:t>
      объектінің нарықтық құнын төлеу үшін бөліп төлеуді ұсынуға;</w:t>
      </w:r>
      <w:r>
        <w:br/>
      </w:r>
      <w:r>
        <w:rPr>
          <w:rFonts w:ascii="Times New Roman"/>
          <w:b w:val="false"/>
          <w:i w:val="false"/>
          <w:color w:val="000000"/>
          <w:sz w:val="28"/>
        </w:rPr>
        <w:t>
      объектіні сенімгерлік басқаруға беру кезінде туындайтын салықтық міндеттемелерге қатысты сенімгерлік басқару міндеттемелері сенімгерлік басқару объектінің сипаттамасына орай объектіні сенімгерлік басқаруға беру шарттары болуы мүмкін.</w:t>
      </w:r>
      <w:r>
        <w:br/>
      </w:r>
      <w:r>
        <w:rPr>
          <w:rFonts w:ascii="Times New Roman"/>
          <w:b w:val="false"/>
          <w:i w:val="false"/>
          <w:color w:val="000000"/>
          <w:sz w:val="28"/>
        </w:rPr>
        <w:t>
      Басқару органы кәсіпорындар қызметінің ерекшелігін ескере отырып қосымша өлшемдерді ұсынады.</w:t>
      </w:r>
      <w:r>
        <w:br/>
      </w:r>
      <w:r>
        <w:rPr>
          <w:rFonts w:ascii="Times New Roman"/>
          <w:b w:val="false"/>
          <w:i w:val="false"/>
          <w:color w:val="000000"/>
          <w:sz w:val="28"/>
        </w:rPr>
        <w:t>
      44. Объектіні сенімгерлік басқарушының сатып алу шарттары шартпен анықталады.</w:t>
      </w:r>
      <w:r>
        <w:br/>
      </w:r>
      <w:r>
        <w:rPr>
          <w:rFonts w:ascii="Times New Roman"/>
          <w:b w:val="false"/>
          <w:i w:val="false"/>
          <w:color w:val="000000"/>
          <w:sz w:val="28"/>
        </w:rPr>
        <w:t>
      Сенімгерлік басқарушыға объектіні сатуға ол шартты тиісінше орындаған жағдайда ғана жол беріледі. Объектіні сату сатып алу-сату шартын жасасу арқылы нарықтық құн бойынша жүзеге асырылады.</w:t>
      </w:r>
      <w:r>
        <w:br/>
      </w:r>
      <w:r>
        <w:rPr>
          <w:rFonts w:ascii="Times New Roman"/>
          <w:b w:val="false"/>
          <w:i w:val="false"/>
          <w:color w:val="000000"/>
          <w:sz w:val="28"/>
        </w:rPr>
        <w:t>
      Сенімгерлік басқару мерзімі ішінде нарықтық құн инфляция деңгейіне сәйкес индекстеуге жатады және сатып алу-сату шартын жасасқан күннен кейін үш жылдан аспайтын мерзімге бөліп төленуі мүмкін. Нарықтық құнды бөліп төлеу мүмкіндігі сатып алу құқығымен сенімгерлік басқаруға беру жөніндегі тендердің шарттарына енгізіледі. Нарықтық құнды бөліп төлеудің мерзімі мен тәртібі сатып алу-сату шартында айтылады.</w:t>
      </w:r>
    </w:p>
    <w:bookmarkStart w:name="z14" w:id="9"/>
    <w:p>
      <w:pPr>
        <w:spacing w:after="0"/>
        <w:ind w:left="0"/>
        <w:jc w:val="left"/>
      </w:pPr>
      <w:r>
        <w:rPr>
          <w:rFonts w:ascii="Times New Roman"/>
          <w:b/>
          <w:i w:val="false"/>
          <w:color w:val="000000"/>
        </w:rPr>
        <w:t xml:space="preserve"> 
8. Шарттың орындалуын бақылау</w:t>
      </w:r>
    </w:p>
    <w:bookmarkEnd w:id="9"/>
    <w:p>
      <w:pPr>
        <w:spacing w:after="0"/>
        <w:ind w:left="0"/>
        <w:jc w:val="both"/>
      </w:pPr>
      <w:r>
        <w:rPr>
          <w:rFonts w:ascii="Times New Roman"/>
          <w:b w:val="false"/>
          <w:i w:val="false"/>
          <w:color w:val="000000"/>
          <w:sz w:val="28"/>
        </w:rPr>
        <w:t>      45. Сенімгерлік басқарушымен шарт бойынша міндеттемелерін орындалуын бақылауды коммуналдық мүлікті сенімгерлік басқарудың құрылтайшысы жүзеге асырады.</w:t>
      </w:r>
      <w:r>
        <w:br/>
      </w:r>
      <w:r>
        <w:rPr>
          <w:rFonts w:ascii="Times New Roman"/>
          <w:b w:val="false"/>
          <w:i w:val="false"/>
          <w:color w:val="000000"/>
          <w:sz w:val="28"/>
        </w:rPr>
        <w:t>
      46. Бақылауды жүзеге асыру үшін коммуналдық мүлікті сенімгерлік басқарудың құрылтайшысы Шарттың орындалуына байланысты құжаттармен танысады, сондай-ақ қажет болған жағдайда тәуелсіз консультанттарды тарта отырып, Қазақстан Республикасының Мемлекеттік мүлік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объектіні басқару тиімділігінің жыл сайынғы мониторингін жүргізеді.</w:t>
      </w:r>
      <w:r>
        <w:br/>
      </w:r>
      <w:r>
        <w:rPr>
          <w:rFonts w:ascii="Times New Roman"/>
          <w:b w:val="false"/>
          <w:i w:val="false"/>
          <w:color w:val="000000"/>
          <w:sz w:val="28"/>
        </w:rPr>
        <w:t>
      47. Сенімгерлік басқарушы коммуналдық мүлікті сенімгерлік басқару құрылтайшысына өзінің қызметі туралы есепті шартта белгіленген мерзімдерде және тәртіппен ұсынады.</w:t>
      </w:r>
      <w:r>
        <w:br/>
      </w:r>
      <w:r>
        <w:rPr>
          <w:rFonts w:ascii="Times New Roman"/>
          <w:b w:val="false"/>
          <w:i w:val="false"/>
          <w:color w:val="000000"/>
          <w:sz w:val="28"/>
        </w:rPr>
        <w:t>
      48. Шарт талаптарының орындалуын бақылау сенімгерлік басқарушы міндеттемелерді орындауды аяқтаған сәтке дейін жүргізіледі.</w:t>
      </w:r>
    </w:p>
    <w:bookmarkStart w:name="z15" w:id="10"/>
    <w:p>
      <w:pPr>
        <w:spacing w:after="0"/>
        <w:ind w:left="0"/>
        <w:jc w:val="left"/>
      </w:pPr>
      <w:r>
        <w:rPr>
          <w:rFonts w:ascii="Times New Roman"/>
          <w:b/>
          <w:i w:val="false"/>
          <w:color w:val="000000"/>
        </w:rPr>
        <w:t xml:space="preserve"> 
9. Қорытынды ережелер</w:t>
      </w:r>
    </w:p>
    <w:bookmarkEnd w:id="10"/>
    <w:p>
      <w:pPr>
        <w:spacing w:after="0"/>
        <w:ind w:left="0"/>
        <w:jc w:val="both"/>
      </w:pPr>
      <w:r>
        <w:rPr>
          <w:rFonts w:ascii="Times New Roman"/>
          <w:b w:val="false"/>
          <w:i w:val="false"/>
          <w:color w:val="000000"/>
          <w:sz w:val="28"/>
        </w:rPr>
        <w:t>      49. Осы Қағидамен қарастырылған сенімгерлік басқару қатынастарына, Заңмен қарастырылған жағдайлардан басқа, осындай қатынастарды реттейтін Қазақстан Республикасы азаматтық заңнамасының нормалары тарайды.</w:t>
      </w:r>
    </w:p>
    <w:bookmarkStart w:name="z16" w:id="11"/>
    <w:p>
      <w:pPr>
        <w:spacing w:after="0"/>
        <w:ind w:left="0"/>
        <w:jc w:val="both"/>
      </w:pPr>
      <w:r>
        <w:rPr>
          <w:rFonts w:ascii="Times New Roman"/>
          <w:b w:val="false"/>
          <w:i w:val="false"/>
          <w:color w:val="000000"/>
          <w:sz w:val="28"/>
        </w:rPr>
        <w:t>
Оңтүстік Қазақстан облысының коммуналдық</w:t>
      </w:r>
      <w:r>
        <w:br/>
      </w:r>
      <w:r>
        <w:rPr>
          <w:rFonts w:ascii="Times New Roman"/>
          <w:b w:val="false"/>
          <w:i w:val="false"/>
          <w:color w:val="000000"/>
          <w:sz w:val="28"/>
        </w:rPr>
        <w:t>
мүлкін сенімгерлік басқаруға беру қағидасына</w:t>
      </w:r>
      <w:r>
        <w:br/>
      </w:r>
      <w:r>
        <w:rPr>
          <w:rFonts w:ascii="Times New Roman"/>
          <w:b w:val="false"/>
          <w:i w:val="false"/>
          <w:color w:val="000000"/>
          <w:sz w:val="28"/>
        </w:rPr>
        <w:t>
1-қосымша</w:t>
      </w:r>
    </w:p>
    <w:bookmarkEnd w:id="11"/>
    <w:p>
      <w:pPr>
        <w:spacing w:after="0"/>
        <w:ind w:left="0"/>
        <w:jc w:val="left"/>
      </w:pPr>
      <w:r>
        <w:rPr>
          <w:rFonts w:ascii="Times New Roman"/>
          <w:b/>
          <w:i w:val="false"/>
          <w:color w:val="000000"/>
        </w:rPr>
        <w:t xml:space="preserve">       Оңтүстік Қазақстан облысының коммуналдық мүлкін сенімгерлік басқаруға беру жөніндегі тендерге қатысуға</w:t>
      </w:r>
      <w:r>
        <w:br/>
      </w:r>
      <w:r>
        <w:rPr>
          <w:rFonts w:ascii="Times New Roman"/>
          <w:b/>
          <w:i w:val="false"/>
          <w:color w:val="000000"/>
        </w:rPr>
        <w:t>
ӨТІНІМ</w:t>
      </w:r>
    </w:p>
    <w:p>
      <w:pPr>
        <w:spacing w:after="0"/>
        <w:ind w:left="0"/>
        <w:jc w:val="both"/>
      </w:pPr>
      <w:r>
        <w:rPr>
          <w:rFonts w:ascii="Times New Roman"/>
          <w:b w:val="false"/>
          <w:i w:val="false"/>
          <w:color w:val="000000"/>
          <w:sz w:val="28"/>
        </w:rPr>
        <w:t>      1. Кейiннен сатып алу ____________ ______ мерзiмге</w:t>
      </w:r>
      <w:r>
        <w:br/>
      </w:r>
      <w:r>
        <w:rPr>
          <w:rFonts w:ascii="Times New Roman"/>
          <w:b w:val="false"/>
          <w:i w:val="false"/>
          <w:color w:val="000000"/>
          <w:sz w:val="28"/>
        </w:rPr>
        <w:t xml:space="preserve">
                        </w:t>
      </w:r>
      <w:r>
        <w:rPr>
          <w:rFonts w:ascii="Times New Roman"/>
          <w:b w:val="false"/>
          <w:i w:val="false"/>
          <w:color w:val="000000"/>
          <w:sz w:val="28"/>
        </w:rPr>
        <w:t>(құқығымен/құқығынсыз) (жыл)</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w:t>
      </w:r>
      <w:r>
        <w:rPr>
          <w:rFonts w:ascii="Times New Roman"/>
          <w:b w:val="false"/>
          <w:i w:val="false"/>
          <w:color w:val="000000"/>
          <w:sz w:val="28"/>
        </w:rPr>
        <w:t>      (объектiнiң атауы)</w:t>
      </w:r>
    </w:p>
    <w:p>
      <w:pPr>
        <w:spacing w:after="0"/>
        <w:ind w:left="0"/>
        <w:jc w:val="both"/>
      </w:pPr>
      <w:r>
        <w:rPr>
          <w:rFonts w:ascii="Times New Roman"/>
          <w:b w:val="false"/>
          <w:i w:val="false"/>
          <w:color w:val="000000"/>
          <w:sz w:val="28"/>
        </w:rPr>
        <w:t>сенiмгерлiк басқаруға беру жөнiндегi тендер өткiзу туралы жарияланған</w:t>
      </w:r>
      <w:r>
        <w:br/>
      </w:r>
      <w:r>
        <w:rPr>
          <w:rFonts w:ascii="Times New Roman"/>
          <w:b w:val="false"/>
          <w:i w:val="false"/>
          <w:color w:val="000000"/>
          <w:sz w:val="28"/>
        </w:rPr>
        <w:t>
ақпараттық хабарламаны қарап және Оңтүстік Қазақстан облысының</w:t>
      </w:r>
      <w:r>
        <w:br/>
      </w:r>
      <w:r>
        <w:rPr>
          <w:rFonts w:ascii="Times New Roman"/>
          <w:b w:val="false"/>
          <w:i w:val="false"/>
          <w:color w:val="000000"/>
          <w:sz w:val="28"/>
        </w:rPr>
        <w:t>
коммуналдық мүлкін сенімгерлік басқаруға беру қағидасымен таныса</w:t>
      </w:r>
      <w:r>
        <w:br/>
      </w:r>
      <w:r>
        <w:rPr>
          <w:rFonts w:ascii="Times New Roman"/>
          <w:b w:val="false"/>
          <w:i w:val="false"/>
          <w:color w:val="000000"/>
          <w:sz w:val="28"/>
        </w:rPr>
        <w:t>
отырып, мен, өтiнiмге қол қоюға уәкiлеттi, төменде қол қоюшы,</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(толық аты-жөнi, тегi)</w:t>
      </w:r>
    </w:p>
    <w:p>
      <w:pPr>
        <w:spacing w:after="0"/>
        <w:ind w:left="0"/>
        <w:jc w:val="both"/>
      </w:pPr>
      <w:r>
        <w:rPr>
          <w:rFonts w:ascii="Times New Roman"/>
          <w:b w:val="false"/>
          <w:i w:val="false"/>
          <w:color w:val="000000"/>
          <w:sz w:val="28"/>
        </w:rPr>
        <w:t>_____________________________________________________ атынан</w:t>
      </w:r>
      <w:r>
        <w:br/>
      </w:r>
      <w:r>
        <w:rPr>
          <w:rFonts w:ascii="Times New Roman"/>
          <w:b w:val="false"/>
          <w:i w:val="false"/>
          <w:color w:val="000000"/>
          <w:sz w:val="28"/>
        </w:rPr>
        <w:t>
</w:t>
      </w:r>
      <w:r>
        <w:rPr>
          <w:rFonts w:ascii="Times New Roman"/>
          <w:b w:val="false"/>
          <w:i w:val="false"/>
          <w:color w:val="000000"/>
          <w:sz w:val="28"/>
        </w:rPr>
        <w:t>      (атынан тапсырыс берiп отырған Қатысушы көрсетiледi)</w:t>
      </w:r>
    </w:p>
    <w:p>
      <w:pPr>
        <w:spacing w:after="0"/>
        <w:ind w:left="0"/>
        <w:jc w:val="both"/>
      </w:pPr>
      <w:r>
        <w:rPr>
          <w:rFonts w:ascii="Times New Roman"/>
          <w:b w:val="false"/>
          <w:i w:val="false"/>
          <w:color w:val="000000"/>
          <w:sz w:val="28"/>
        </w:rPr>
        <w:t>тендерге қатысу өтiнiмiн қабылдауды және 20_ жылғы «_»</w:t>
      </w:r>
      <w:r>
        <w:br/>
      </w:r>
      <w:r>
        <w:rPr>
          <w:rFonts w:ascii="Times New Roman"/>
          <w:b w:val="false"/>
          <w:i w:val="false"/>
          <w:color w:val="000000"/>
          <w:sz w:val="28"/>
        </w:rPr>
        <w:t>
_________________________ мекенжай бойынша өтетiн тендерге қатысушы</w:t>
      </w:r>
      <w:r>
        <w:br/>
      </w:r>
      <w:r>
        <w:rPr>
          <w:rFonts w:ascii="Times New Roman"/>
          <w:b w:val="false"/>
          <w:i w:val="false"/>
          <w:color w:val="000000"/>
          <w:sz w:val="28"/>
        </w:rPr>
        <w:t>
ретiнде тiркеудi сұраймын.</w:t>
      </w:r>
    </w:p>
    <w:p>
      <w:pPr>
        <w:spacing w:after="0"/>
        <w:ind w:left="0"/>
        <w:jc w:val="both"/>
      </w:pPr>
      <w:r>
        <w:rPr>
          <w:rFonts w:ascii="Times New Roman"/>
          <w:b w:val="false"/>
          <w:i w:val="false"/>
          <w:color w:val="000000"/>
          <w:sz w:val="28"/>
        </w:rPr>
        <w:t>      2. Бiз (мен) ________________________ сомасында</w:t>
      </w:r>
      <w:r>
        <w:br/>
      </w:r>
      <w:r>
        <w:rPr>
          <w:rFonts w:ascii="Times New Roman"/>
          <w:b w:val="false"/>
          <w:i w:val="false"/>
          <w:color w:val="000000"/>
          <w:sz w:val="28"/>
        </w:rPr>
        <w:t>
      </w:t>
      </w:r>
      <w:r>
        <w:rPr>
          <w:rFonts w:ascii="Times New Roman"/>
          <w:b w:val="false"/>
          <w:i w:val="false"/>
          <w:color w:val="000000"/>
          <w:sz w:val="28"/>
        </w:rPr>
        <w:t>(теңгедегi сома, сондай-ақ жазумен көрсетiледi)</w:t>
      </w:r>
      <w:r>
        <w:br/>
      </w:r>
      <w:r>
        <w:rPr>
          <w:rFonts w:ascii="Times New Roman"/>
          <w:b w:val="false"/>
          <w:i w:val="false"/>
          <w:color w:val="000000"/>
          <w:sz w:val="28"/>
        </w:rPr>
        <w:t>
тендерге қатысу үшiн ақпараттық хабарламада көрсетiлген</w:t>
      </w:r>
      <w:r>
        <w:br/>
      </w:r>
      <w:r>
        <w:rPr>
          <w:rFonts w:ascii="Times New Roman"/>
          <w:b w:val="false"/>
          <w:i w:val="false"/>
          <w:color w:val="000000"/>
          <w:sz w:val="28"/>
        </w:rPr>
        <w:t>
____________________________________________ депозиттiк шотына:</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val="false"/>
          <w:i w:val="false"/>
          <w:color w:val="000000"/>
          <w:sz w:val="28"/>
        </w:rPr>
        <w:t>      (ЖБК, БИК, СТН, төлем коды, Кбе, мекеменiң коды)</w:t>
      </w:r>
    </w:p>
    <w:p>
      <w:pPr>
        <w:spacing w:after="0"/>
        <w:ind w:left="0"/>
        <w:jc w:val="both"/>
      </w:pPr>
      <w:r>
        <w:rPr>
          <w:rFonts w:ascii="Times New Roman"/>
          <w:b w:val="false"/>
          <w:i w:val="false"/>
          <w:color w:val="000000"/>
          <w:sz w:val="28"/>
        </w:rPr>
        <w:t>кепiлдiк жарна енгiздiк (енгiздiм).</w:t>
      </w:r>
      <w:r>
        <w:br/>
      </w:r>
      <w:r>
        <w:rPr>
          <w:rFonts w:ascii="Times New Roman"/>
          <w:b w:val="false"/>
          <w:i w:val="false"/>
          <w:color w:val="000000"/>
          <w:sz w:val="28"/>
        </w:rPr>
        <w:t>
      3. Бiздiң (менiң) қатысушыға қойылатын талаптарға сәйкес</w:t>
      </w:r>
      <w:r>
        <w:br/>
      </w:r>
      <w:r>
        <w:rPr>
          <w:rFonts w:ascii="Times New Roman"/>
          <w:b w:val="false"/>
          <w:i w:val="false"/>
          <w:color w:val="000000"/>
          <w:sz w:val="28"/>
        </w:rPr>
        <w:t>
еместiгiмiз айқындалған жағдайда, бiз (мен) тендерге қатысу құқығынан</w:t>
      </w:r>
      <w:r>
        <w:br/>
      </w:r>
      <w:r>
        <w:rPr>
          <w:rFonts w:ascii="Times New Roman"/>
          <w:b w:val="false"/>
          <w:i w:val="false"/>
          <w:color w:val="000000"/>
          <w:sz w:val="28"/>
        </w:rPr>
        <w:t>
айырылатынымызға (ма), бiз (мен) тендерде жеңiске жеткен жағдайда бiз</w:t>
      </w:r>
      <w:r>
        <w:br/>
      </w:r>
      <w:r>
        <w:rPr>
          <w:rFonts w:ascii="Times New Roman"/>
          <w:b w:val="false"/>
          <w:i w:val="false"/>
          <w:color w:val="000000"/>
          <w:sz w:val="28"/>
        </w:rPr>
        <w:t>
(мен) қол қойған Тендердiң нәтижелерi туралы хаттама мен Сенiмгерлiк</w:t>
      </w:r>
      <w:r>
        <w:br/>
      </w:r>
      <w:r>
        <w:rPr>
          <w:rFonts w:ascii="Times New Roman"/>
          <w:b w:val="false"/>
          <w:i w:val="false"/>
          <w:color w:val="000000"/>
          <w:sz w:val="28"/>
        </w:rPr>
        <w:t>
басқару шарты жарамсыз деп танылатына келiсемiн.</w:t>
      </w:r>
      <w:r>
        <w:br/>
      </w:r>
      <w:r>
        <w:rPr>
          <w:rFonts w:ascii="Times New Roman"/>
          <w:b w:val="false"/>
          <w:i w:val="false"/>
          <w:color w:val="000000"/>
          <w:sz w:val="28"/>
        </w:rPr>
        <w:t>
      4. Егер біздің (менің) тендерлік құжаттама жеңді деп танылған жағдайда, өзімізге тендерді өткізген күні Тендердің нәтижелері туралы хаттамаға қол қою және тендер аяқталғаннан кейін он күнтізбелік күннен кешіктірмей ақпараттық хабарламада көрсетілген және біз (мен) ұсынған тендердің шарттарында Сенімгерлік басқару шартын жасасу міндеттемесін аламыз.</w:t>
      </w:r>
      <w:r>
        <w:br/>
      </w:r>
      <w:r>
        <w:rPr>
          <w:rFonts w:ascii="Times New Roman"/>
          <w:b w:val="false"/>
          <w:i w:val="false"/>
          <w:color w:val="000000"/>
          <w:sz w:val="28"/>
        </w:rPr>
        <w:t>
      5. Біз енгізген кепілдік жарна сомасы қайтарылмайтынымен және мынадай:</w:t>
      </w:r>
      <w:r>
        <w:br/>
      </w:r>
      <w:r>
        <w:rPr>
          <w:rFonts w:ascii="Times New Roman"/>
          <w:b w:val="false"/>
          <w:i w:val="false"/>
          <w:color w:val="000000"/>
          <w:sz w:val="28"/>
        </w:rPr>
        <w:t>
      - тендер өткізілгенге дейін кемінде үш күн бұрын оған қатысудан бас тартқан;</w:t>
      </w:r>
      <w:r>
        <w:br/>
      </w:r>
      <w:r>
        <w:rPr>
          <w:rFonts w:ascii="Times New Roman"/>
          <w:b w:val="false"/>
          <w:i w:val="false"/>
          <w:color w:val="000000"/>
          <w:sz w:val="28"/>
        </w:rPr>
        <w:t>
      - тендердің нәтижелері туралы хаттамаға немесе Сенімгерлік басқару шартына қол қоюдан жалтарған;</w:t>
      </w:r>
      <w:r>
        <w:br/>
      </w:r>
      <w:r>
        <w:rPr>
          <w:rFonts w:ascii="Times New Roman"/>
          <w:b w:val="false"/>
          <w:i w:val="false"/>
          <w:color w:val="000000"/>
          <w:sz w:val="28"/>
        </w:rPr>
        <w:t>
      - менің (біздің) Қатысушыға қойылатын талаптарға сәйкес еместігіміз айқындалған жағдайларда Департаментте қалатынымен келісеміз (мін).</w:t>
      </w:r>
      <w:r>
        <w:br/>
      </w:r>
      <w:r>
        <w:rPr>
          <w:rFonts w:ascii="Times New Roman"/>
          <w:b w:val="false"/>
          <w:i w:val="false"/>
          <w:color w:val="000000"/>
          <w:sz w:val="28"/>
        </w:rPr>
        <w:t>
      6. Осы өтінім Тендердің нәтижелері туралы хаттамамен бірге Сенімгерлік басқару шартын жасасуға дейін қолданылатын шарт күшіне ие.</w:t>
      </w:r>
      <w:r>
        <w:br/>
      </w:r>
      <w:r>
        <w:rPr>
          <w:rFonts w:ascii="Times New Roman"/>
          <w:b w:val="false"/>
          <w:i w:val="false"/>
          <w:color w:val="000000"/>
          <w:sz w:val="28"/>
        </w:rPr>
        <w:t>
      7. Өтінішке:</w:t>
      </w:r>
      <w:r>
        <w:br/>
      </w:r>
      <w:r>
        <w:rPr>
          <w:rFonts w:ascii="Times New Roman"/>
          <w:b w:val="false"/>
          <w:i w:val="false"/>
          <w:color w:val="000000"/>
          <w:sz w:val="28"/>
        </w:rPr>
        <w:t>
      1) __________________________________________</w:t>
      </w:r>
      <w:r>
        <w:br/>
      </w:r>
      <w:r>
        <w:rPr>
          <w:rFonts w:ascii="Times New Roman"/>
          <w:b w:val="false"/>
          <w:i w:val="false"/>
          <w:color w:val="000000"/>
          <w:sz w:val="28"/>
        </w:rPr>
        <w:t>
      2) __________________________________________</w:t>
      </w:r>
      <w:r>
        <w:br/>
      </w:r>
      <w:r>
        <w:rPr>
          <w:rFonts w:ascii="Times New Roman"/>
          <w:b w:val="false"/>
          <w:i w:val="false"/>
          <w:color w:val="000000"/>
          <w:sz w:val="28"/>
        </w:rPr>
        <w:t>
      3) __________________________________________</w:t>
      </w:r>
      <w:r>
        <w:br/>
      </w:r>
      <w:r>
        <w:rPr>
          <w:rFonts w:ascii="Times New Roman"/>
          <w:b w:val="false"/>
          <w:i w:val="false"/>
          <w:color w:val="000000"/>
          <w:sz w:val="28"/>
        </w:rPr>
        <w:t>
қоса берiлiп отыр.</w:t>
      </w:r>
      <w:r>
        <w:br/>
      </w:r>
      <w:r>
        <w:rPr>
          <w:rFonts w:ascii="Times New Roman"/>
          <w:b w:val="false"/>
          <w:i w:val="false"/>
          <w:color w:val="000000"/>
          <w:sz w:val="28"/>
        </w:rPr>
        <w:t>
      8. Төлем деректемелерi:</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w:t>
      </w:r>
      <w:r>
        <w:rPr>
          <w:rFonts w:ascii="Times New Roman"/>
          <w:b w:val="false"/>
          <w:i w:val="false"/>
          <w:color w:val="000000"/>
          <w:sz w:val="28"/>
        </w:rPr>
        <w:t>бенефициар-банктiң деректемелерi: банктiң атауы, СТН, ЖСК, БСК)</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w:t>
      </w:r>
      <w:r>
        <w:rPr>
          <w:rFonts w:ascii="Times New Roman"/>
          <w:b w:val="false"/>
          <w:i w:val="false"/>
          <w:color w:val="000000"/>
          <w:sz w:val="28"/>
        </w:rPr>
        <w:t>      (алушының деректемелерi: атауы, СТН, ЖСК, Кбе, ағымдағы шоты)</w:t>
      </w:r>
    </w:p>
    <w:p>
      <w:pPr>
        <w:spacing w:after="0"/>
        <w:ind w:left="0"/>
        <w:jc w:val="both"/>
      </w:pPr>
      <w:r>
        <w:rPr>
          <w:rFonts w:ascii="Times New Roman"/>
          <w:b w:val="false"/>
          <w:i w:val="false"/>
          <w:color w:val="000000"/>
          <w:sz w:val="28"/>
        </w:rPr>
        <w:t>      9. Қатысушының толық атауы (заңды тұлғаның немесе аты-жөнi)</w:t>
      </w:r>
      <w:r>
        <w:br/>
      </w:r>
      <w:r>
        <w:rPr>
          <w:rFonts w:ascii="Times New Roman"/>
          <w:b w:val="false"/>
          <w:i w:val="false"/>
          <w:color w:val="000000"/>
          <w:sz w:val="28"/>
        </w:rPr>
        <w:t>
және жеке тұлғаның паспорттық деректерi мен тұратын жерi (мекенжайы,</w:t>
      </w:r>
      <w:r>
        <w:br/>
      </w:r>
      <w:r>
        <w:rPr>
          <w:rFonts w:ascii="Times New Roman"/>
          <w:b w:val="false"/>
          <w:i w:val="false"/>
          <w:color w:val="000000"/>
          <w:sz w:val="28"/>
        </w:rPr>
        <w:t>
телефон, факс және т.б.____________________________</w:t>
      </w:r>
      <w:r>
        <w:br/>
      </w:r>
      <w:r>
        <w:rPr>
          <w:rFonts w:ascii="Times New Roman"/>
          <w:b w:val="false"/>
          <w:i w:val="false"/>
          <w:color w:val="000000"/>
          <w:sz w:val="28"/>
        </w:rPr>
        <w:t>
________ __________________________________________</w:t>
      </w:r>
      <w:r>
        <w:br/>
      </w:r>
      <w:r>
        <w:rPr>
          <w:rFonts w:ascii="Times New Roman"/>
          <w:b w:val="false"/>
          <w:i w:val="false"/>
          <w:color w:val="000000"/>
          <w:sz w:val="28"/>
        </w:rPr>
        <w:t>
</w:t>
      </w:r>
      <w:r>
        <w:rPr>
          <w:rFonts w:ascii="Times New Roman"/>
          <w:b w:val="false"/>
          <w:i w:val="false"/>
          <w:color w:val="000000"/>
          <w:sz w:val="28"/>
        </w:rPr>
        <w:t>(қолы) (сенiмхаттың негiзiнде әрекет ететiн уәкiлеттi тұлғаның аты-жөнi)</w:t>
      </w:r>
    </w:p>
    <w:p>
      <w:pPr>
        <w:spacing w:after="0"/>
        <w:ind w:left="0"/>
        <w:jc w:val="both"/>
      </w:pPr>
      <w:r>
        <w:rPr>
          <w:rFonts w:ascii="Times New Roman"/>
          <w:b w:val="false"/>
          <w:i w:val="false"/>
          <w:color w:val="000000"/>
          <w:sz w:val="28"/>
        </w:rPr>
        <w:t>      20_ жылғы «__» ________</w:t>
      </w:r>
    </w:p>
    <w:p>
      <w:pPr>
        <w:spacing w:after="0"/>
        <w:ind w:left="0"/>
        <w:jc w:val="both"/>
      </w:pPr>
      <w:r>
        <w:rPr>
          <w:rFonts w:ascii="Times New Roman"/>
          <w:b w:val="false"/>
          <w:i w:val="false"/>
          <w:color w:val="000000"/>
          <w:sz w:val="28"/>
        </w:rPr>
        <w:t>      (М.О.)</w:t>
      </w:r>
    </w:p>
    <w:bookmarkStart w:name="z17" w:id="12"/>
    <w:p>
      <w:pPr>
        <w:spacing w:after="0"/>
        <w:ind w:left="0"/>
        <w:jc w:val="both"/>
      </w:pPr>
      <w:r>
        <w:rPr>
          <w:rFonts w:ascii="Times New Roman"/>
          <w:b w:val="false"/>
          <w:i w:val="false"/>
          <w:color w:val="000000"/>
          <w:sz w:val="28"/>
        </w:rPr>
        <w:t>
Оңтүстік Қазақстан облысының коммуналдық</w:t>
      </w:r>
      <w:r>
        <w:br/>
      </w:r>
      <w:r>
        <w:rPr>
          <w:rFonts w:ascii="Times New Roman"/>
          <w:b w:val="false"/>
          <w:i w:val="false"/>
          <w:color w:val="000000"/>
          <w:sz w:val="28"/>
        </w:rPr>
        <w:t>
мүлкін сенімгерлік басқаруға беру қағидасына</w:t>
      </w:r>
      <w:r>
        <w:br/>
      </w:r>
      <w:r>
        <w:rPr>
          <w:rFonts w:ascii="Times New Roman"/>
          <w:b w:val="false"/>
          <w:i w:val="false"/>
          <w:color w:val="000000"/>
          <w:sz w:val="28"/>
        </w:rPr>
        <w:t>
2-қосымша</w:t>
      </w:r>
    </w:p>
    <w:bookmarkEnd w:id="12"/>
    <w:p>
      <w:pPr>
        <w:spacing w:after="0"/>
        <w:ind w:left="0"/>
        <w:jc w:val="both"/>
      </w:pPr>
      <w:r>
        <w:rPr>
          <w:rFonts w:ascii="Times New Roman"/>
          <w:b w:val="false"/>
          <w:i w:val="false"/>
          <w:color w:val="000000"/>
          <w:sz w:val="28"/>
        </w:rPr>
        <w:t>      Кейiннен сатып ____________________ _________ мерзiмге</w:t>
      </w:r>
      <w:r>
        <w:br/>
      </w:r>
      <w:r>
        <w:rPr>
          <w:rFonts w:ascii="Times New Roman"/>
          <w:b w:val="false"/>
          <w:i w:val="false"/>
          <w:color w:val="000000"/>
          <w:sz w:val="28"/>
        </w:rPr>
        <w:t>
</w:t>
      </w:r>
      <w:r>
        <w:rPr>
          <w:rFonts w:ascii="Times New Roman"/>
          <w:b w:val="false"/>
          <w:i w:val="false"/>
          <w:color w:val="000000"/>
          <w:sz w:val="28"/>
        </w:rPr>
        <w:t>            (құқығымен/құқығынсыз) жыл</w:t>
      </w:r>
      <w:r>
        <w:br/>
      </w:r>
      <w:r>
        <w:rPr>
          <w:rFonts w:ascii="Times New Roman"/>
          <w:b w:val="false"/>
          <w:i w:val="false"/>
          <w:color w:val="000000"/>
          <w:sz w:val="28"/>
        </w:rPr>
        <w:t>
      _____________________________________________</w:t>
      </w:r>
      <w:r>
        <w:br/>
      </w:r>
      <w:r>
        <w:rPr>
          <w:rFonts w:ascii="Times New Roman"/>
          <w:b w:val="false"/>
          <w:i w:val="false"/>
          <w:color w:val="000000"/>
          <w:sz w:val="28"/>
        </w:rPr>
        <w:t>
            (</w:t>
      </w:r>
      <w:r>
        <w:rPr>
          <w:rFonts w:ascii="Times New Roman"/>
          <w:b w:val="false"/>
          <w:i w:val="false"/>
          <w:color w:val="000000"/>
          <w:sz w:val="28"/>
        </w:rPr>
        <w:t>объектiнiң атауы)</w:t>
      </w:r>
    </w:p>
    <w:p>
      <w:pPr>
        <w:spacing w:after="0"/>
        <w:ind w:left="0"/>
        <w:jc w:val="left"/>
      </w:pPr>
      <w:r>
        <w:rPr>
          <w:rFonts w:ascii="Times New Roman"/>
          <w:b/>
          <w:i w:val="false"/>
          <w:color w:val="000000"/>
        </w:rPr>
        <w:t xml:space="preserve"> сенiмгерлiк басқаруға беру жөнiндегi тендердiң нәтижелерi</w:t>
      </w:r>
      <w:r>
        <w:br/>
      </w:r>
      <w:r>
        <w:rPr>
          <w:rFonts w:ascii="Times New Roman"/>
          <w:b/>
          <w:i w:val="false"/>
          <w:color w:val="000000"/>
        </w:rPr>
        <w:t>
туралы хаттама</w:t>
      </w:r>
    </w:p>
    <w:p>
      <w:pPr>
        <w:spacing w:after="0"/>
        <w:ind w:left="0"/>
        <w:jc w:val="both"/>
      </w:pPr>
      <w:r>
        <w:rPr>
          <w:rFonts w:ascii="Times New Roman"/>
          <w:b w:val="false"/>
          <w:i w:val="false"/>
          <w:color w:val="000000"/>
          <w:sz w:val="28"/>
        </w:rPr>
        <w:t>Тендер өткiзiлетiн күн: __________________________</w:t>
      </w:r>
      <w:r>
        <w:br/>
      </w:r>
      <w:r>
        <w:rPr>
          <w:rFonts w:ascii="Times New Roman"/>
          <w:b w:val="false"/>
          <w:i w:val="false"/>
          <w:color w:val="000000"/>
          <w:sz w:val="28"/>
        </w:rPr>
        <w:t>
Тендер өткiзiлетiн жер: __________________________</w:t>
      </w:r>
      <w:r>
        <w:br/>
      </w:r>
      <w:r>
        <w:rPr>
          <w:rFonts w:ascii="Times New Roman"/>
          <w:b w:val="false"/>
          <w:i w:val="false"/>
          <w:color w:val="000000"/>
          <w:sz w:val="28"/>
        </w:rPr>
        <w:t>
Сенiмгерлiк басқару құрылтайшысы:_________________</w:t>
      </w:r>
      <w:r>
        <w:br/>
      </w: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Сенiмгерлiк басқару объектiсi: ___________________</w:t>
      </w:r>
      <w:r>
        <w:br/>
      </w:r>
      <w:r>
        <w:rPr>
          <w:rFonts w:ascii="Times New Roman"/>
          <w:b w:val="false"/>
          <w:i w:val="false"/>
          <w:color w:val="000000"/>
          <w:sz w:val="28"/>
        </w:rPr>
        <w:t xml:space="preserve">
                        </w:t>
      </w:r>
      <w:r>
        <w:rPr>
          <w:rFonts w:ascii="Times New Roman"/>
          <w:b w:val="false"/>
          <w:i w:val="false"/>
          <w:color w:val="000000"/>
          <w:sz w:val="28"/>
        </w:rPr>
        <w:t>(объектiнiң толық сипаттамасы: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мемлекеттiк акциялар пакетi, қатысу үлесi, мүлiктiк кешенi</w:t>
      </w:r>
      <w:r>
        <w:rPr>
          <w:rFonts w:ascii="Times New Roman"/>
          <w:b w:val="false"/>
          <w:i w:val="false"/>
          <w:color w:val="000000"/>
          <w:sz w:val="28"/>
        </w:rPr>
        <w:t>,</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w:t>
      </w:r>
      <w:r>
        <w:rPr>
          <w:rFonts w:ascii="Times New Roman"/>
          <w:b w:val="false"/>
          <w:i w:val="false"/>
          <w:color w:val="000000"/>
          <w:sz w:val="28"/>
        </w:rPr>
        <w:t>      жылжымалы және жылжымайтын мүлкi)</w:t>
      </w:r>
    </w:p>
    <w:p>
      <w:pPr>
        <w:spacing w:after="0"/>
        <w:ind w:left="0"/>
        <w:jc w:val="both"/>
      </w:pPr>
      <w:r>
        <w:rPr>
          <w:rFonts w:ascii="Times New Roman"/>
          <w:b w:val="false"/>
          <w:i w:val="false"/>
          <w:color w:val="000000"/>
          <w:sz w:val="28"/>
        </w:rPr>
        <w:t>Сенiмгерлiк басқару объектiсiнiң орналасқан жерi:</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w:t>
      </w:r>
      <w:r>
        <w:rPr>
          <w:rFonts w:ascii="Times New Roman"/>
          <w:b w:val="false"/>
          <w:i w:val="false"/>
          <w:color w:val="000000"/>
          <w:sz w:val="28"/>
        </w:rPr>
        <w:t>      (мекенжайы, телефон, факс, т.б.)</w:t>
      </w:r>
      <w:r>
        <w:br/>
      </w:r>
      <w:r>
        <w:rPr>
          <w:rFonts w:ascii="Times New Roman"/>
          <w:b w:val="false"/>
          <w:i w:val="false"/>
          <w:color w:val="000000"/>
          <w:sz w:val="28"/>
        </w:rPr>
        <w:t>
Объектiнiң құны: __________________________________</w:t>
      </w:r>
      <w:r>
        <w:br/>
      </w:r>
      <w:r>
        <w:rPr>
          <w:rFonts w:ascii="Times New Roman"/>
          <w:b w:val="false"/>
          <w:i w:val="false"/>
          <w:color w:val="000000"/>
          <w:sz w:val="28"/>
        </w:rPr>
        <w:t>
</w:t>
      </w:r>
      <w:r>
        <w:rPr>
          <w:rFonts w:ascii="Times New Roman"/>
          <w:b w:val="false"/>
          <w:i w:val="false"/>
          <w:color w:val="000000"/>
          <w:sz w:val="28"/>
        </w:rPr>
        <w:t>      (теңгерiмдiк/ағымдағы)</w:t>
      </w:r>
    </w:p>
    <w:p>
      <w:pPr>
        <w:spacing w:after="0"/>
        <w:ind w:left="0"/>
        <w:jc w:val="both"/>
      </w:pPr>
      <w:r>
        <w:rPr>
          <w:rFonts w:ascii="Times New Roman"/>
          <w:b w:val="false"/>
          <w:i w:val="false"/>
          <w:color w:val="000000"/>
          <w:sz w:val="28"/>
        </w:rPr>
        <w:t>Тендерге _________(_____________) қатысушы қатысты.</w:t>
      </w:r>
      <w:r>
        <w:br/>
      </w:r>
      <w:r>
        <w:rPr>
          <w:rFonts w:ascii="Times New Roman"/>
          <w:b w:val="false"/>
          <w:i w:val="false"/>
          <w:color w:val="000000"/>
          <w:sz w:val="28"/>
        </w:rPr>
        <w:t>
</w:t>
      </w:r>
      <w:r>
        <w:rPr>
          <w:rFonts w:ascii="Times New Roman"/>
          <w:b w:val="false"/>
          <w:i w:val="false"/>
          <w:color w:val="000000"/>
          <w:sz w:val="28"/>
        </w:rPr>
        <w:t>      (саны, оның iшiнде жазумен)</w:t>
      </w:r>
    </w:p>
    <w:p>
      <w:pPr>
        <w:spacing w:after="0"/>
        <w:ind w:left="0"/>
        <w:jc w:val="both"/>
      </w:pPr>
      <w:r>
        <w:rPr>
          <w:rFonts w:ascii="Times New Roman"/>
          <w:b w:val="false"/>
          <w:i w:val="false"/>
          <w:color w:val="000000"/>
          <w:sz w:val="28"/>
        </w:rPr>
        <w:t>Тендер нәтижелерi:</w:t>
      </w:r>
      <w:r>
        <w:br/>
      </w:r>
      <w:r>
        <w:rPr>
          <w:rFonts w:ascii="Times New Roman"/>
          <w:b w:val="false"/>
          <w:i w:val="false"/>
          <w:color w:val="000000"/>
          <w:sz w:val="28"/>
        </w:rPr>
        <w:t>
      1. Тендердiң жеңiмпазы: ____________________</w:t>
      </w:r>
      <w:r>
        <w:br/>
      </w:r>
      <w:r>
        <w:rPr>
          <w:rFonts w:ascii="Times New Roman"/>
          <w:b w:val="false"/>
          <w:i w:val="false"/>
          <w:color w:val="000000"/>
          <w:sz w:val="28"/>
        </w:rPr>
        <w:t>
      (</w:t>
      </w:r>
      <w:r>
        <w:rPr>
          <w:rFonts w:ascii="Times New Roman"/>
          <w:b w:val="false"/>
          <w:i w:val="false"/>
          <w:color w:val="000000"/>
          <w:sz w:val="28"/>
        </w:rPr>
        <w:t>тендер жеңiмпазы деп танылған Қатысушы көрсетiледi)</w:t>
      </w:r>
      <w:r>
        <w:br/>
      </w:r>
      <w:r>
        <w:rPr>
          <w:rFonts w:ascii="Times New Roman"/>
          <w:b w:val="false"/>
          <w:i w:val="false"/>
          <w:color w:val="000000"/>
          <w:sz w:val="28"/>
        </w:rPr>
        <w:t>
      2. Тендер шарттары және Тендер жеңiмпазының ұсыныстары:</w:t>
      </w:r>
      <w:r>
        <w:br/>
      </w:r>
      <w:r>
        <w:rPr>
          <w:rFonts w:ascii="Times New Roman"/>
          <w:b w:val="false"/>
          <w:i w:val="false"/>
          <w:color w:val="000000"/>
          <w:sz w:val="28"/>
        </w:rPr>
        <w:t>
      1) __________________________________________</w:t>
      </w:r>
      <w:r>
        <w:br/>
      </w:r>
      <w:r>
        <w:rPr>
          <w:rFonts w:ascii="Times New Roman"/>
          <w:b w:val="false"/>
          <w:i w:val="false"/>
          <w:color w:val="000000"/>
          <w:sz w:val="28"/>
        </w:rPr>
        <w:t>
      2) __________________________________________</w:t>
      </w:r>
      <w:r>
        <w:br/>
      </w:r>
      <w:r>
        <w:rPr>
          <w:rFonts w:ascii="Times New Roman"/>
          <w:b w:val="false"/>
          <w:i w:val="false"/>
          <w:color w:val="000000"/>
          <w:sz w:val="28"/>
        </w:rPr>
        <w:t>
      3) __________________________________________</w:t>
      </w:r>
      <w:r>
        <w:br/>
      </w:r>
      <w:r>
        <w:rPr>
          <w:rFonts w:ascii="Times New Roman"/>
          <w:b w:val="false"/>
          <w:i w:val="false"/>
          <w:color w:val="000000"/>
          <w:sz w:val="28"/>
        </w:rPr>
        <w:t>
      4) __________________________________________</w:t>
      </w:r>
    </w:p>
    <w:p>
      <w:pPr>
        <w:spacing w:after="0"/>
        <w:ind w:left="0"/>
        <w:jc w:val="both"/>
      </w:pPr>
      <w:r>
        <w:rPr>
          <w:rFonts w:ascii="Times New Roman"/>
          <w:b w:val="false"/>
          <w:i w:val="false"/>
          <w:color w:val="000000"/>
          <w:sz w:val="28"/>
        </w:rPr>
        <w:t>Тендердiң нәтижелерi туралы хаттама тендер аяқталғаннан кейiн он</w:t>
      </w:r>
      <w:r>
        <w:br/>
      </w:r>
      <w:r>
        <w:rPr>
          <w:rFonts w:ascii="Times New Roman"/>
          <w:b w:val="false"/>
          <w:i w:val="false"/>
          <w:color w:val="000000"/>
          <w:sz w:val="28"/>
        </w:rPr>
        <w:t>
күнтiзбелiк күннен кешiктiрмей Тендер жеңiмпазы мен Сенiмгерлiк</w:t>
      </w:r>
      <w:r>
        <w:br/>
      </w:r>
      <w:r>
        <w:rPr>
          <w:rFonts w:ascii="Times New Roman"/>
          <w:b w:val="false"/>
          <w:i w:val="false"/>
          <w:color w:val="000000"/>
          <w:sz w:val="28"/>
        </w:rPr>
        <w:t>
басқару құрылтайшысының сенiмгерлiк басқару шартын жасасу</w:t>
      </w:r>
      <w:r>
        <w:br/>
      </w:r>
      <w:r>
        <w:rPr>
          <w:rFonts w:ascii="Times New Roman"/>
          <w:b w:val="false"/>
          <w:i w:val="false"/>
          <w:color w:val="000000"/>
          <w:sz w:val="28"/>
        </w:rPr>
        <w:t>
мiндеттемесiн тiркейтiн құжат болып табылады.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(тендердiң нәтижелерiмен және тендер жеңiмпазының мiндеттемелерiмен </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w:t>
      </w:r>
      <w:r>
        <w:rPr>
          <w:rFonts w:ascii="Times New Roman"/>
          <w:b w:val="false"/>
          <w:i w:val="false"/>
          <w:color w:val="000000"/>
          <w:sz w:val="28"/>
        </w:rPr>
        <w:t>      танысу туралы тендер жеңiмпазы деп танылған Қатысушының</w:t>
      </w:r>
      <w:r>
        <w:br/>
      </w:r>
      <w:r>
        <w:rPr>
          <w:rFonts w:ascii="Times New Roman"/>
          <w:b w:val="false"/>
          <w:i w:val="false"/>
          <w:color w:val="000000"/>
          <w:sz w:val="28"/>
        </w:rPr>
        <w:t>
_______________________________________________</w:t>
      </w:r>
      <w:r>
        <w:rPr>
          <w:rFonts w:ascii="Times New Roman"/>
          <w:b w:val="false"/>
          <w:i w:val="false"/>
          <w:color w:val="000000"/>
          <w:sz w:val="28"/>
        </w:rPr>
        <w:t>_____</w:t>
      </w:r>
      <w:r>
        <w:br/>
      </w:r>
      <w:r>
        <w:rPr>
          <w:rFonts w:ascii="Times New Roman"/>
          <w:b w:val="false"/>
          <w:i w:val="false"/>
          <w:color w:val="000000"/>
          <w:sz w:val="28"/>
        </w:rPr>
        <w:t>
</w:t>
      </w:r>
      <w:r>
        <w:rPr>
          <w:rFonts w:ascii="Times New Roman"/>
          <w:b w:val="false"/>
          <w:i w:val="false"/>
          <w:color w:val="000000"/>
          <w:sz w:val="28"/>
        </w:rPr>
        <w:t>      уәкiлеттi тұлғасының өз</w:t>
      </w:r>
      <w:r>
        <w:rPr>
          <w:rFonts w:ascii="Times New Roman"/>
          <w:b w:val="false"/>
          <w:i w:val="false"/>
          <w:color w:val="000000"/>
          <w:sz w:val="28"/>
        </w:rPr>
        <w:t> </w:t>
      </w:r>
      <w:r>
        <w:rPr>
          <w:rFonts w:ascii="Times New Roman"/>
          <w:b w:val="false"/>
          <w:i w:val="false"/>
          <w:color w:val="000000"/>
          <w:sz w:val="28"/>
        </w:rPr>
        <w:t>қолымен қойған белгiсi көрсетiледi</w:t>
      </w:r>
      <w:r>
        <w:rPr>
          <w:rFonts w:ascii="Times New Roman"/>
          <w:b w:val="false"/>
          <w:i w:val="false"/>
          <w:color w:val="000000"/>
          <w:sz w:val="28"/>
        </w:rPr>
        <w:t>)</w:t>
      </w:r>
      <w:r>
        <w:br/>
      </w:r>
      <w:r>
        <w:rPr>
          <w:rFonts w:ascii="Times New Roman"/>
          <w:b w:val="false"/>
          <w:i w:val="false"/>
          <w:color w:val="000000"/>
          <w:sz w:val="28"/>
        </w:rPr>
        <w:t>
_______ ______ ___________________________________</w:t>
      </w:r>
      <w:r>
        <w:br/>
      </w:r>
      <w:r>
        <w:rPr>
          <w:rFonts w:ascii="Times New Roman"/>
          <w:b w:val="false"/>
          <w:i w:val="false"/>
          <w:color w:val="000000"/>
          <w:sz w:val="28"/>
        </w:rPr>
        <w:t>
</w:t>
      </w:r>
      <w:r>
        <w:rPr>
          <w:rFonts w:ascii="Times New Roman"/>
          <w:b w:val="false"/>
          <w:i w:val="false"/>
          <w:color w:val="000000"/>
          <w:sz w:val="28"/>
        </w:rPr>
        <w:t>(күнi) (қолы) (аты-жөнi, тегi)</w:t>
      </w:r>
      <w:r>
        <w:br/>
      </w:r>
      <w:r>
        <w:rPr>
          <w:rFonts w:ascii="Times New Roman"/>
          <w:b w:val="false"/>
          <w:i w:val="false"/>
          <w:color w:val="000000"/>
          <w:sz w:val="28"/>
        </w:rPr>
        <w:t>
Осы хаттама Сенiмгерлiк басқару құрылтайшысы мен Тендер</w:t>
      </w:r>
      <w:r>
        <w:br/>
      </w:r>
      <w:r>
        <w:rPr>
          <w:rFonts w:ascii="Times New Roman"/>
          <w:b w:val="false"/>
          <w:i w:val="false"/>
          <w:color w:val="000000"/>
          <w:sz w:val="28"/>
        </w:rPr>
        <w:t>
жеңiмпазы үшiн бiр-бiрден екi данада жасалған.</w:t>
      </w:r>
      <w:r>
        <w:br/>
      </w:r>
      <w:r>
        <w:rPr>
          <w:rFonts w:ascii="Times New Roman"/>
          <w:b w:val="false"/>
          <w:i w:val="false"/>
          <w:color w:val="000000"/>
          <w:sz w:val="28"/>
        </w:rPr>
        <w:t>
Комиссия төрағасы: ___ ____________________________</w:t>
      </w:r>
      <w:r>
        <w:br/>
      </w:r>
      <w:r>
        <w:rPr>
          <w:rFonts w:ascii="Times New Roman"/>
          <w:b w:val="false"/>
          <w:i w:val="false"/>
          <w:color w:val="000000"/>
          <w:sz w:val="28"/>
        </w:rPr>
        <w:t>
</w:t>
      </w: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Комиссия төрағасының орынбасары ___ _______________</w:t>
      </w:r>
      <w:r>
        <w:br/>
      </w:r>
      <w:r>
        <w:rPr>
          <w:rFonts w:ascii="Times New Roman"/>
          <w:b w:val="false"/>
          <w:i w:val="false"/>
          <w:color w:val="000000"/>
          <w:sz w:val="28"/>
        </w:rPr>
        <w:t>
                              </w:t>
      </w:r>
      <w:r>
        <w:rPr>
          <w:rFonts w:ascii="Times New Roman"/>
          <w:b w:val="false"/>
          <w:i w:val="false"/>
          <w:color w:val="000000"/>
          <w:sz w:val="28"/>
        </w:rPr>
        <w:t>(қолы) (аты-жөнi, тегi)</w:t>
      </w:r>
    </w:p>
    <w:p>
      <w:pPr>
        <w:spacing w:after="0"/>
        <w:ind w:left="0"/>
        <w:jc w:val="both"/>
      </w:pPr>
      <w:r>
        <w:rPr>
          <w:rFonts w:ascii="Times New Roman"/>
          <w:b w:val="false"/>
          <w:i w:val="false"/>
          <w:color w:val="000000"/>
          <w:sz w:val="28"/>
        </w:rPr>
        <w:t>Комиссия мүшелерi: _______ ________________________</w:t>
      </w:r>
      <w:r>
        <w:br/>
      </w:r>
      <w:r>
        <w:rPr>
          <w:rFonts w:ascii="Times New Roman"/>
          <w:b w:val="false"/>
          <w:i w:val="false"/>
          <w:color w:val="000000"/>
          <w:sz w:val="28"/>
        </w:rPr>
        <w:t>
</w:t>
      </w: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      _______ ________________________</w:t>
      </w:r>
      <w:r>
        <w:br/>
      </w:r>
      <w:r>
        <w:rPr>
          <w:rFonts w:ascii="Times New Roman"/>
          <w:b w:val="false"/>
          <w:i w:val="false"/>
          <w:color w:val="000000"/>
          <w:sz w:val="28"/>
        </w:rPr>
        <w:t>
</w:t>
      </w: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      _______ ________________________</w:t>
      </w:r>
      <w:r>
        <w:br/>
      </w:r>
      <w:r>
        <w:rPr>
          <w:rFonts w:ascii="Times New Roman"/>
          <w:b w:val="false"/>
          <w:i w:val="false"/>
          <w:color w:val="000000"/>
          <w:sz w:val="28"/>
        </w:rPr>
        <w:t>
</w:t>
      </w: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Комиссия хатшысы: _______ ________________________</w:t>
      </w:r>
      <w:r>
        <w:br/>
      </w:r>
      <w:r>
        <w:rPr>
          <w:rFonts w:ascii="Times New Roman"/>
          <w:b w:val="false"/>
          <w:i w:val="false"/>
          <w:color w:val="000000"/>
          <w:sz w:val="28"/>
        </w:rPr>
        <w:t>
</w:t>
      </w:r>
      <w:r>
        <w:rPr>
          <w:rFonts w:ascii="Times New Roman"/>
          <w:b w:val="false"/>
          <w:i w:val="false"/>
          <w:color w:val="000000"/>
          <w:sz w:val="28"/>
        </w:rPr>
        <w:t>                        (қолы) (аты-жөнi, тегi</w:t>
      </w:r>
      <w:r>
        <w:rPr>
          <w:rFonts w:ascii="Times New Roman"/>
          <w:b w:val="false"/>
          <w:i w:val="false"/>
          <w:color w:val="000000"/>
          <w:sz w:val="28"/>
        </w:rPr>
        <w:t>)</w:t>
      </w:r>
    </w:p>
    <w:bookmarkStart w:name="z18" w:id="13"/>
    <w:p>
      <w:pPr>
        <w:spacing w:after="0"/>
        <w:ind w:left="0"/>
        <w:jc w:val="both"/>
      </w:pPr>
      <w:r>
        <w:rPr>
          <w:rFonts w:ascii="Times New Roman"/>
          <w:b w:val="false"/>
          <w:i w:val="false"/>
          <w:color w:val="000000"/>
          <w:sz w:val="28"/>
        </w:rPr>
        <w:t>
Оңтүстік Қазақстан облысының коммуналдық</w:t>
      </w:r>
      <w:r>
        <w:br/>
      </w:r>
      <w:r>
        <w:rPr>
          <w:rFonts w:ascii="Times New Roman"/>
          <w:b w:val="false"/>
          <w:i w:val="false"/>
          <w:color w:val="000000"/>
          <w:sz w:val="28"/>
        </w:rPr>
        <w:t>
мүлкін сенімгерлік басқаруға беру қағидасына</w:t>
      </w:r>
      <w:r>
        <w:br/>
      </w:r>
      <w:r>
        <w:rPr>
          <w:rFonts w:ascii="Times New Roman"/>
          <w:b w:val="false"/>
          <w:i w:val="false"/>
          <w:color w:val="000000"/>
          <w:sz w:val="28"/>
        </w:rPr>
        <w:t>
3-қосымша</w:t>
      </w:r>
    </w:p>
    <w:bookmarkEnd w:id="13"/>
    <w:p>
      <w:pPr>
        <w:spacing w:after="0"/>
        <w:ind w:left="0"/>
        <w:jc w:val="left"/>
      </w:pPr>
      <w:r>
        <w:rPr>
          <w:rFonts w:ascii="Times New Roman"/>
          <w:b/>
          <w:i w:val="false"/>
          <w:color w:val="000000"/>
        </w:rPr>
        <w:t xml:space="preserve">       Сенімгерлік басқарудың үлгі шарты</w:t>
      </w:r>
      <w:r>
        <w:br/>
      </w:r>
      <w:r>
        <w:rPr>
          <w:rFonts w:ascii="Times New Roman"/>
          <w:b/>
          <w:i w:val="false"/>
          <w:color w:val="000000"/>
        </w:rPr>
        <w:t>
(Кейіннен сатып алу құқығымен/құқығынсыз)</w:t>
      </w:r>
      <w:r>
        <w:br/>
      </w:r>
      <w:r>
        <w:rPr>
          <w:rFonts w:ascii="Times New Roman"/>
          <w:b/>
          <w:i w:val="false"/>
          <w:color w:val="000000"/>
        </w:rPr>
        <w:t>
_______________________________</w:t>
      </w:r>
      <w:r>
        <w:br/>
      </w:r>
      <w:r>
        <w:rPr>
          <w:rFonts w:ascii="Times New Roman"/>
          <w:b/>
          <w:i w:val="false"/>
          <w:color w:val="000000"/>
        </w:rPr>
        <w:t>
(объектiнiң атауы)</w:t>
      </w:r>
    </w:p>
    <w:p>
      <w:pPr>
        <w:spacing w:after="0"/>
        <w:ind w:left="0"/>
        <w:jc w:val="both"/>
      </w:pPr>
      <w:r>
        <w:rPr>
          <w:rFonts w:ascii="Times New Roman"/>
          <w:b w:val="false"/>
          <w:i w:val="false"/>
          <w:color w:val="000000"/>
          <w:sz w:val="28"/>
        </w:rPr>
        <w:t>_____________ қ.(с.) № _____ 20__ ж. « ____» _______</w:t>
      </w:r>
      <w:r>
        <w:br/>
      </w:r>
      <w:r>
        <w:rPr>
          <w:rFonts w:ascii="Times New Roman"/>
          <w:b w:val="false"/>
          <w:i w:val="false"/>
          <w:color w:val="000000"/>
          <w:sz w:val="28"/>
        </w:rPr>
        <w:t>
бұдан әрi «Құрылтайшы» деп аталатын</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w:t>
      </w:r>
      <w:r>
        <w:rPr>
          <w:rFonts w:ascii="Times New Roman"/>
          <w:b w:val="false"/>
          <w:i w:val="false"/>
          <w:color w:val="000000"/>
          <w:sz w:val="28"/>
        </w:rPr>
        <w:t>      (облыстық коммуналдық мүлікті басқару жөніндегі уәкiлеттi органның атауы)</w:t>
      </w:r>
      <w:r>
        <w:br/>
      </w:r>
      <w:r>
        <w:rPr>
          <w:rFonts w:ascii="Times New Roman"/>
          <w:b w:val="false"/>
          <w:i w:val="false"/>
          <w:color w:val="000000"/>
          <w:sz w:val="28"/>
        </w:rPr>
        <w:t>
атынан_______________________________негiзiнде әрекет ететiн Басшы ____________________________________________________</w:t>
      </w:r>
      <w:r>
        <w:br/>
      </w:r>
      <w:r>
        <w:rPr>
          <w:rFonts w:ascii="Times New Roman"/>
          <w:b w:val="false"/>
          <w:i w:val="false"/>
          <w:color w:val="000000"/>
          <w:sz w:val="28"/>
        </w:rPr>
        <w:t>
      </w:t>
      </w:r>
      <w:r>
        <w:rPr>
          <w:rFonts w:ascii="Times New Roman"/>
          <w:b w:val="false"/>
          <w:i w:val="false"/>
          <w:color w:val="000000"/>
          <w:sz w:val="28"/>
        </w:rPr>
        <w:t>(аты-жөнi)</w:t>
      </w:r>
      <w:r>
        <w:br/>
      </w:r>
      <w:r>
        <w:rPr>
          <w:rFonts w:ascii="Times New Roman"/>
          <w:b w:val="false"/>
          <w:i w:val="false"/>
          <w:color w:val="000000"/>
          <w:sz w:val="28"/>
        </w:rPr>
        <w:t>
бiр тараптан және бұдан әрi «Сенiмгерлiк басқарушы» деп аталатын,</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w:t>
      </w:r>
      <w:r>
        <w:rPr>
          <w:rFonts w:ascii="Times New Roman"/>
          <w:b w:val="false"/>
          <w:i w:val="false"/>
          <w:color w:val="000000"/>
          <w:sz w:val="28"/>
        </w:rPr>
        <w:t>(20__жылғы «__» _______ № ___ жарғының, ереженiң, сенiмхаттың)</w:t>
      </w:r>
      <w:r>
        <w:br/>
      </w:r>
      <w:r>
        <w:rPr>
          <w:rFonts w:ascii="Times New Roman"/>
          <w:b w:val="false"/>
          <w:i w:val="false"/>
          <w:color w:val="000000"/>
          <w:sz w:val="28"/>
        </w:rPr>
        <w:t>
 </w:t>
      </w:r>
      <w:r>
        <w:br/>
      </w:r>
      <w:r>
        <w:rPr>
          <w:rFonts w:ascii="Times New Roman"/>
          <w:b w:val="false"/>
          <w:i w:val="false"/>
          <w:color w:val="000000"/>
          <w:sz w:val="28"/>
        </w:rPr>
        <w:t>
негiзiнде әрекет ететiн ____________________________</w:t>
      </w:r>
      <w:r>
        <w:br/>
      </w:r>
      <w:r>
        <w:rPr>
          <w:rFonts w:ascii="Times New Roman"/>
          <w:b w:val="false"/>
          <w:i w:val="false"/>
          <w:color w:val="000000"/>
          <w:sz w:val="28"/>
        </w:rPr>
        <w:t>
                  </w:t>
      </w:r>
      <w:r>
        <w:rPr>
          <w:rFonts w:ascii="Times New Roman"/>
          <w:b w:val="false"/>
          <w:i w:val="false"/>
          <w:color w:val="000000"/>
          <w:sz w:val="28"/>
        </w:rPr>
        <w:t>(заңды тұлғаның атауы, жеке тұлғаның аты-жөнi)</w:t>
      </w:r>
      <w:r>
        <w:br/>
      </w:r>
      <w:r>
        <w:rPr>
          <w:rFonts w:ascii="Times New Roman"/>
          <w:b w:val="false"/>
          <w:i w:val="false"/>
          <w:color w:val="000000"/>
          <w:sz w:val="28"/>
        </w:rPr>
        <w:t>
екiншi тараптан бiрлесiп «Тараптар» деп аталатындар, төмендегi</w:t>
      </w:r>
      <w:r>
        <w:br/>
      </w:r>
      <w:r>
        <w:rPr>
          <w:rFonts w:ascii="Times New Roman"/>
          <w:b w:val="false"/>
          <w:i w:val="false"/>
          <w:color w:val="000000"/>
          <w:sz w:val="28"/>
        </w:rPr>
        <w:t>
туралы осы Шартты (бұдан әрi - Шарт) жасасты.</w:t>
      </w:r>
    </w:p>
    <w:p>
      <w:pPr>
        <w:spacing w:after="0"/>
        <w:ind w:left="0"/>
        <w:jc w:val="left"/>
      </w:pPr>
      <w:r>
        <w:rPr>
          <w:rFonts w:ascii="Times New Roman"/>
          <w:b/>
          <w:i w:val="false"/>
          <w:color w:val="000000"/>
        </w:rPr>
        <w:t xml:space="preserve"> 1. Шарттың мәнi</w:t>
      </w:r>
    </w:p>
    <w:p>
      <w:pPr>
        <w:spacing w:after="0"/>
        <w:ind w:left="0"/>
        <w:jc w:val="both"/>
      </w:pPr>
      <w:r>
        <w:rPr>
          <w:rFonts w:ascii="Times New Roman"/>
          <w:b w:val="false"/>
          <w:i w:val="false"/>
          <w:color w:val="000000"/>
          <w:sz w:val="28"/>
        </w:rPr>
        <w:t>      1. Бұдан әрі Объект деп аталатын Құрылтайшы Сенiмгерлiк басқарушыға ________________________________________</w:t>
      </w:r>
      <w:r>
        <w:br/>
      </w:r>
      <w:r>
        <w:rPr>
          <w:rFonts w:ascii="Times New Roman"/>
          <w:b w:val="false"/>
          <w:i w:val="false"/>
          <w:color w:val="000000"/>
          <w:sz w:val="28"/>
        </w:rPr>
        <w:t>
                        </w:t>
      </w:r>
      <w:r>
        <w:rPr>
          <w:rFonts w:ascii="Times New Roman"/>
          <w:b w:val="false"/>
          <w:i w:val="false"/>
          <w:color w:val="000000"/>
          <w:sz w:val="28"/>
        </w:rPr>
        <w:t>(мүлiк атауы)</w:t>
      </w:r>
      <w:r>
        <w:br/>
      </w:r>
      <w:r>
        <w:rPr>
          <w:rFonts w:ascii="Times New Roman"/>
          <w:b w:val="false"/>
          <w:i w:val="false"/>
          <w:color w:val="000000"/>
          <w:sz w:val="28"/>
        </w:rPr>
        <w:t>
сенiмгерлiк басқаруға бередi, ал Сенiмгерлiк басқарушы Шарт бойынша пайда алушы болып табылатын Құрылтайшының мүдделерiне сай басқаруды жүзеге асыруға мiндеттенедi.</w:t>
      </w:r>
      <w:r>
        <w:br/>
      </w:r>
      <w:r>
        <w:rPr>
          <w:rFonts w:ascii="Times New Roman"/>
          <w:b w:val="false"/>
          <w:i w:val="false"/>
          <w:color w:val="000000"/>
          <w:sz w:val="28"/>
        </w:rPr>
        <w:t>
      2. Сенiмгерлiк басқаруға берiлетiн Объектiнiң сипаттамасы:</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3. Объект Сенiмгерлiк басқарушыға Қазақстан Республикасының заңнамасында және осы Шартта көзделген тәртiппен және шарттарда сенiмгерлiк басқаруға берiледi.</w:t>
      </w:r>
      <w:r>
        <w:br/>
      </w:r>
      <w:r>
        <w:rPr>
          <w:rFonts w:ascii="Times New Roman"/>
          <w:b w:val="false"/>
          <w:i w:val="false"/>
          <w:color w:val="000000"/>
          <w:sz w:val="28"/>
        </w:rPr>
        <w:t>
      4. Сенiмгерлiк басқарушы Объектiнi сенiмгерлiк басқаруды иелiктен шығару және оны кепiлге беру құқығынсыз жүзеге асырады.</w:t>
      </w:r>
      <w:r>
        <w:br/>
      </w:r>
      <w:r>
        <w:rPr>
          <w:rFonts w:ascii="Times New Roman"/>
          <w:b w:val="false"/>
          <w:i w:val="false"/>
          <w:color w:val="000000"/>
          <w:sz w:val="28"/>
        </w:rPr>
        <w:t xml:space="preserve">
      5. Осы Шарт Сенiмгерлiк басқарушының Объектiге сенiмгерлiк басқаруды жүзеге асыруға құқығын куәландыратын негiздеме болып табылады. </w:t>
      </w:r>
      <w:r>
        <w:br/>
      </w:r>
      <w:r>
        <w:rPr>
          <w:rFonts w:ascii="Times New Roman"/>
          <w:b w:val="false"/>
          <w:i w:val="false"/>
          <w:color w:val="000000"/>
          <w:sz w:val="28"/>
        </w:rPr>
        <w:t>
      6. Құрылтайшы Объектi Сенiмгерлiк басқарушыға берiлген күнi ол:</w:t>
      </w:r>
      <w:r>
        <w:br/>
      </w:r>
      <w:r>
        <w:rPr>
          <w:rFonts w:ascii="Times New Roman"/>
          <w:b w:val="false"/>
          <w:i w:val="false"/>
          <w:color w:val="000000"/>
          <w:sz w:val="28"/>
        </w:rPr>
        <w:t>
      1) кепiлде тұрмағанын;</w:t>
      </w:r>
      <w:r>
        <w:br/>
      </w:r>
      <w:r>
        <w:rPr>
          <w:rFonts w:ascii="Times New Roman"/>
          <w:b w:val="false"/>
          <w:i w:val="false"/>
          <w:color w:val="000000"/>
          <w:sz w:val="28"/>
        </w:rPr>
        <w:t>
      2) үшiншi тұлғалардың құқықтарымен ауыртпалық салынғанын/салынбағанын;</w:t>
      </w:r>
      <w:r>
        <w:br/>
      </w:r>
      <w:r>
        <w:rPr>
          <w:rFonts w:ascii="Times New Roman"/>
          <w:b w:val="false"/>
          <w:i w:val="false"/>
          <w:color w:val="000000"/>
          <w:sz w:val="28"/>
        </w:rPr>
        <w:t>
      3) сатуға қойылмағанын растайды.</w:t>
      </w:r>
      <w:r>
        <w:br/>
      </w:r>
      <w:r>
        <w:rPr>
          <w:rFonts w:ascii="Times New Roman"/>
          <w:b w:val="false"/>
          <w:i w:val="false"/>
          <w:color w:val="000000"/>
          <w:sz w:val="28"/>
        </w:rPr>
        <w:t>
      7. Объектiнi сенiмгерлiк басқаруға беру оның меншiк құқығын беруге әкеп соқтырмайды.</w:t>
      </w:r>
      <w:r>
        <w:br/>
      </w:r>
      <w:r>
        <w:rPr>
          <w:rFonts w:ascii="Times New Roman"/>
          <w:b w:val="false"/>
          <w:i w:val="false"/>
          <w:color w:val="000000"/>
          <w:sz w:val="28"/>
        </w:rPr>
        <w:t>
      8. Сенiмгерлiк басқарушының Объектiнi басқару бойынша құқықтары мен мiндеттерi Объектi Сенiмгерлiк басқарушыға берiлген сәттен басталады. Объектiнi беру (қабылдап алу-беру актiсiн әзiрлеу, Қазақстан Республикасының заңнамасына сәйкес акционерлердiң, жауапкершiлiгi шектеулi серiктестiктерге қатысушылардың тiзiлiмiне сай жазбаларды енгiзу немесе сенiмгерлiк басқаруға берiлетiн Объектiге байланысты өзгесi) осы Шартқа қол қойылған сәттен бастап _____________________________ жұмыс күнi iшiнде жүргiзiледi.</w:t>
      </w:r>
    </w:p>
    <w:p>
      <w:pPr>
        <w:spacing w:after="0"/>
        <w:ind w:left="0"/>
        <w:jc w:val="left"/>
      </w:pPr>
      <w:r>
        <w:rPr>
          <w:rFonts w:ascii="Times New Roman"/>
          <w:b/>
          <w:i w:val="false"/>
          <w:color w:val="000000"/>
        </w:rPr>
        <w:t xml:space="preserve"> 2. Тараптардың құқықтары</w:t>
      </w:r>
    </w:p>
    <w:p>
      <w:pPr>
        <w:spacing w:after="0"/>
        <w:ind w:left="0"/>
        <w:jc w:val="both"/>
      </w:pPr>
      <w:r>
        <w:rPr>
          <w:rFonts w:ascii="Times New Roman"/>
          <w:b w:val="false"/>
          <w:i w:val="false"/>
          <w:color w:val="000000"/>
          <w:sz w:val="28"/>
        </w:rPr>
        <w:t>      9. Құрылтайшының:</w:t>
      </w:r>
      <w:r>
        <w:br/>
      </w:r>
      <w:r>
        <w:rPr>
          <w:rFonts w:ascii="Times New Roman"/>
          <w:b w:val="false"/>
          <w:i w:val="false"/>
          <w:color w:val="000000"/>
          <w:sz w:val="28"/>
        </w:rPr>
        <w:t>
      1) жазбаша сұрау бойынша Объектiнi басқару жөнiндегi Сенiмгерлiк басқарушының қызметi туралы ақпарат (есеп) алуға;</w:t>
      </w:r>
      <w:r>
        <w:br/>
      </w:r>
      <w:r>
        <w:rPr>
          <w:rFonts w:ascii="Times New Roman"/>
          <w:b w:val="false"/>
          <w:i w:val="false"/>
          <w:color w:val="000000"/>
          <w:sz w:val="28"/>
        </w:rPr>
        <w:t>
      2) осы Шарт бойынша Сенiмгерлiк басқарушының қызметiне араласпай, Сенiмгерлiк басқарушы мiндеттемелерiнiң орындалуын, оның iшiнде Объектiнi басқару тиiмдiлiгiнiң мониторингiн жүргiзу, Шарт бойынша мiндеттемелердiң орындалуы жөнiндегi Басқарушының есебiн тыңдау жолымен бақылауға;</w:t>
      </w:r>
      <w:r>
        <w:br/>
      </w:r>
      <w:r>
        <w:rPr>
          <w:rFonts w:ascii="Times New Roman"/>
          <w:b w:val="false"/>
          <w:i w:val="false"/>
          <w:color w:val="000000"/>
          <w:sz w:val="28"/>
        </w:rPr>
        <w:t>
      3) Қазақстан Республикасының заңнамасымен көзделген өзге де әрекеттердi жасауға құқығы бар.</w:t>
      </w:r>
      <w:r>
        <w:br/>
      </w:r>
      <w:r>
        <w:rPr>
          <w:rFonts w:ascii="Times New Roman"/>
          <w:b w:val="false"/>
          <w:i w:val="false"/>
          <w:color w:val="000000"/>
          <w:sz w:val="28"/>
        </w:rPr>
        <w:t>
      10. Сенiмгерлiк басқарушының:</w:t>
      </w:r>
      <w:r>
        <w:br/>
      </w:r>
      <w:r>
        <w:rPr>
          <w:rFonts w:ascii="Times New Roman"/>
          <w:b w:val="false"/>
          <w:i w:val="false"/>
          <w:color w:val="000000"/>
          <w:sz w:val="28"/>
        </w:rPr>
        <w:t>
      1) Құрылтайшының мүддесiне сай сенiмгерлiк басқаруға берiлген Объектiге қатысты заңды және iс жүзiндегi iс-әрекеттердi жасауға;</w:t>
      </w:r>
      <w:r>
        <w:br/>
      </w:r>
      <w:r>
        <w:rPr>
          <w:rFonts w:ascii="Times New Roman"/>
          <w:b w:val="false"/>
          <w:i w:val="false"/>
          <w:color w:val="000000"/>
          <w:sz w:val="28"/>
        </w:rPr>
        <w:t>
      2) мемлекеттік мүлікті сенiмгерлiк басқару кезiнде өзi шығарған қажеттi шығыстарды өзiне сенiмгерлiк басқаруға берiлген мүлікті пайдаланудан түскен табыстар есебiнен ғана өтеуге;</w:t>
      </w:r>
      <w:r>
        <w:br/>
      </w:r>
      <w:r>
        <w:rPr>
          <w:rFonts w:ascii="Times New Roman"/>
          <w:b w:val="false"/>
          <w:i w:val="false"/>
          <w:color w:val="000000"/>
          <w:sz w:val="28"/>
        </w:rPr>
        <w:t>
      3) осы Шартта белгiленген шектеулердi ескере отырып, Қазақстан Республикасының заңнамасында көзделген сыйақыны алу құқығын қоспағанда, өзге де құқықтарды жүзеге асыруға;</w:t>
      </w:r>
      <w:r>
        <w:br/>
      </w:r>
      <w:r>
        <w:rPr>
          <w:rFonts w:ascii="Times New Roman"/>
          <w:b w:val="false"/>
          <w:i w:val="false"/>
          <w:color w:val="000000"/>
          <w:sz w:val="28"/>
        </w:rPr>
        <w:t>
      4) Қазақстан Республикасының заңнамасына сәйкес өзiне сенiмгерлiк басқаруға берiлген Объектiнi сатып алуға құқығы бар.</w:t>
      </w:r>
    </w:p>
    <w:p>
      <w:pPr>
        <w:spacing w:after="0"/>
        <w:ind w:left="0"/>
        <w:jc w:val="left"/>
      </w:pPr>
      <w:r>
        <w:rPr>
          <w:rFonts w:ascii="Times New Roman"/>
          <w:b/>
          <w:i w:val="false"/>
          <w:color w:val="000000"/>
        </w:rPr>
        <w:t xml:space="preserve"> 3. Тараптардың мiндеттерi</w:t>
      </w:r>
    </w:p>
    <w:p>
      <w:pPr>
        <w:spacing w:after="0"/>
        <w:ind w:left="0"/>
        <w:jc w:val="both"/>
      </w:pPr>
      <w:r>
        <w:rPr>
          <w:rFonts w:ascii="Times New Roman"/>
          <w:b w:val="false"/>
          <w:i w:val="false"/>
          <w:color w:val="000000"/>
          <w:sz w:val="28"/>
        </w:rPr>
        <w:t>      11. Құрылтайшы:</w:t>
      </w:r>
      <w:r>
        <w:br/>
      </w:r>
      <w:r>
        <w:rPr>
          <w:rFonts w:ascii="Times New Roman"/>
          <w:b w:val="false"/>
          <w:i w:val="false"/>
          <w:color w:val="000000"/>
          <w:sz w:val="28"/>
        </w:rPr>
        <w:t>
      1) Сенiмгерлiк басқарушыға Объектiнi осы Шартта белгiленген мерзiмде сенiмгерлiк басқаруға беруге;</w:t>
      </w:r>
      <w:r>
        <w:br/>
      </w:r>
      <w:r>
        <w:rPr>
          <w:rFonts w:ascii="Times New Roman"/>
          <w:b w:val="false"/>
          <w:i w:val="false"/>
          <w:color w:val="000000"/>
          <w:sz w:val="28"/>
        </w:rPr>
        <w:t>
      2) Сенiмгерлiк басқарушыға осы Шарт бойынша оның мiндеттемелерiн жүзеге асыру үшiн қажеттi құжаттарды беруге;</w:t>
      </w:r>
      <w:r>
        <w:br/>
      </w:r>
      <w:r>
        <w:rPr>
          <w:rFonts w:ascii="Times New Roman"/>
          <w:b w:val="false"/>
          <w:i w:val="false"/>
          <w:color w:val="000000"/>
          <w:sz w:val="28"/>
        </w:rPr>
        <w:t>
      3) осы Шарттың әрекет ету мерзiмi iшiнде Сенiмгерлiк басқарушыны хабардар етпей, Объектiнi сенiмгерлiк басқаруға үшiншi тұлғаларға беру туралы шешiмдер қабылдамауға;</w:t>
      </w:r>
      <w:r>
        <w:br/>
      </w:r>
      <w:r>
        <w:rPr>
          <w:rFonts w:ascii="Times New Roman"/>
          <w:b w:val="false"/>
          <w:i w:val="false"/>
          <w:color w:val="000000"/>
          <w:sz w:val="28"/>
        </w:rPr>
        <w:t>
      4) Объектiнi кепiлдiкке бермеуге, үшiншi тұлғалардың құқықтарымен ауыртпалық салмауға және осы Шарттың әрекет ету мерзiмi iшiнде үшiншi тұлғаларға сатуға қоймауға мiндеттi.</w:t>
      </w:r>
      <w:r>
        <w:br/>
      </w:r>
      <w:r>
        <w:rPr>
          <w:rFonts w:ascii="Times New Roman"/>
          <w:b w:val="false"/>
          <w:i w:val="false"/>
          <w:color w:val="000000"/>
          <w:sz w:val="28"/>
        </w:rPr>
        <w:t>
      12. Сенiмгерлiк басқарушы:</w:t>
      </w:r>
      <w:r>
        <w:br/>
      </w:r>
      <w:r>
        <w:rPr>
          <w:rFonts w:ascii="Times New Roman"/>
          <w:b w:val="false"/>
          <w:i w:val="false"/>
          <w:color w:val="000000"/>
          <w:sz w:val="28"/>
        </w:rPr>
        <w:t>
      1) Объектiнi тиiмдi басқаруды жүзеге асыруға;</w:t>
      </w:r>
      <w:r>
        <w:br/>
      </w:r>
      <w:r>
        <w:rPr>
          <w:rFonts w:ascii="Times New Roman"/>
          <w:b w:val="false"/>
          <w:i w:val="false"/>
          <w:color w:val="000000"/>
          <w:sz w:val="28"/>
        </w:rPr>
        <w:t>
      2) Объектiнiң сақталуын қамтамасыз етуге;</w:t>
      </w:r>
      <w:r>
        <w:br/>
      </w:r>
      <w:r>
        <w:rPr>
          <w:rFonts w:ascii="Times New Roman"/>
          <w:b w:val="false"/>
          <w:i w:val="false"/>
          <w:color w:val="000000"/>
          <w:sz w:val="28"/>
        </w:rPr>
        <w:t>
      3) Сенiмгерлiк басқаруға берiлген Объектiмен жүргiзiлген мәмiлелердi өз атынан жасай отырып, Сенiмгерлiк басқарушы ретiнде әрекет етiп отырғанын көрсетуге;</w:t>
      </w:r>
      <w:r>
        <w:br/>
      </w:r>
      <w:r>
        <w:rPr>
          <w:rFonts w:ascii="Times New Roman"/>
          <w:b w:val="false"/>
          <w:i w:val="false"/>
          <w:color w:val="000000"/>
          <w:sz w:val="28"/>
        </w:rPr>
        <w:t>
      4) Қазақстан Республикасы заңнамасына сәйкес қажеттi болып табылатын барлық рұқсат беру құжаттарын уәкiлеттi мемлекеттiк органдардан алуға;</w:t>
      </w:r>
      <w:r>
        <w:br/>
      </w:r>
      <w:r>
        <w:rPr>
          <w:rFonts w:ascii="Times New Roman"/>
          <w:b w:val="false"/>
          <w:i w:val="false"/>
          <w:color w:val="000000"/>
          <w:sz w:val="28"/>
        </w:rPr>
        <w:t>
      5) Осы Шартқа сәйкес Сенiмгерлiк басқарушының құқықтары мен мiндеттерiн жүзеге асыруға;</w:t>
      </w:r>
      <w:r>
        <w:br/>
      </w:r>
      <w:r>
        <w:rPr>
          <w:rFonts w:ascii="Times New Roman"/>
          <w:b w:val="false"/>
          <w:i w:val="false"/>
          <w:color w:val="000000"/>
          <w:sz w:val="28"/>
        </w:rPr>
        <w:t>
      6) Объектiнi iс жүзiнде иелiктен шығаруға, оның iшiнде оны кепiлге беруге әкеп соғатын заңды және iс жүзiндегi әрекеттердi жасамауға;</w:t>
      </w:r>
      <w:r>
        <w:br/>
      </w:r>
      <w:r>
        <w:rPr>
          <w:rFonts w:ascii="Times New Roman"/>
          <w:b w:val="false"/>
          <w:i w:val="false"/>
          <w:color w:val="000000"/>
          <w:sz w:val="28"/>
        </w:rPr>
        <w:t>
      7) Құрылтайшыға өзiнiң Шартты тиiсiнше орындамауы салдарынан келтiрiлген шығындардың орнын толтыруға;</w:t>
      </w:r>
      <w:r>
        <w:br/>
      </w:r>
      <w:r>
        <w:rPr>
          <w:rFonts w:ascii="Times New Roman"/>
          <w:b w:val="false"/>
          <w:i w:val="false"/>
          <w:color w:val="000000"/>
          <w:sz w:val="28"/>
        </w:rPr>
        <w:t>
      8) Шартты тиiсiнше орындау мақсатында сенiмгерлiк басқару бойынша әрекеттер нәтижесiнде туындайтын мiндеттердi орындауға;</w:t>
      </w:r>
      <w:r>
        <w:br/>
      </w:r>
      <w:r>
        <w:rPr>
          <w:rFonts w:ascii="Times New Roman"/>
          <w:b w:val="false"/>
          <w:i w:val="false"/>
          <w:color w:val="000000"/>
          <w:sz w:val="28"/>
        </w:rPr>
        <w:t>
      9) Құрылтайшыға ____________ өз қызметi туралы есеп беруге;</w:t>
      </w:r>
      <w:r>
        <w:br/>
      </w:r>
      <w:r>
        <w:rPr>
          <w:rFonts w:ascii="Times New Roman"/>
          <w:b w:val="false"/>
          <w:i w:val="false"/>
          <w:color w:val="000000"/>
          <w:sz w:val="28"/>
        </w:rPr>
        <w:t>
</w:t>
      </w:r>
      <w:r>
        <w:rPr>
          <w:rFonts w:ascii="Times New Roman"/>
          <w:b w:val="false"/>
          <w:i w:val="false"/>
          <w:color w:val="000000"/>
          <w:sz w:val="28"/>
        </w:rPr>
        <w:t>      (ұсыну мерзiмдерi)</w:t>
      </w:r>
      <w:r>
        <w:br/>
      </w:r>
      <w:r>
        <w:rPr>
          <w:rFonts w:ascii="Times New Roman"/>
          <w:b w:val="false"/>
          <w:i w:val="false"/>
          <w:color w:val="000000"/>
          <w:sz w:val="28"/>
        </w:rPr>
        <w:t>
      10) Осы Шартқа Тараптар қол қойған күннен бастап 15 күнтiзбелiк күн iшiнде осы Шартты мемлекеттiк тiркеудi жүзеге асыруға;</w:t>
      </w:r>
      <w:r>
        <w:br/>
      </w:r>
      <w:r>
        <w:rPr>
          <w:rFonts w:ascii="Times New Roman"/>
          <w:b w:val="false"/>
          <w:i w:val="false"/>
          <w:color w:val="000000"/>
          <w:sz w:val="28"/>
        </w:rPr>
        <w:t>
      11) Объектiнi Құрылтайшыға осы Шарттың күшi жойылғанда (шарттың мерзiмi аяқталғанда, Шартты мерзiмiнен бұрын бұзғанда) 10 жұмыс күнi iшiнде беруге;</w:t>
      </w:r>
      <w:r>
        <w:br/>
      </w:r>
      <w:r>
        <w:rPr>
          <w:rFonts w:ascii="Times New Roman"/>
          <w:b w:val="false"/>
          <w:i w:val="false"/>
          <w:color w:val="000000"/>
          <w:sz w:val="28"/>
        </w:rPr>
        <w:t>
      12) басқа да мiндеттердi орындауға (сенiмгерлiк басқаруға берiлетiн Объектiге байланысты) мiндеттi.</w:t>
      </w:r>
    </w:p>
    <w:p>
      <w:pPr>
        <w:spacing w:after="0"/>
        <w:ind w:left="0"/>
        <w:jc w:val="left"/>
      </w:pPr>
      <w:r>
        <w:rPr>
          <w:rFonts w:ascii="Times New Roman"/>
          <w:b/>
          <w:i w:val="false"/>
          <w:color w:val="000000"/>
        </w:rPr>
        <w:t xml:space="preserve"> 4. Тараптардың жауапкершiлiгi</w:t>
      </w:r>
    </w:p>
    <w:p>
      <w:pPr>
        <w:spacing w:after="0"/>
        <w:ind w:left="0"/>
        <w:jc w:val="both"/>
      </w:pPr>
      <w:r>
        <w:rPr>
          <w:rFonts w:ascii="Times New Roman"/>
          <w:b w:val="false"/>
          <w:i w:val="false"/>
          <w:color w:val="000000"/>
          <w:sz w:val="28"/>
        </w:rPr>
        <w:t>      13. Сенiмгерлiк басқарушы Құрылтайшының мүддесiне сай ескерiлмейтiн күш әрекетiмен келтiрiлген зиянды есепке алмағанда, кез келген келтiрiлген зиян үшiн жауапты болады.</w:t>
      </w:r>
      <w:r>
        <w:br/>
      </w:r>
      <w:r>
        <w:rPr>
          <w:rFonts w:ascii="Times New Roman"/>
          <w:b w:val="false"/>
          <w:i w:val="false"/>
          <w:color w:val="000000"/>
          <w:sz w:val="28"/>
        </w:rPr>
        <w:t>
      14. Тараптар осы Шарт бойынша өздерiнiң мiндеттемелерiн орындамағаны немесе тиiсiнше орындамағаны үшiн Қазақстан Республикасының заңнамасына сәйкес жауапты болады.</w:t>
      </w:r>
    </w:p>
    <w:p>
      <w:pPr>
        <w:spacing w:after="0"/>
        <w:ind w:left="0"/>
        <w:jc w:val="left"/>
      </w:pPr>
      <w:r>
        <w:rPr>
          <w:rFonts w:ascii="Times New Roman"/>
          <w:b/>
          <w:i w:val="false"/>
          <w:color w:val="000000"/>
        </w:rPr>
        <w:t xml:space="preserve"> 5. Форс-мажор</w:t>
      </w:r>
    </w:p>
    <w:p>
      <w:pPr>
        <w:spacing w:after="0"/>
        <w:ind w:left="0"/>
        <w:jc w:val="both"/>
      </w:pPr>
      <w:r>
        <w:rPr>
          <w:rFonts w:ascii="Times New Roman"/>
          <w:b w:val="false"/>
          <w:i w:val="false"/>
          <w:color w:val="000000"/>
          <w:sz w:val="28"/>
        </w:rPr>
        <w:t>      15. Егер осы Шарт бойынша мiндеттемелерiнiң толық немесе iшiнара орындалмауы ескерiлмейтiн күш жағдайларының (жер сiлкiнiсi, топан су, өрт, эмбарго, соғыс немесе әскери қимылдар, мемлекеттiк органдардың мiндеттемелердiң орындалуына тыйым салатын немесе қандай да бiр кедергi келтiретiн нормативтiк құқықтық актiлердi шығаруы) салдарынан болса, бұл жағдайлар Тараптардың еркiне тәуелдi болмаған және осы Шарт бойынша Тараптардың кез келгенi өздерiнiң мiндеттемелерiн орындауы мүмкiн болмаған жағдайда Тараптар ол үшiн жауапкершiлiктен босатылады.</w:t>
      </w:r>
      <w:r>
        <w:br/>
      </w:r>
      <w:r>
        <w:rPr>
          <w:rFonts w:ascii="Times New Roman"/>
          <w:b w:val="false"/>
          <w:i w:val="false"/>
          <w:color w:val="000000"/>
          <w:sz w:val="28"/>
        </w:rPr>
        <w:t>
      16. Осы Шарт бойынша мiндеттемелердi орындау мерзiмi ескерiлмейтiн күш жағдайлары, сондай-ақ осы жағдайлардан туындаған салдарлар болған уақытқа тең кезеңге кейiнге қалдырылады.</w:t>
      </w:r>
      <w:r>
        <w:br/>
      </w:r>
      <w:r>
        <w:rPr>
          <w:rFonts w:ascii="Times New Roman"/>
          <w:b w:val="false"/>
          <w:i w:val="false"/>
          <w:color w:val="000000"/>
          <w:sz w:val="28"/>
        </w:rPr>
        <w:t>
      17. Тараптардың кез келгенi ескерiлмейтiн күш жағдайлары туындаған кезде екiншi Тарапқа осы жағдайлардың туындағаны туралы жазбаша түрде 30 күнтiзбелiк күнi iшiнде хабарлауға мiндеттi.</w:t>
      </w:r>
      <w:r>
        <w:br/>
      </w:r>
      <w:r>
        <w:rPr>
          <w:rFonts w:ascii="Times New Roman"/>
          <w:b w:val="false"/>
          <w:i w:val="false"/>
          <w:color w:val="000000"/>
          <w:sz w:val="28"/>
        </w:rPr>
        <w:t>
      18. Хабардар етпеу немесе уақтылы хабардар етпеу Тарапты кез келген жоғарыда көрсетiлген жағдайға мiндеттеменiң орындалмауы жауапкершiлiгiнен босататын негiздеме ретiнде сiлтеме жасау құқығынан айырады.</w:t>
      </w:r>
      <w:r>
        <w:br/>
      </w:r>
      <w:r>
        <w:rPr>
          <w:rFonts w:ascii="Times New Roman"/>
          <w:b w:val="false"/>
          <w:i w:val="false"/>
          <w:color w:val="000000"/>
          <w:sz w:val="28"/>
        </w:rPr>
        <w:t>
      19. Егер Тараптардың мiндеттемелердi толық немесе iшiнара орындауының мүмкiн еместiгi 2 (екі) күнтiзбелiк айдан асса, онда Тараптар осы Шартты бұзуға құқылы.</w:t>
      </w:r>
    </w:p>
    <w:p>
      <w:pPr>
        <w:spacing w:after="0"/>
        <w:ind w:left="0"/>
        <w:jc w:val="left"/>
      </w:pPr>
      <w:r>
        <w:rPr>
          <w:rFonts w:ascii="Times New Roman"/>
          <w:b/>
          <w:i w:val="false"/>
          <w:color w:val="000000"/>
        </w:rPr>
        <w:t xml:space="preserve"> 6. Құпиялылық</w:t>
      </w:r>
    </w:p>
    <w:p>
      <w:pPr>
        <w:spacing w:after="0"/>
        <w:ind w:left="0"/>
        <w:jc w:val="both"/>
      </w:pPr>
      <w:r>
        <w:rPr>
          <w:rFonts w:ascii="Times New Roman"/>
          <w:b w:val="false"/>
          <w:i w:val="false"/>
          <w:color w:val="000000"/>
          <w:sz w:val="28"/>
        </w:rPr>
        <w:t>      20. Тараптар Шартта қамтылған барлық ақпарат құпия болып табылады деп келiстi және Тараптар оны қорғау үшiн барлық қажеттi шараларды қабылдайды.</w:t>
      </w:r>
      <w:r>
        <w:br/>
      </w:r>
      <w:r>
        <w:rPr>
          <w:rFonts w:ascii="Times New Roman"/>
          <w:b w:val="false"/>
          <w:i w:val="false"/>
          <w:color w:val="000000"/>
          <w:sz w:val="28"/>
        </w:rPr>
        <w:t>
      21. Тараптардың әрқайсысы екiншi Тараптан алынған құпия ақпаратты жарияламауға мiндеттенедi және Қазақстан Республикасының қолданыстағы заңнамасында тiкелей көзделген жағдайларды қоспағанда, осы ақпаратты екiншi Тараптың алдын ала жазбаша келiсiмiнсiз үшiншi тұлғаларға ашуға құқығы жоқ.</w:t>
      </w:r>
    </w:p>
    <w:p>
      <w:pPr>
        <w:spacing w:after="0"/>
        <w:ind w:left="0"/>
        <w:jc w:val="left"/>
      </w:pPr>
      <w:r>
        <w:rPr>
          <w:rFonts w:ascii="Times New Roman"/>
          <w:b/>
          <w:i w:val="false"/>
          <w:color w:val="000000"/>
        </w:rPr>
        <w:t xml:space="preserve"> 7. Дауларды шешу</w:t>
      </w:r>
    </w:p>
    <w:p>
      <w:pPr>
        <w:spacing w:after="0"/>
        <w:ind w:left="0"/>
        <w:jc w:val="both"/>
      </w:pPr>
      <w:r>
        <w:rPr>
          <w:rFonts w:ascii="Times New Roman"/>
          <w:b w:val="false"/>
          <w:i w:val="false"/>
          <w:color w:val="000000"/>
          <w:sz w:val="28"/>
        </w:rPr>
        <w:t>      22. Осы Шарттан туындайтын барлық даулар мен келiспеушiлiктер келiссөздер жолымен шешiледi.</w:t>
      </w:r>
      <w:r>
        <w:br/>
      </w:r>
      <w:r>
        <w:rPr>
          <w:rFonts w:ascii="Times New Roman"/>
          <w:b w:val="false"/>
          <w:i w:val="false"/>
          <w:color w:val="000000"/>
          <w:sz w:val="28"/>
        </w:rPr>
        <w:t>
      23. Даулар мен келiспеушiлiктердi келiссөздер жолымен шешу мүмкiн болмаған жағдайда, дау заңнамада белгiленген тәртiппен Қазақстан Республикасының сот органдарында қарауға жатады.</w:t>
      </w:r>
    </w:p>
    <w:p>
      <w:pPr>
        <w:spacing w:after="0"/>
        <w:ind w:left="0"/>
        <w:jc w:val="left"/>
      </w:pPr>
      <w:r>
        <w:rPr>
          <w:rFonts w:ascii="Times New Roman"/>
          <w:b/>
          <w:i w:val="false"/>
          <w:color w:val="000000"/>
        </w:rPr>
        <w:t xml:space="preserve"> 8. Шарттың қолданылу мерзiмi</w:t>
      </w:r>
    </w:p>
    <w:p>
      <w:pPr>
        <w:spacing w:after="0"/>
        <w:ind w:left="0"/>
        <w:jc w:val="both"/>
      </w:pPr>
      <w:r>
        <w:rPr>
          <w:rFonts w:ascii="Times New Roman"/>
          <w:b w:val="false"/>
          <w:i w:val="false"/>
          <w:color w:val="000000"/>
          <w:sz w:val="28"/>
        </w:rPr>
        <w:t>      24. Осы Шарт Тараптар қол қойған күннен бастап күшiне енедi және _________________________ дейiн әрекет етедi.</w:t>
      </w:r>
    </w:p>
    <w:p>
      <w:pPr>
        <w:spacing w:after="0"/>
        <w:ind w:left="0"/>
        <w:jc w:val="left"/>
      </w:pPr>
      <w:r>
        <w:rPr>
          <w:rFonts w:ascii="Times New Roman"/>
          <w:b/>
          <w:i w:val="false"/>
          <w:color w:val="000000"/>
        </w:rPr>
        <w:t xml:space="preserve"> 9. Шарт талаптарының орындалуын бақылау</w:t>
      </w:r>
    </w:p>
    <w:p>
      <w:pPr>
        <w:spacing w:after="0"/>
        <w:ind w:left="0"/>
        <w:jc w:val="both"/>
      </w:pPr>
      <w:r>
        <w:rPr>
          <w:rFonts w:ascii="Times New Roman"/>
          <w:b w:val="false"/>
          <w:i w:val="false"/>
          <w:color w:val="000000"/>
          <w:sz w:val="28"/>
        </w:rPr>
        <w:t>      25. Осы Шарт талаптарының орындалуын бақылауды Құрылтайшы жүзеге асырады. Құрылтайшы осы мақсатта басқа да мүдделi мемлекеттiк басқару органдары өкiлдерiнiң қатысуымен комиссия құра алады. Сенiмгерлiк басқарушы осындай комиссияның қарауына қажеттi құжаттар мен есептердi комиссия белгiлеген нысан бойынша және мерзiмдерде беруi тиiс.</w:t>
      </w:r>
    </w:p>
    <w:p>
      <w:pPr>
        <w:spacing w:after="0"/>
        <w:ind w:left="0"/>
        <w:jc w:val="left"/>
      </w:pPr>
      <w:r>
        <w:rPr>
          <w:rFonts w:ascii="Times New Roman"/>
          <w:b/>
          <w:i w:val="false"/>
          <w:color w:val="000000"/>
        </w:rPr>
        <w:t xml:space="preserve"> 10. Өзге де талаптар</w:t>
      </w:r>
    </w:p>
    <w:p>
      <w:pPr>
        <w:spacing w:after="0"/>
        <w:ind w:left="0"/>
        <w:jc w:val="both"/>
      </w:pPr>
      <w:r>
        <w:rPr>
          <w:rFonts w:ascii="Times New Roman"/>
          <w:b w:val="false"/>
          <w:i w:val="false"/>
          <w:color w:val="000000"/>
          <w:sz w:val="28"/>
        </w:rPr>
        <w:t>      26. Осы Шартта көзделмеген қалған барлық жағдайларда Тараптар Қазақстан Республикасының заңнамасын басшылыққа алады.</w:t>
      </w:r>
      <w:r>
        <w:br/>
      </w:r>
      <w:r>
        <w:rPr>
          <w:rFonts w:ascii="Times New Roman"/>
          <w:b w:val="false"/>
          <w:i w:val="false"/>
          <w:color w:val="000000"/>
          <w:sz w:val="28"/>
        </w:rPr>
        <w:t>
      27. Құрылтайшы және Сенімгерлік басқарушы өзара келісім бойынша қосымша келісімдер жасасу арқылы осы Шартқа өзгерістер мен толықтырулар енгізуге құқығы бар, олар осы Шарттың ажырамас бөлігі болып табылады және Тараптардың қол қоюға уәкілетті өкілдері қол қоюы тиіс.</w:t>
      </w:r>
      <w:r>
        <w:br/>
      </w:r>
      <w:r>
        <w:rPr>
          <w:rFonts w:ascii="Times New Roman"/>
          <w:b w:val="false"/>
          <w:i w:val="false"/>
          <w:color w:val="000000"/>
          <w:sz w:val="28"/>
        </w:rPr>
        <w:t>
      28. Барлық қосымша келісімдер осы Шарттың ажырамас бөлігі болып табылады және уәкілетті Тараптар қол қоюға тиіс.</w:t>
      </w:r>
      <w:r>
        <w:br/>
      </w:r>
      <w:r>
        <w:rPr>
          <w:rFonts w:ascii="Times New Roman"/>
          <w:b w:val="false"/>
          <w:i w:val="false"/>
          <w:color w:val="000000"/>
          <w:sz w:val="28"/>
        </w:rPr>
        <w:t>
      29. Осы Шарттың әрекет ету мерзімінің тоқтатылуы, ол бойынша Тараптар міндеттемелерінің тоқтауына әкеп соқтырады, бірақ Тараптардың осы Шарт талаптарын орындауы кезінде бұзушылықтар орын алса, осы Шарттың Тараптарын жауапкершіліктен босатпайды.</w:t>
      </w:r>
      <w:r>
        <w:br/>
      </w:r>
      <w:r>
        <w:rPr>
          <w:rFonts w:ascii="Times New Roman"/>
          <w:b w:val="false"/>
          <w:i w:val="false"/>
          <w:color w:val="000000"/>
          <w:sz w:val="28"/>
        </w:rPr>
        <w:t>
      30. Осы Шарт бірдей заңды күші бар қазақ және орыс тілдерінде 2 данада, Тараптардың әрқайсысы үшін бір-бір данадан жасалды.</w:t>
      </w:r>
    </w:p>
    <w:p>
      <w:pPr>
        <w:spacing w:after="0"/>
        <w:ind w:left="0"/>
        <w:jc w:val="left"/>
      </w:pPr>
      <w:r>
        <w:rPr>
          <w:rFonts w:ascii="Times New Roman"/>
          <w:b/>
          <w:i w:val="false"/>
          <w:color w:val="000000"/>
        </w:rPr>
        <w:t xml:space="preserve"> 11. Тараптардың мекенжайлары мен деректемелерi</w:t>
      </w:r>
    </w:p>
    <w:p>
      <w:pPr>
        <w:spacing w:after="0"/>
        <w:ind w:left="0"/>
        <w:jc w:val="both"/>
      </w:pPr>
      <w:r>
        <w:rPr>
          <w:rFonts w:ascii="Times New Roman"/>
          <w:b w:val="false"/>
          <w:i w:val="false"/>
          <w:color w:val="000000"/>
          <w:sz w:val="28"/>
        </w:rPr>
        <w:t>      Құрылтайшы            Сенiмгерлiк басқарушы</w:t>
      </w:r>
    </w:p>
    <w:p>
      <w:pPr>
        <w:spacing w:after="0"/>
        <w:ind w:left="0"/>
        <w:jc w:val="both"/>
      </w:pPr>
      <w:r>
        <w:rPr>
          <w:rFonts w:ascii="Times New Roman"/>
          <w:b w:val="false"/>
          <w:i w:val="false"/>
          <w:color w:val="000000"/>
          <w:sz w:val="28"/>
        </w:rPr>
        <w:t>      _____________            __________________</w:t>
      </w:r>
      <w:r>
        <w:br/>
      </w:r>
      <w:r>
        <w:rPr>
          <w:rFonts w:ascii="Times New Roman"/>
          <w:b w:val="false"/>
          <w:i w:val="false"/>
          <w:color w:val="000000"/>
          <w:sz w:val="28"/>
        </w:rPr>
        <w:t>
      _____________            __________________</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 ______            _________ _________</w:t>
      </w:r>
      <w:r>
        <w:br/>
      </w:r>
      <w:r>
        <w:rPr>
          <w:rFonts w:ascii="Times New Roman"/>
          <w:b w:val="false"/>
          <w:i w:val="false"/>
          <w:color w:val="000000"/>
          <w:sz w:val="28"/>
        </w:rPr>
        <w:t>
      </w:t>
      </w:r>
      <w:r>
        <w:rPr>
          <w:rFonts w:ascii="Times New Roman"/>
          <w:b w:val="false"/>
          <w:i w:val="false"/>
          <w:color w:val="000000"/>
          <w:sz w:val="28"/>
        </w:rPr>
        <w:t>(қолы) (тегi, аты-жөнi)            (қолы) (тегi, аты-жөнi)</w:t>
      </w:r>
    </w:p>
    <w:p>
      <w:pPr>
        <w:spacing w:after="0"/>
        <w:ind w:left="0"/>
        <w:jc w:val="both"/>
      </w:pPr>
      <w:r>
        <w:rPr>
          <w:rFonts w:ascii="Times New Roman"/>
          <w:b w:val="false"/>
          <w:i w:val="false"/>
          <w:color w:val="000000"/>
          <w:sz w:val="28"/>
        </w:rPr>
        <w:t>      М.О.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