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a66fe" w14:textId="0aa66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саласындағы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әкімдігінің 2012 жылғы 13 маусымдағы № 186 Қаулысы. Оңтүстік Қазақстан облысы Әділет департаментінде 2012 жылғы 19 шілдеде № 2092 тіркелді. Күші жойылды - Оңтүстік Қазақстан облысы әкімдігінің 2012 жылғы 19 желтоқсандағы № 384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облысы әкімдігінің  19.12.2012 № 384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1) осы қаулыға 1-қосымшаға сәйкес «Қорғаншылық және қамқоршылық жөнінде анықтамалар беру» мемлекеттік қызметінің регламенті;</w:t>
      </w:r>
      <w:r>
        <w:br/>
      </w:r>
      <w:r>
        <w:rPr>
          <w:rFonts w:ascii="Times New Roman"/>
          <w:b w:val="false"/>
          <w:i w:val="false"/>
          <w:color w:val="000000"/>
          <w:sz w:val="28"/>
        </w:rPr>
        <w:t>
      2) осы қаулыға 2-қосымшаға сәйкес «Зейнетақы қорларына,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қызметінің регламенті;</w:t>
      </w:r>
      <w:r>
        <w:br/>
      </w:r>
      <w:r>
        <w:rPr>
          <w:rFonts w:ascii="Times New Roman"/>
          <w:b w:val="false"/>
          <w:i w:val="false"/>
          <w:color w:val="000000"/>
          <w:sz w:val="28"/>
        </w:rPr>
        <w:t>
      3) осы қаулыға 3-қосымшаға сәйкес «Тұрғын үйдің меншік иелері болып табылатын кәмелетке толмаған балалардың мүдделерін қозғайтын мәмілелерді ресімдеу үшін қорғаншылар мен қамқоршылар органдарының анықтамалар беруі» мемлекеттік қызметінің регламенті;</w:t>
      </w:r>
      <w:r>
        <w:br/>
      </w:r>
      <w:r>
        <w:rPr>
          <w:rFonts w:ascii="Times New Roman"/>
          <w:b w:val="false"/>
          <w:i w:val="false"/>
          <w:color w:val="000000"/>
          <w:sz w:val="28"/>
        </w:rPr>
        <w:t>
      4) осы қаулыға 4-қосымшаға сәйкес «Білім алушылар мен тәрбиеленушілерді білімнің жалпы білім беру ұйымдарына және үйге тегін тасымалдауды қамтамасыз ету» мемлекеттік қызметінің регламенті;</w:t>
      </w:r>
      <w:r>
        <w:br/>
      </w:r>
      <w:r>
        <w:rPr>
          <w:rFonts w:ascii="Times New Roman"/>
          <w:b w:val="false"/>
          <w:i w:val="false"/>
          <w:color w:val="000000"/>
          <w:sz w:val="28"/>
        </w:rPr>
        <w:t>
      5) осы қаулыға 5-қосымшаға сәйкес «Жетімдерді, ата-анасының қамқорлығынсыз қалған балаларды әлеуметтік қамсыздандыруға арналған құжаттарды ресімдеу» мемлекеттік қызметінің регламенті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С.Ә.Қаныбековке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әкімінің міндетін атқарушы           Б.Оспанов</w:t>
      </w:r>
    </w:p>
    <w:p>
      <w:pPr>
        <w:spacing w:after="0"/>
        <w:ind w:left="0"/>
        <w:jc w:val="both"/>
      </w:pPr>
      <w:r>
        <w:rPr>
          <w:rFonts w:ascii="Times New Roman"/>
          <w:b w:val="false"/>
          <w:i/>
          <w:color w:val="000000"/>
          <w:sz w:val="28"/>
        </w:rPr>
        <w:t>      Облыс әкімі аппаратының басшысы            Б.Жылқышиев</w:t>
      </w:r>
      <w:r>
        <w:br/>
      </w:r>
      <w:r>
        <w:rPr>
          <w:rFonts w:ascii="Times New Roman"/>
          <w:b w:val="false"/>
          <w:i w:val="false"/>
          <w:color w:val="000000"/>
          <w:sz w:val="28"/>
        </w:rPr>
        <w:t>
</w:t>
      </w:r>
      <w:r>
        <w:rPr>
          <w:rFonts w:ascii="Times New Roman"/>
          <w:b w:val="false"/>
          <w:i/>
          <w:color w:val="000000"/>
          <w:sz w:val="28"/>
        </w:rPr>
        <w:t>      Облыс әкімінің орынбасары                  Б.Әлиев</w:t>
      </w:r>
      <w:r>
        <w:br/>
      </w:r>
      <w:r>
        <w:rPr>
          <w:rFonts w:ascii="Times New Roman"/>
          <w:b w:val="false"/>
          <w:i w:val="false"/>
          <w:color w:val="000000"/>
          <w:sz w:val="28"/>
        </w:rPr>
        <w:t>
</w:t>
      </w:r>
      <w:r>
        <w:rPr>
          <w:rFonts w:ascii="Times New Roman"/>
          <w:b w:val="false"/>
          <w:i/>
          <w:color w:val="000000"/>
          <w:sz w:val="28"/>
        </w:rPr>
        <w:t>      Облыс әкімінің орынбасары                  Ә.Бектаев</w:t>
      </w:r>
      <w:r>
        <w:br/>
      </w:r>
      <w:r>
        <w:rPr>
          <w:rFonts w:ascii="Times New Roman"/>
          <w:b w:val="false"/>
          <w:i w:val="false"/>
          <w:color w:val="000000"/>
          <w:sz w:val="28"/>
        </w:rPr>
        <w:t>
</w:t>
      </w:r>
      <w:r>
        <w:rPr>
          <w:rFonts w:ascii="Times New Roman"/>
          <w:b w:val="false"/>
          <w:i/>
          <w:color w:val="000000"/>
          <w:sz w:val="28"/>
        </w:rPr>
        <w:t>      Облыс әкімінің орынбасары                  С.Қаныбеков</w:t>
      </w:r>
      <w:r>
        <w:br/>
      </w:r>
      <w:r>
        <w:rPr>
          <w:rFonts w:ascii="Times New Roman"/>
          <w:b w:val="false"/>
          <w:i w:val="false"/>
          <w:color w:val="000000"/>
          <w:sz w:val="28"/>
        </w:rPr>
        <w:t>
</w:t>
      </w:r>
      <w:r>
        <w:rPr>
          <w:rFonts w:ascii="Times New Roman"/>
          <w:b w:val="false"/>
          <w:i/>
          <w:color w:val="000000"/>
          <w:sz w:val="28"/>
        </w:rPr>
        <w:t>      Облыс әкімінің орынбасары                  С.Тұяқбаев</w:t>
      </w:r>
      <w:r>
        <w:br/>
      </w:r>
      <w:r>
        <w:rPr>
          <w:rFonts w:ascii="Times New Roman"/>
          <w:b w:val="false"/>
          <w:i w:val="false"/>
          <w:color w:val="000000"/>
          <w:sz w:val="28"/>
        </w:rPr>
        <w:t>
</w:t>
      </w:r>
      <w:r>
        <w:rPr>
          <w:rFonts w:ascii="Times New Roman"/>
          <w:b w:val="false"/>
          <w:i/>
          <w:color w:val="000000"/>
          <w:sz w:val="28"/>
        </w:rPr>
        <w:t>      Облыстық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басқармасының бастығы            Е.Садыр</w:t>
      </w:r>
      <w:r>
        <w:br/>
      </w:r>
      <w:r>
        <w:rPr>
          <w:rFonts w:ascii="Times New Roman"/>
          <w:b w:val="false"/>
          <w:i w:val="false"/>
          <w:color w:val="000000"/>
          <w:sz w:val="28"/>
        </w:rPr>
        <w:t>
</w:t>
      </w:r>
      <w:r>
        <w:rPr>
          <w:rFonts w:ascii="Times New Roman"/>
          <w:b w:val="false"/>
          <w:i/>
          <w:color w:val="000000"/>
          <w:sz w:val="28"/>
        </w:rPr>
        <w:t>      Облыстық қаржы басқармасының бастығы       Р.Исаева</w:t>
      </w:r>
    </w:p>
    <w:bookmarkStart w:name="z5" w:id="1"/>
    <w:p>
      <w:pPr>
        <w:spacing w:after="0"/>
        <w:ind w:left="0"/>
        <w:jc w:val="both"/>
      </w:pPr>
      <w:r>
        <w:rPr>
          <w:rFonts w:ascii="Times New Roman"/>
          <w:b w:val="false"/>
          <w:i w:val="false"/>
          <w:color w:val="000000"/>
          <w:sz w:val="28"/>
        </w:rPr>
        <w:t>
Оңтүстік Қазақстан облысы</w:t>
      </w:r>
      <w:r>
        <w:br/>
      </w:r>
      <w:r>
        <w:rPr>
          <w:rFonts w:ascii="Times New Roman"/>
          <w:b w:val="false"/>
          <w:i w:val="false"/>
          <w:color w:val="000000"/>
          <w:sz w:val="28"/>
        </w:rPr>
        <w:t>
әкімдігінің 2012 жылғы 13 маусымдағы</w:t>
      </w:r>
      <w:r>
        <w:br/>
      </w:r>
      <w:r>
        <w:rPr>
          <w:rFonts w:ascii="Times New Roman"/>
          <w:b w:val="false"/>
          <w:i w:val="false"/>
          <w:color w:val="000000"/>
          <w:sz w:val="28"/>
        </w:rPr>
        <w:t>
№ 186 қаулысына 1-қосымша</w:t>
      </w:r>
    </w:p>
    <w:bookmarkEnd w:id="1"/>
    <w:p>
      <w:pPr>
        <w:spacing w:after="0"/>
        <w:ind w:left="0"/>
        <w:jc w:val="left"/>
      </w:pPr>
      <w:r>
        <w:rPr>
          <w:rFonts w:ascii="Times New Roman"/>
          <w:b/>
          <w:i w:val="false"/>
          <w:color w:val="000000"/>
        </w:rPr>
        <w:t xml:space="preserve">       «Қорғаншылық және қамқоршылық жөнінде анықтамалар беру» мемлекеттiк қызметінің регламенті</w:t>
      </w:r>
    </w:p>
    <w:bookmarkStart w:name="z6" w:id="2"/>
    <w:p>
      <w:pPr>
        <w:spacing w:after="0"/>
        <w:ind w:left="0"/>
        <w:jc w:val="left"/>
      </w:pPr>
      <w:r>
        <w:rPr>
          <w:rFonts w:ascii="Times New Roman"/>
          <w:b/>
          <w:i w:val="false"/>
          <w:color w:val="000000"/>
        </w:rPr>
        <w:t xml:space="preserve"> 
1. Негізгі ұғымдар</w:t>
      </w:r>
    </w:p>
    <w:bookmarkEnd w:id="2"/>
    <w:p>
      <w:pPr>
        <w:spacing w:after="0"/>
        <w:ind w:left="0"/>
        <w:jc w:val="both"/>
      </w:pPr>
      <w:r>
        <w:rPr>
          <w:rFonts w:ascii="Times New Roman"/>
          <w:b w:val="false"/>
          <w:i w:val="false"/>
          <w:color w:val="000000"/>
          <w:sz w:val="28"/>
        </w:rPr>
        <w:t>      1. Осы «Қамқоршылық және қорғаншылық жөнінде анықтамалар беру» регламентінде (бұдан әрі - Регламент) мынадай ұғымдар пайдаланылады:</w:t>
      </w:r>
      <w:r>
        <w:br/>
      </w:r>
      <w:r>
        <w:rPr>
          <w:rFonts w:ascii="Times New Roman"/>
          <w:b w:val="false"/>
          <w:i w:val="false"/>
          <w:color w:val="000000"/>
          <w:sz w:val="28"/>
        </w:rPr>
        <w:t>
      1) тұтынушы - жеке тұлға;</w:t>
      </w:r>
      <w:r>
        <w:br/>
      </w:r>
      <w:r>
        <w:rPr>
          <w:rFonts w:ascii="Times New Roman"/>
          <w:b w:val="false"/>
          <w:i w:val="false"/>
          <w:color w:val="000000"/>
          <w:sz w:val="28"/>
        </w:rPr>
        <w:t>
      2) уәкілетті орган - ауданның (облыстық маңызы бар қаланың) бiлiм бөлiмi.</w:t>
      </w:r>
    </w:p>
    <w:bookmarkStart w:name="z7" w:id="3"/>
    <w:p>
      <w:pPr>
        <w:spacing w:after="0"/>
        <w:ind w:left="0"/>
        <w:jc w:val="left"/>
      </w:pPr>
      <w:r>
        <w:rPr>
          <w:rFonts w:ascii="Times New Roman"/>
          <w:b/>
          <w:i w:val="false"/>
          <w:color w:val="000000"/>
        </w:rPr>
        <w:t xml:space="preserve"> 
2. Жалпы ережелер</w:t>
      </w:r>
    </w:p>
    <w:bookmarkEnd w:id="3"/>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«Нормативтік құқықтық актілер туралы» Қазақстан Республикасының 1998 жылғы 24 наурыздағы Заңы 3-бабының 3-тармағы </w:t>
      </w:r>
      <w:r>
        <w:rPr>
          <w:rFonts w:ascii="Times New Roman"/>
          <w:b w:val="false"/>
          <w:i w:val="false"/>
          <w:color w:val="000000"/>
          <w:sz w:val="28"/>
        </w:rPr>
        <w:t>1-4) тармақшасына</w:t>
      </w:r>
      <w:r>
        <w:rPr>
          <w:rFonts w:ascii="Times New Roman"/>
          <w:b w:val="false"/>
          <w:i w:val="false"/>
          <w:color w:val="000000"/>
          <w:sz w:val="28"/>
        </w:rPr>
        <w:t xml:space="preserve"> сәйкес мемлекеттiк қызмет көрсету регламентi – мемлекеттiк қызмет көрсету стандартының сақталуын қамтамасыз етуге қойылатын талаптарды белгiлейтiн және орталық мемлекеттік және жергілікті атқарушы органдардың, олардың ведомстволық бағыныстағы ұйымдарының, лауазымды адамдардың, сондай-ақ жеке және заңды тұлғалардың мемлекеттiк қызмет көрсету жөніндегі қызмет тәртiбiн айқындайтын нормативтiк құқықтық акт.</w:t>
      </w:r>
      <w:r>
        <w:br/>
      </w:r>
      <w:r>
        <w:rPr>
          <w:rFonts w:ascii="Times New Roman"/>
          <w:b w:val="false"/>
          <w:i w:val="false"/>
          <w:color w:val="000000"/>
          <w:sz w:val="28"/>
        </w:rPr>
        <w:t>
      Мемлекеттік қызмет көрсету регламенті мемлекеттік қызмет көрсету процесіне қатысатын орталық мемлекеттік және жергілікті атқарушы органдардың, олардың ведомстволық бағыныстағы ұйымдары мен өзге де жеке және заңды тұлғалардың іс-қимылының (өзара іс-қимылынық) сипаттамасын да белгілейді.</w:t>
      </w:r>
      <w:r>
        <w:br/>
      </w:r>
      <w:r>
        <w:rPr>
          <w:rFonts w:ascii="Times New Roman"/>
          <w:b w:val="false"/>
          <w:i w:val="false"/>
          <w:color w:val="000000"/>
          <w:sz w:val="28"/>
        </w:rPr>
        <w:t>
      3. Мемлекеттiк қызмет уәкілетті орган немесе халыққа қызмет көрсету орталықтары (бұдан әрi - Орталық) арқылы осы Регламенттің 1 және 2-қосымшаларға сәйкес көрсетіледі.</w:t>
      </w:r>
      <w:r>
        <w:br/>
      </w:r>
      <w:r>
        <w:rPr>
          <w:rFonts w:ascii="Times New Roman"/>
          <w:b w:val="false"/>
          <w:i w:val="false"/>
          <w:color w:val="000000"/>
          <w:sz w:val="28"/>
        </w:rPr>
        <w:t>
      4. Көрсетілетін мемлекеттік қызмет көрсету нысаны: автоматтандырылмаған.</w:t>
      </w:r>
      <w:r>
        <w:br/>
      </w:r>
      <w:r>
        <w:rPr>
          <w:rFonts w:ascii="Times New Roman"/>
          <w:b w:val="false"/>
          <w:i w:val="false"/>
          <w:color w:val="000000"/>
          <w:sz w:val="28"/>
        </w:rPr>
        <w:t>
      5. Мемлекеттік қызмет тегін көрсетiледi.</w:t>
      </w:r>
      <w:r>
        <w:br/>
      </w:r>
      <w:r>
        <w:rPr>
          <w:rFonts w:ascii="Times New Roman"/>
          <w:b w:val="false"/>
          <w:i w:val="false"/>
          <w:color w:val="000000"/>
          <w:sz w:val="28"/>
        </w:rPr>
        <w:t>
      6. Мемлекеттік қызмет «Неке (ерлі-зайыптылық) және отбасы туралы» Қазақстан Республикасының 2011 жылғы 26 желтоқсандағы </w:t>
      </w:r>
      <w:r>
        <w:rPr>
          <w:rFonts w:ascii="Times New Roman"/>
          <w:b w:val="false"/>
          <w:i w:val="false"/>
          <w:color w:val="000000"/>
          <w:sz w:val="28"/>
        </w:rPr>
        <w:t>Кодексі</w:t>
      </w:r>
      <w:r>
        <w:rPr>
          <w:rFonts w:ascii="Times New Roman"/>
          <w:b w:val="false"/>
          <w:i w:val="false"/>
          <w:color w:val="000000"/>
          <w:sz w:val="28"/>
        </w:rPr>
        <w:t>, «Қазақстан Республикасы Білім және ғылым министрлігінің мемлекеттік қызметтерді көрсету стандарттарын бекіту және Қазақстан Республикасы Үкіметінің 2007 жылғы 30 маусымдағы № 561 қаулысына өзгеріс енгізу туралы» Қазақстан Республикасы Үкіметінің 2010 жылғы 26 ақпандағы № 140 </w:t>
      </w:r>
      <w:r>
        <w:rPr>
          <w:rFonts w:ascii="Times New Roman"/>
          <w:b w:val="false"/>
          <w:i w:val="false"/>
          <w:color w:val="000000"/>
          <w:sz w:val="28"/>
        </w:rPr>
        <w:t>қаулысы</w:t>
      </w:r>
      <w:r>
        <w:rPr>
          <w:rFonts w:ascii="Times New Roman"/>
          <w:b w:val="false"/>
          <w:i w:val="false"/>
          <w:color w:val="000000"/>
          <w:sz w:val="28"/>
        </w:rPr>
        <w:t xml:space="preserve"> (бұдан әрi - Стандарт) және «Жеке және заңды тұлғаларға көрсетілетін мемлекеттік қызметтер тізімін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7. Көрсетiлетiн мемлекеттік қызметтің аяқталу нысаны қамқоршылық және қорғаншылық бойынша анықтамалар беру (бұдан әрi - анықтама) немесе қызмет көрсетуден бас тарту жөнінде дәлелді жауапты қағаз тасығышта Стандарттың 4-қосымшасына сәйкес беру болып табылады.</w:t>
      </w:r>
    </w:p>
    <w:bookmarkStart w:name="z8" w:id="4"/>
    <w:p>
      <w:pPr>
        <w:spacing w:after="0"/>
        <w:ind w:left="0"/>
        <w:jc w:val="left"/>
      </w:pPr>
      <w:r>
        <w:rPr>
          <w:rFonts w:ascii="Times New Roman"/>
          <w:b/>
          <w:i w:val="false"/>
          <w:color w:val="000000"/>
        </w:rPr>
        <w:t xml:space="preserve"> 
3. Мемлекеттік қызмет көрсету тәртiбiне қойылатын талаптар.</w:t>
      </w:r>
    </w:p>
    <w:bookmarkEnd w:id="4"/>
    <w:p>
      <w:pPr>
        <w:spacing w:after="0"/>
        <w:ind w:left="0"/>
        <w:jc w:val="both"/>
      </w:pPr>
      <w:r>
        <w:rPr>
          <w:rFonts w:ascii="Times New Roman"/>
          <w:b w:val="false"/>
          <w:i w:val="false"/>
          <w:color w:val="000000"/>
          <w:sz w:val="28"/>
        </w:rPr>
        <w:t>      8. Мемлекеттік қызмет көрсету мәселесі бойынша, мемлекеттік қызмет көрсетудің барысы туралы ақпаратты Орталықтан немесе уәкілетті органнан алуға болады, олардың мекен-жайлары осы Регламенттің 1 және 2-қосымшаларында көрсетілген. Орталықтың немесе уәкілетті органның жұмыс кестесі Стандарттың 9-тармағында көрсетілген.</w:t>
      </w:r>
      <w:r>
        <w:br/>
      </w:r>
      <w:r>
        <w:rPr>
          <w:rFonts w:ascii="Times New Roman"/>
          <w:b w:val="false"/>
          <w:i w:val="false"/>
          <w:color w:val="000000"/>
          <w:sz w:val="28"/>
        </w:rPr>
        <w:t>
      Мемлекеттік қызмет көрсету туралы мәліметтер Оңтүстік Қазақстан облыс әкімінің www.ontustik.gov.kz сайтында орналасқан.</w:t>
      </w:r>
      <w:r>
        <w:br/>
      </w:r>
      <w:r>
        <w:rPr>
          <w:rFonts w:ascii="Times New Roman"/>
          <w:b w:val="false"/>
          <w:i w:val="false"/>
          <w:color w:val="000000"/>
          <w:sz w:val="28"/>
        </w:rPr>
        <w:t>
      9. Орталықтағы және уәкілетті органдағы мемлекеттік қызмет көрсету мерзімдері Стандарттың 7-тармағында көрсетілген.</w:t>
      </w:r>
      <w:r>
        <w:br/>
      </w:r>
      <w:r>
        <w:rPr>
          <w:rFonts w:ascii="Times New Roman"/>
          <w:b w:val="false"/>
          <w:i w:val="false"/>
          <w:color w:val="000000"/>
          <w:sz w:val="28"/>
        </w:rPr>
        <w:t>
      10. Уәкілетті органның мемлекеттік қызмет көрсетуден бас тартуының негізі:</w:t>
      </w:r>
      <w:r>
        <w:br/>
      </w:r>
      <w:r>
        <w:rPr>
          <w:rFonts w:ascii="Times New Roman"/>
          <w:b w:val="false"/>
          <w:i w:val="false"/>
          <w:color w:val="000000"/>
          <w:sz w:val="28"/>
        </w:rPr>
        <w:t>
      1) уәкілетті органға жүгінгенде Стандарттың 11-тармағында көрсетілген қажетті құжаттардың бірін тұтынушы ұсынбауы;</w:t>
      </w:r>
      <w:r>
        <w:br/>
      </w:r>
      <w:r>
        <w:rPr>
          <w:rFonts w:ascii="Times New Roman"/>
          <w:b w:val="false"/>
          <w:i w:val="false"/>
          <w:color w:val="000000"/>
          <w:sz w:val="28"/>
        </w:rPr>
        <w:t>
      2) Орталыққа жүгінгенде уәкілетті орган Стандарттың 11-тармағында көрсетілген қажетті құжаттардың толық пакетін тапсырмаған жағдайда құжаттар пакетін алғаннан кейін бір жұмыс күні ішінде бастартудың себептерінің жазбаша негіздемесімен оларды Орталыққа қайтару болып табылады.</w:t>
      </w:r>
      <w:r>
        <w:br/>
      </w:r>
      <w:r>
        <w:rPr>
          <w:rFonts w:ascii="Times New Roman"/>
          <w:b w:val="false"/>
          <w:i w:val="false"/>
          <w:color w:val="000000"/>
          <w:sz w:val="28"/>
        </w:rPr>
        <w:t>
      Орталық құжаттар пакетін алғаннан кейін бір жұмыс күні ішінде уәкілетті органның бастартудың себептерінің жазбаша негіздемесімен оларды тұтынушыға тапсырады.</w:t>
      </w:r>
      <w:r>
        <w:br/>
      </w:r>
      <w:r>
        <w:rPr>
          <w:rFonts w:ascii="Times New Roman"/>
          <w:b w:val="false"/>
          <w:i w:val="false"/>
          <w:color w:val="000000"/>
          <w:sz w:val="28"/>
        </w:rPr>
        <w:t>
      11. Мемлекеттік қызмет алу үшін тұтынушыдан өтініш алған сәттен бастап және мемлекеттік қызмет көрсету нәтижесін берген сәтке дейінгі мемлекеттік қызмет көрсету кезеңдері:</w:t>
      </w:r>
      <w:r>
        <w:br/>
      </w:r>
      <w:r>
        <w:rPr>
          <w:rFonts w:ascii="Times New Roman"/>
          <w:b w:val="false"/>
          <w:i w:val="false"/>
          <w:color w:val="000000"/>
          <w:sz w:val="28"/>
        </w:rPr>
        <w:t>
      1) тұтынушы уәкілетті органға немесе Орталыққа өтініш тапсырады;</w:t>
      </w:r>
      <w:r>
        <w:br/>
      </w:r>
      <w:r>
        <w:rPr>
          <w:rFonts w:ascii="Times New Roman"/>
          <w:b w:val="false"/>
          <w:i w:val="false"/>
          <w:color w:val="000000"/>
          <w:sz w:val="28"/>
        </w:rPr>
        <w:t>
      2) Орталық инспекторы құжаттарды қабылдап, тіркеп және жинақтау бөліміне жолдайды, Орталықтың жинақтау бөлімінің инспекторы құжаттарды уәкілетті органға жолдайды.</w:t>
      </w:r>
      <w:r>
        <w:br/>
      </w:r>
      <w:r>
        <w:rPr>
          <w:rFonts w:ascii="Times New Roman"/>
          <w:b w:val="false"/>
          <w:i w:val="false"/>
          <w:color w:val="000000"/>
          <w:sz w:val="28"/>
        </w:rPr>
        <w:t>
      Орталықтан уәкілетті органға жолданған құжаттар пакетінің жөнелтілуі, мемлекеттік қызметті көрсету үдерісіндегі құжаттар қозғалысын бақылауға мүмкіндік беретін штрихкодты сканердің көмегімен Орталықтың ақпараттық жүйесінде (бұдан әрі - ХҚКО АЖ) белгіленеді;</w:t>
      </w:r>
      <w:r>
        <w:br/>
      </w:r>
      <w:r>
        <w:rPr>
          <w:rFonts w:ascii="Times New Roman"/>
          <w:b w:val="false"/>
          <w:i w:val="false"/>
          <w:color w:val="000000"/>
          <w:sz w:val="28"/>
        </w:rPr>
        <w:t>
      3) уәкілетті органның кеңсе қызметкері ХҚКО АЖ-де (егер уәкілетті органның өз ақпараттық жүйесі болмаған жағдайда) құжаттарды тіркейді және қолма-қол келген құжаттарды тіркеп, басшының қарауына жолдайды;</w:t>
      </w:r>
      <w:r>
        <w:br/>
      </w:r>
      <w:r>
        <w:rPr>
          <w:rFonts w:ascii="Times New Roman"/>
          <w:b w:val="false"/>
          <w:i w:val="false"/>
          <w:color w:val="000000"/>
          <w:sz w:val="28"/>
        </w:rPr>
        <w:t>
      4) басшы құжаттарды қарап, жауапты орындаушыға жөнелтеді;</w:t>
      </w:r>
      <w:r>
        <w:br/>
      </w:r>
      <w:r>
        <w:rPr>
          <w:rFonts w:ascii="Times New Roman"/>
          <w:b w:val="false"/>
          <w:i w:val="false"/>
          <w:color w:val="000000"/>
          <w:sz w:val="28"/>
        </w:rPr>
        <w:t>
      5) жауапты орындаушы Орталықтан немесе тұтынушыдан келген өтінішті қараған соң дәлелді бас тарту туралы жауап жазады немесе анықтаманы ресімдейді де басшыға қол қоюға жолдайды;</w:t>
      </w:r>
      <w:r>
        <w:br/>
      </w:r>
      <w:r>
        <w:rPr>
          <w:rFonts w:ascii="Times New Roman"/>
          <w:b w:val="false"/>
          <w:i w:val="false"/>
          <w:color w:val="000000"/>
          <w:sz w:val="28"/>
        </w:rPr>
        <w:t>
      6) уәкілетті органның басшысы анықтамаға немесе дәлелді бас тартуға қол қояды да, уәкілетті органның кеңсесіне жолдайды;</w:t>
      </w:r>
      <w:r>
        <w:br/>
      </w:r>
      <w:r>
        <w:rPr>
          <w:rFonts w:ascii="Times New Roman"/>
          <w:b w:val="false"/>
          <w:i w:val="false"/>
          <w:color w:val="000000"/>
          <w:sz w:val="28"/>
        </w:rPr>
        <w:t>
      7) кеңсе қызметкері мемлекеттік қызмет көрсету нәтижесін Орталыққа жолдайды, ХҚКО АЖ-де (егер уәкілетті органның өз ақпараттық жүйесі болмаған жағдайда) құжаттарды тіркейді немесе уәкілетті органға жүгінген жағдайда тұтынушыға табыстайды.</w:t>
      </w:r>
      <w:r>
        <w:br/>
      </w:r>
      <w:r>
        <w:rPr>
          <w:rFonts w:ascii="Times New Roman"/>
          <w:b w:val="false"/>
          <w:i w:val="false"/>
          <w:color w:val="000000"/>
          <w:sz w:val="28"/>
        </w:rPr>
        <w:t>
      8) Орталық мемлекеттік қызмет көрсетудің дайын нәтижесін уәкілетті органнан алғанда, штрикодты сканердің көмегімен Орталықтың ақпараттық жүйесінде белгіленеді;</w:t>
      </w:r>
      <w:r>
        <w:br/>
      </w:r>
      <w:r>
        <w:rPr>
          <w:rFonts w:ascii="Times New Roman"/>
          <w:b w:val="false"/>
          <w:i w:val="false"/>
          <w:color w:val="000000"/>
          <w:sz w:val="28"/>
        </w:rPr>
        <w:t>
      9) Орталық тұтынушыға анықтаманы немесе дәләлді бас тартуды табыстайды.</w:t>
      </w:r>
      <w:r>
        <w:br/>
      </w:r>
      <w:r>
        <w:rPr>
          <w:rFonts w:ascii="Times New Roman"/>
          <w:b w:val="false"/>
          <w:i w:val="false"/>
          <w:color w:val="000000"/>
          <w:sz w:val="28"/>
        </w:rPr>
        <w:t>
      12. Орталықта және уәкілетті органда мемлекеттік қызмет көрсету үшін құжаттарды қабылдауды жүзеге асыратын тұлғалардың мейлінше саны бір қызметкерді құрайды.</w:t>
      </w:r>
    </w:p>
    <w:bookmarkStart w:name="z9" w:id="5"/>
    <w:p>
      <w:pPr>
        <w:spacing w:after="0"/>
        <w:ind w:left="0"/>
        <w:jc w:val="left"/>
      </w:pPr>
      <w:r>
        <w:rPr>
          <w:rFonts w:ascii="Times New Roman"/>
          <w:b/>
          <w:i w:val="false"/>
          <w:color w:val="000000"/>
        </w:rPr>
        <w:t xml:space="preserve"> 
4. Мемлекеттік қызметті көрсету үдерісіндегі әрекеттер (өзара әрекеттер) тәртібінінің сипаттамасы</w:t>
      </w:r>
    </w:p>
    <w:bookmarkEnd w:id="5"/>
    <w:p>
      <w:pPr>
        <w:spacing w:after="0"/>
        <w:ind w:left="0"/>
        <w:jc w:val="both"/>
      </w:pPr>
      <w:r>
        <w:rPr>
          <w:rFonts w:ascii="Times New Roman"/>
          <w:b w:val="false"/>
          <w:i w:val="false"/>
          <w:color w:val="000000"/>
          <w:sz w:val="28"/>
        </w:rPr>
        <w:t>      13. Орталықта құжаттарды қабылдау осы Регламенттің 1-қосымшасында көрсетілген мекен-жайлар бойынша орталықтың инспекторының аты-жөні, әкесінің аты және лауызымы, көрсетілетін қызметтер туралы мәліметтер көрсетілген «терезелер» арқылы жүзеге асырылады.</w:t>
      </w:r>
      <w:r>
        <w:br/>
      </w:r>
      <w:r>
        <w:rPr>
          <w:rFonts w:ascii="Times New Roman"/>
          <w:b w:val="false"/>
          <w:i w:val="false"/>
          <w:color w:val="000000"/>
          <w:sz w:val="28"/>
        </w:rPr>
        <w:t>
      Уәкілетті органда құжаттарды қабылдау осы Регламенттің 2-қосымшасында көрсетілген мекен-жайлары бойынша уәкілетті органның жауапты атқарушысы арқылы жүзеге асырылады.</w:t>
      </w:r>
      <w:r>
        <w:br/>
      </w:r>
      <w:r>
        <w:rPr>
          <w:rFonts w:ascii="Times New Roman"/>
          <w:b w:val="false"/>
          <w:i w:val="false"/>
          <w:color w:val="000000"/>
          <w:sz w:val="28"/>
        </w:rPr>
        <w:t>
      Уәкілетті органға құжаттар тапсырылған соң тұтынушыға тұтынушының мемлекеттік қызметті алатын күні жазылған барлық құжаттарды алу жөнінде қолхат беріледі.</w:t>
      </w:r>
      <w:r>
        <w:br/>
      </w:r>
      <w:r>
        <w:rPr>
          <w:rFonts w:ascii="Times New Roman"/>
          <w:b w:val="false"/>
          <w:i w:val="false"/>
          <w:color w:val="000000"/>
          <w:sz w:val="28"/>
        </w:rPr>
        <w:t>
      Орталыққа құжаттарды тапсырған соң тұтынушыға тиісті құжаттарды алу жөнінде қолхат беріледі:</w:t>
      </w:r>
      <w:r>
        <w:br/>
      </w:r>
      <w:r>
        <w:rPr>
          <w:rFonts w:ascii="Times New Roman"/>
          <w:b w:val="false"/>
          <w:i w:val="false"/>
          <w:color w:val="000000"/>
          <w:sz w:val="28"/>
        </w:rPr>
        <w:t>
      сұрау салудың қабылданған нөмiрi мен күнi;</w:t>
      </w:r>
      <w:r>
        <w:br/>
      </w:r>
      <w:r>
        <w:rPr>
          <w:rFonts w:ascii="Times New Roman"/>
          <w:b w:val="false"/>
          <w:i w:val="false"/>
          <w:color w:val="000000"/>
          <w:sz w:val="28"/>
        </w:rPr>
        <w:t>
      сұрау салынған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құжаттардың берiлген күнi мен орны;</w:t>
      </w:r>
      <w:r>
        <w:br/>
      </w:r>
      <w:r>
        <w:rPr>
          <w:rFonts w:ascii="Times New Roman"/>
          <w:b w:val="false"/>
          <w:i w:val="false"/>
          <w:color w:val="000000"/>
          <w:sz w:val="28"/>
        </w:rPr>
        <w:t>
      құжаттарды ресiмдеу үшiн өтiнiштi қабылдаған орталық инспекторының тегi, аты, әкесiнiң аты көрсетілуі қажет.</w:t>
      </w:r>
      <w:r>
        <w:br/>
      </w:r>
      <w:r>
        <w:rPr>
          <w:rFonts w:ascii="Times New Roman"/>
          <w:b w:val="false"/>
          <w:i w:val="false"/>
          <w:color w:val="000000"/>
          <w:sz w:val="28"/>
        </w:rPr>
        <w:t>
      14. Мемлекеттiк қызметтi алу үшiн тұтынушы Орталыққа немесе уәкілетті органға Стандарттың 11-тармағына сәйкес құжаттарды тапсыруы қажет.</w:t>
      </w:r>
      <w:r>
        <w:br/>
      </w:r>
      <w:r>
        <w:rPr>
          <w:rFonts w:ascii="Times New Roman"/>
          <w:b w:val="false"/>
          <w:i w:val="false"/>
          <w:color w:val="000000"/>
          <w:sz w:val="28"/>
        </w:rPr>
        <w:t>
      15. Мемлекеттік қызмет көрсету үдерісіне келесі құрылымдық-функционалдық бірліктер (бұдан әрі - ҚФБ) жұмылдырылған:</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уәкілетті органның кеңсе қызметкері;</w:t>
      </w:r>
      <w:r>
        <w:br/>
      </w:r>
      <w:r>
        <w:rPr>
          <w:rFonts w:ascii="Times New Roman"/>
          <w:b w:val="false"/>
          <w:i w:val="false"/>
          <w:color w:val="000000"/>
          <w:sz w:val="28"/>
        </w:rPr>
        <w:t>
      4) уәкілетті органның басшысы;</w:t>
      </w:r>
      <w:r>
        <w:br/>
      </w:r>
      <w:r>
        <w:rPr>
          <w:rFonts w:ascii="Times New Roman"/>
          <w:b w:val="false"/>
          <w:i w:val="false"/>
          <w:color w:val="000000"/>
          <w:sz w:val="28"/>
        </w:rPr>
        <w:t>
      5) уәкілетті органның жауапты атқарушысы.</w:t>
      </w:r>
      <w:r>
        <w:br/>
      </w:r>
      <w:r>
        <w:rPr>
          <w:rFonts w:ascii="Times New Roman"/>
          <w:b w:val="false"/>
          <w:i w:val="false"/>
          <w:color w:val="000000"/>
          <w:sz w:val="28"/>
        </w:rPr>
        <w:t>
      16. Әр әкімшілік әрекетті (рәсімді) орындау мерзімі көрсетілген ҚФБ әкімшілік әрекеттерінің (рәсімдері) реттілігі мен өзара әрекеттерінің мәтіндік кестелік сипаттамасы осы Регламенттің 3-қосымшасында көрсетілген.</w:t>
      </w:r>
      <w:r>
        <w:br/>
      </w:r>
      <w:r>
        <w:rPr>
          <w:rFonts w:ascii="Times New Roman"/>
          <w:b w:val="false"/>
          <w:i w:val="false"/>
          <w:color w:val="000000"/>
          <w:sz w:val="28"/>
        </w:rPr>
        <w:t>
      17. Мемлекеттік қызмет көрсетудің үдерісінде және әкімшілік әрекеттердің логикалық реттілігі мен ҚФБ арасындағы өзара байланысты бейнелейтін кестелер осы Регламенттің 4-қосымшасында көрсетілген.</w:t>
      </w:r>
    </w:p>
    <w:bookmarkStart w:name="z10" w:id="6"/>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жауапкершіліктері</w:t>
      </w:r>
    </w:p>
    <w:bookmarkEnd w:id="6"/>
    <w:p>
      <w:pPr>
        <w:spacing w:after="0"/>
        <w:ind w:left="0"/>
        <w:jc w:val="both"/>
      </w:pPr>
      <w:r>
        <w:rPr>
          <w:rFonts w:ascii="Times New Roman"/>
          <w:b w:val="false"/>
          <w:i w:val="false"/>
          <w:color w:val="000000"/>
          <w:sz w:val="28"/>
        </w:rPr>
        <w:t>      18. Мемлекеттік қызмет көрсететін жауапты тұлға уәкілетті органның басшысы және Орталықтың басшысы (бұдан әрі - лауазымды тұлғалар) болып табылады.</w:t>
      </w:r>
      <w:r>
        <w:br/>
      </w:r>
      <w:r>
        <w:rPr>
          <w:rFonts w:ascii="Times New Roman"/>
          <w:b w:val="false"/>
          <w:i w:val="false"/>
          <w:color w:val="000000"/>
          <w:sz w:val="28"/>
        </w:rPr>
        <w:t>
      Лауазымды тұлғалар Қазақстан Республикасының заңнамаларына сәйкес белгіленген мерзім ішінде мемлекеттік қызмет көрсетуді жүзеге асыруға жауапты болады.</w:t>
      </w:r>
    </w:p>
    <w:bookmarkStart w:name="z11" w:id="7"/>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анықтамалар беру»</w:t>
      </w:r>
      <w:r>
        <w:br/>
      </w:r>
      <w:r>
        <w:rPr>
          <w:rFonts w:ascii="Times New Roman"/>
          <w:b w:val="false"/>
          <w:i w:val="false"/>
          <w:color w:val="000000"/>
          <w:sz w:val="28"/>
        </w:rPr>
        <w:t>
мемлекеттiк қызметінің регламентіне</w:t>
      </w:r>
      <w:r>
        <w:br/>
      </w:r>
      <w:r>
        <w:rPr>
          <w:rFonts w:ascii="Times New Roman"/>
          <w:b w:val="false"/>
          <w:i w:val="false"/>
          <w:color w:val="000000"/>
          <w:sz w:val="28"/>
        </w:rPr>
        <w:t>
1-қосымша</w:t>
      </w:r>
    </w:p>
    <w:bookmarkEnd w:id="7"/>
    <w:p>
      <w:pPr>
        <w:spacing w:after="0"/>
        <w:ind w:left="0"/>
        <w:jc w:val="left"/>
      </w:pPr>
      <w:r>
        <w:rPr>
          <w:rFonts w:ascii="Times New Roman"/>
          <w:b/>
          <w:i w:val="false"/>
          <w:color w:val="000000"/>
        </w:rPr>
        <w:t xml:space="preserve">       Мемлекеттік қызмет көрсету бойынша</w:t>
      </w:r>
      <w:r>
        <w:br/>
      </w:r>
      <w:r>
        <w:rPr>
          <w:rFonts w:ascii="Times New Roman"/>
          <w:b/>
          <w:i w:val="false"/>
          <w:color w:val="000000"/>
        </w:rPr>
        <w:t>
Халыққа қызмет көрсету орталықтарының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4348"/>
        <w:gridCol w:w="4588"/>
        <w:gridCol w:w="3412"/>
      </w:tblGrid>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қызмет көрсету орталығының атауы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 жайы</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Халыққа қызмет көрсету орталығы</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Мәделі қожа көшесі, нөмірсіз үй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8-7252-30-06-79</w:t>
            </w:r>
          </w:p>
          <w:p>
            <w:pPr>
              <w:spacing w:after="20"/>
              <w:ind w:left="20"/>
              <w:jc w:val="both"/>
            </w:pPr>
            <w:r>
              <w:rPr>
                <w:rFonts w:ascii="Times New Roman"/>
                <w:b w:val="false"/>
                <w:i w:val="false"/>
                <w:color w:val="000000"/>
                <w:sz w:val="20"/>
              </w:rPr>
              <w:t>8-7252-21-09-00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1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8-7252-30-06-79 </w:t>
            </w:r>
          </w:p>
          <w:p>
            <w:pPr>
              <w:spacing w:after="20"/>
              <w:ind w:left="20"/>
              <w:jc w:val="both"/>
            </w:pPr>
            <w:r>
              <w:rPr>
                <w:rFonts w:ascii="Times New Roman"/>
                <w:b w:val="false"/>
                <w:i w:val="false"/>
                <w:color w:val="000000"/>
                <w:sz w:val="20"/>
              </w:rPr>
              <w:t>8-7252-21-09-00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2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8-7252- 30-08-38</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3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 61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8-7252-30-01-35</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4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8-7252-48-13-38</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5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даңғылы, № 15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8-7252-56-49-42</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қалалық бөлімі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Еркөбек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8-72540-23-118</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аудандық бөлімі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Шаян ауылы, Мыңбұлақ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8-72548-22-502</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 10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8-72536-33-634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Қазығұрт ауылы, Қонаев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8-72539-22-950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Мақтарал ауданы, Жетісай қаласы, Жайшыбеков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8-72534-61-343</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ауылы, Жібек жолы даңғылы,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8-72544-21-106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Темірлан ауылы, Қажымұқан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8-72530-22-670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Т.Мыңбасы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8-72533-41679 8-72533-41630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Ленгір қаласы, Төлеби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8-72547-61-123</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Т.Рысқұлов ауылы, Т.Рысқұлов көшесі, № 189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8-72538-52-709</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Қыстаубаев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8-72531-77-071 8-72531-77-072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8-72546-43-329</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Сарыағаш қаласы, Шораұлы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8-72537-27-021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ауылы, Ә.Жылқышиев көшесі, нөмірсіз үй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8-72532-31-629</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Шардара қаласы, Шардара тұйығы,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8-72535-21-583</w:t>
            </w:r>
          </w:p>
        </w:tc>
      </w:tr>
    </w:tbl>
    <w:bookmarkStart w:name="z12" w:id="8"/>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анықтамалар беру»</w:t>
      </w:r>
      <w:r>
        <w:br/>
      </w:r>
      <w:r>
        <w:rPr>
          <w:rFonts w:ascii="Times New Roman"/>
          <w:b w:val="false"/>
          <w:i w:val="false"/>
          <w:color w:val="000000"/>
          <w:sz w:val="28"/>
        </w:rPr>
        <w:t>
мемлекеттiк қызметінің регламентіне</w:t>
      </w:r>
      <w:r>
        <w:br/>
      </w:r>
      <w:r>
        <w:rPr>
          <w:rFonts w:ascii="Times New Roman"/>
          <w:b w:val="false"/>
          <w:i w:val="false"/>
          <w:color w:val="000000"/>
          <w:sz w:val="28"/>
        </w:rPr>
        <w:t>
2-қосымша</w:t>
      </w:r>
    </w:p>
    <w:bookmarkEnd w:id="8"/>
    <w:p>
      <w:pPr>
        <w:spacing w:after="0"/>
        <w:ind w:left="0"/>
        <w:jc w:val="left"/>
      </w:pPr>
      <w:r>
        <w:rPr>
          <w:rFonts w:ascii="Times New Roman"/>
          <w:b/>
          <w:i w:val="false"/>
          <w:color w:val="000000"/>
        </w:rPr>
        <w:t xml:space="preserve">       Мемлекеттік қызмет көрсету бойынша уәкілетті</w:t>
      </w:r>
      <w:r>
        <w:br/>
      </w:r>
      <w:r>
        <w:rPr>
          <w:rFonts w:ascii="Times New Roman"/>
          <w:b/>
          <w:i w:val="false"/>
          <w:color w:val="000000"/>
        </w:rPr>
        <w:t>
органдардың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6"/>
        <w:gridCol w:w="5960"/>
        <w:gridCol w:w="2434"/>
      </w:tblGrid>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органдардың атауы</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 жайы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аудандық білім бөлімі» Мемлекеттік мекемесі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Шаян ауылы,</w:t>
            </w:r>
            <w:r>
              <w:br/>
            </w:r>
            <w:r>
              <w:rPr>
                <w:rFonts w:ascii="Times New Roman"/>
                <w:b w:val="false"/>
                <w:i w:val="false"/>
                <w:color w:val="000000"/>
                <w:sz w:val="20"/>
              </w:rPr>
              <w:t>
Тасболатов көшесі, № 1 үй</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2-15-52</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білім бөлімі» Мемлекеттік мекемесі</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w:t>
            </w:r>
            <w:r>
              <w:br/>
            </w:r>
            <w:r>
              <w:rPr>
                <w:rFonts w:ascii="Times New Roman"/>
                <w:b w:val="false"/>
                <w:i w:val="false"/>
                <w:color w:val="000000"/>
                <w:sz w:val="20"/>
              </w:rPr>
              <w:t>
Темірлан ауылы, Т.Рысқұлов көшесі, № 17 үй</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2-16-13</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білім бөлімі» Мемлекеттік мекемесі</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w:t>
            </w:r>
            <w:r>
              <w:br/>
            </w:r>
            <w:r>
              <w:rPr>
                <w:rFonts w:ascii="Times New Roman"/>
                <w:b w:val="false"/>
                <w:i w:val="false"/>
                <w:color w:val="000000"/>
                <w:sz w:val="20"/>
              </w:rPr>
              <w:t>
Жетісай қаласы, М.Әуезов көшесі, № 3 үй</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6-52-65</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білім бөлімі» Мемлекеттік мекемесі</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w:t>
            </w:r>
            <w:r>
              <w:br/>
            </w:r>
            <w:r>
              <w:rPr>
                <w:rFonts w:ascii="Times New Roman"/>
                <w:b w:val="false"/>
                <w:i w:val="false"/>
                <w:color w:val="000000"/>
                <w:sz w:val="20"/>
              </w:rPr>
              <w:t>
Шәуілдір ауылы,</w:t>
            </w:r>
            <w:r>
              <w:br/>
            </w:r>
            <w:r>
              <w:rPr>
                <w:rFonts w:ascii="Times New Roman"/>
                <w:b w:val="false"/>
                <w:i w:val="false"/>
                <w:color w:val="000000"/>
                <w:sz w:val="20"/>
              </w:rPr>
              <w:t>
Ұ.Арғынбеков даңғылы, № 21 үй</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2-14-51</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аудандық білім бөлімі» Мемлекеттік мекемесі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w:t>
            </w:r>
            <w:r>
              <w:br/>
            </w:r>
            <w:r>
              <w:rPr>
                <w:rFonts w:ascii="Times New Roman"/>
                <w:b w:val="false"/>
                <w:i w:val="false"/>
                <w:color w:val="000000"/>
                <w:sz w:val="20"/>
              </w:rPr>
              <w:t>
Шолаққорған ауылы,</w:t>
            </w:r>
            <w:r>
              <w:br/>
            </w:r>
            <w:r>
              <w:rPr>
                <w:rFonts w:ascii="Times New Roman"/>
                <w:b w:val="false"/>
                <w:i w:val="false"/>
                <w:color w:val="000000"/>
                <w:sz w:val="20"/>
              </w:rPr>
              <w:t>
Жібек жолы көшесі, № 55 үй</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2-22-21</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білім бөлімі» Мемлекеттік мекемесі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w:t>
            </w:r>
            <w:r>
              <w:br/>
            </w:r>
            <w:r>
              <w:rPr>
                <w:rFonts w:ascii="Times New Roman"/>
                <w:b w:val="false"/>
                <w:i w:val="false"/>
                <w:color w:val="000000"/>
                <w:sz w:val="20"/>
              </w:rPr>
              <w:t>
Әйтеке би көшесі, № 29 үй</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4-30-67</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«Түлкібас аудандық білім бөлімі» Мемлекеттік мекемесі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w:t>
            </w:r>
            <w:r>
              <w:br/>
            </w:r>
            <w:r>
              <w:rPr>
                <w:rFonts w:ascii="Times New Roman"/>
                <w:b w:val="false"/>
                <w:i w:val="false"/>
                <w:color w:val="000000"/>
                <w:sz w:val="20"/>
              </w:rPr>
              <w:t>
Т.Рысқұлов ауылы,</w:t>
            </w:r>
            <w:r>
              <w:br/>
            </w:r>
            <w:r>
              <w:rPr>
                <w:rFonts w:ascii="Times New Roman"/>
                <w:b w:val="false"/>
                <w:i w:val="false"/>
                <w:color w:val="000000"/>
                <w:sz w:val="20"/>
              </w:rPr>
              <w:t>
Д.Қонаев көшесі, № 44 үй</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5-21-21</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«Шардара аудандық білім бөлімі» Мемлекеттік мекемесі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Шардара қаласы, Шардара тұйығы, нөмірсіз үй</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2-21-51</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аудандық білім бөлімі» Мемлекеттік мекемесі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w:t>
            </w:r>
            <w:r>
              <w:br/>
            </w:r>
            <w:r>
              <w:rPr>
                <w:rFonts w:ascii="Times New Roman"/>
                <w:b w:val="false"/>
                <w:i w:val="false"/>
                <w:color w:val="000000"/>
                <w:sz w:val="20"/>
              </w:rPr>
              <w:t>
Сарыағаш қаласы,</w:t>
            </w:r>
            <w:r>
              <w:br/>
            </w:r>
            <w:r>
              <w:rPr>
                <w:rFonts w:ascii="Times New Roman"/>
                <w:b w:val="false"/>
                <w:i w:val="false"/>
                <w:color w:val="000000"/>
                <w:sz w:val="20"/>
              </w:rPr>
              <w:t>
Уманов көшесі, № 10 үй</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r>
              <w:br/>
            </w:r>
            <w:r>
              <w:rPr>
                <w:rFonts w:ascii="Times New Roman"/>
                <w:b w:val="false"/>
                <w:i w:val="false"/>
                <w:color w:val="000000"/>
                <w:sz w:val="20"/>
              </w:rPr>
              <w:t>
2-14-93</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аудандық білім бөлімі» Мемлекеттік мекемесі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w:t>
            </w:r>
            <w:r>
              <w:br/>
            </w:r>
            <w:r>
              <w:rPr>
                <w:rFonts w:ascii="Times New Roman"/>
                <w:b w:val="false"/>
                <w:i w:val="false"/>
                <w:color w:val="000000"/>
                <w:sz w:val="20"/>
              </w:rPr>
              <w:t>
Қазығұрт ауылы, Д.Қонаев көшесі, нөмірсіз үй</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2-15-57</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білім бөлімі» Мемлекеттік мекемесі</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w:t>
            </w:r>
            <w:r>
              <w:br/>
            </w:r>
            <w:r>
              <w:rPr>
                <w:rFonts w:ascii="Times New Roman"/>
                <w:b w:val="false"/>
                <w:i w:val="false"/>
                <w:color w:val="000000"/>
                <w:sz w:val="20"/>
              </w:rPr>
              <w:t>
Леңгір қаласы,</w:t>
            </w:r>
            <w:r>
              <w:br/>
            </w:r>
            <w:r>
              <w:rPr>
                <w:rFonts w:ascii="Times New Roman"/>
                <w:b w:val="false"/>
                <w:i w:val="false"/>
                <w:color w:val="000000"/>
                <w:sz w:val="20"/>
              </w:rPr>
              <w:t>
Төле би көшесі, № 296 үй</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6-16-22</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білім бөлімі» Мемлекеттік мекемесі</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ауданы,</w:t>
            </w:r>
            <w:r>
              <w:br/>
            </w:r>
            <w:r>
              <w:rPr>
                <w:rFonts w:ascii="Times New Roman"/>
                <w:b w:val="false"/>
                <w:i w:val="false"/>
                <w:color w:val="000000"/>
                <w:sz w:val="20"/>
              </w:rPr>
              <w:t>
Арыс қаласы,</w:t>
            </w:r>
            <w:r>
              <w:br/>
            </w:r>
            <w:r>
              <w:rPr>
                <w:rFonts w:ascii="Times New Roman"/>
                <w:b w:val="false"/>
                <w:i w:val="false"/>
                <w:color w:val="000000"/>
                <w:sz w:val="20"/>
              </w:rPr>
              <w:t>
А.Салықбаев көшесі, № 23 үй</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2-17-01</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білім бөлімі» Мемлекеттік мекемесі</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w:t>
            </w:r>
            <w:r>
              <w:br/>
            </w:r>
            <w:r>
              <w:rPr>
                <w:rFonts w:ascii="Times New Roman"/>
                <w:b w:val="false"/>
                <w:i w:val="false"/>
                <w:color w:val="000000"/>
                <w:sz w:val="20"/>
              </w:rPr>
              <w:t>
Ақсукент ауылы,</w:t>
            </w:r>
            <w:r>
              <w:br/>
            </w:r>
            <w:r>
              <w:rPr>
                <w:rFonts w:ascii="Times New Roman"/>
                <w:b w:val="false"/>
                <w:i w:val="false"/>
                <w:color w:val="000000"/>
                <w:sz w:val="20"/>
              </w:rPr>
              <w:t>
Жібек жолы көшесі, нөмірсіз үй</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2-21-92</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білім бөлімі» Мемлекеттік мекемесі</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w:t>
            </w:r>
            <w:r>
              <w:br/>
            </w:r>
            <w:r>
              <w:rPr>
                <w:rFonts w:ascii="Times New Roman"/>
                <w:b w:val="false"/>
                <w:i w:val="false"/>
                <w:color w:val="000000"/>
                <w:sz w:val="20"/>
              </w:rPr>
              <w:t>
Яссауи даңғылы, № 85 үй</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3-00-50</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білім бөлімі» Мемлекеттік мекемесі</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r>
              <w:br/>
            </w:r>
            <w:r>
              <w:rPr>
                <w:rFonts w:ascii="Times New Roman"/>
                <w:b w:val="false"/>
                <w:i w:val="false"/>
                <w:color w:val="000000"/>
                <w:sz w:val="20"/>
              </w:rPr>
              <w:t>
21 мөлтек аудан, Жангелдин көшесі, № 17 үй</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56-86-06</w:t>
            </w:r>
          </w:p>
        </w:tc>
      </w:tr>
    </w:tbl>
    <w:bookmarkStart w:name="z13" w:id="9"/>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анықтамалар беру»</w:t>
      </w:r>
      <w:r>
        <w:br/>
      </w:r>
      <w:r>
        <w:rPr>
          <w:rFonts w:ascii="Times New Roman"/>
          <w:b w:val="false"/>
          <w:i w:val="false"/>
          <w:color w:val="000000"/>
          <w:sz w:val="28"/>
        </w:rPr>
        <w:t>
мемлекеттiк қызметінің регламентіне</w:t>
      </w:r>
      <w:r>
        <w:br/>
      </w:r>
      <w:r>
        <w:rPr>
          <w:rFonts w:ascii="Times New Roman"/>
          <w:b w:val="false"/>
          <w:i w:val="false"/>
          <w:color w:val="000000"/>
          <w:sz w:val="28"/>
        </w:rPr>
        <w:t>
3-қосымша</w:t>
      </w:r>
    </w:p>
    <w:bookmarkEnd w:id="9"/>
    <w:p>
      <w:pPr>
        <w:spacing w:after="0"/>
        <w:ind w:left="0"/>
        <w:jc w:val="left"/>
      </w:pPr>
      <w:r>
        <w:rPr>
          <w:rFonts w:ascii="Times New Roman"/>
          <w:b/>
          <w:i w:val="false"/>
          <w:color w:val="000000"/>
        </w:rPr>
        <w:t xml:space="preserve">       Әкімшілік әрекеттердің (үдерістердің) реттілігі және өзара әрекеттілігінінің сипаттамасы</w:t>
      </w:r>
    </w:p>
    <w:p>
      <w:pPr>
        <w:spacing w:after="0"/>
        <w:ind w:left="0"/>
        <w:jc w:val="left"/>
      </w:pPr>
      <w:r>
        <w:rPr>
          <w:rFonts w:ascii="Times New Roman"/>
          <w:b/>
          <w:i w:val="false"/>
          <w:color w:val="000000"/>
        </w:rPr>
        <w:t xml:space="preserve"> 1-кесте.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3"/>
        <w:gridCol w:w="3205"/>
        <w:gridCol w:w="3126"/>
        <w:gridCol w:w="30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легі)</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(барысы, жұмыс легі)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Тізілімді құрады және құжаттарды жібереді</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ұйымдастырушылық-бөлу шешімі)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құжаттарды жинау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жіберу</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кем емес</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2"/>
        <w:gridCol w:w="3186"/>
        <w:gridCol w:w="3365"/>
        <w:gridCol w:w="25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жұмыстардың легі)</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(барысы, жұмыстардың легі)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қызметкері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атқарушы</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Құжаттармен танысу, орындау үшін жауапты атқарушы белгілеу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тексеруді жүзеге асыру, дәлелді бастартуды немесе анықтама дайындау</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ұйымдастырушылық-бөлу шешімі)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үшін басшыға құжаттарды жіберу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құжаттарды жауапты атқарушыға жіберу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Материалдары бар құжаттарды уәкілетті органның басшылығына тапсыру</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 ішінде</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8"/>
        <w:gridCol w:w="2451"/>
        <w:gridCol w:w="3830"/>
        <w:gridCol w:w="3071"/>
      </w:tblGrid>
      <w:tr>
        <w:trPr>
          <w:trHeight w:val="30" w:hRule="atLeast"/>
        </w:trPr>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(барысы, жұмыс легі)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атқарушысы</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Хаттармен танысу</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Анықтаманы қамқоршылық және қорғаншылық бойынша анықтамаларды немесе дәлелді бастартуларды беру кітабына тіркеу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 немесе дәлелді бастарту беру</w:t>
            </w:r>
          </w:p>
        </w:tc>
      </w:tr>
      <w:tr>
        <w:trPr>
          <w:trHeight w:val="30" w:hRule="atLeast"/>
        </w:trPr>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ұйымдастырушылық-бөлу шешімі)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немесе орталыққа мемлекеттік қызмет көрсетудің нәтижесін тапсыру, анықтама немесе дәлелді бастартуды табыстау жөнінде қолхат</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 немесе дәлелді бастарту беру туралы қолхат</w:t>
            </w:r>
          </w:p>
        </w:tc>
      </w:tr>
      <w:tr>
        <w:trPr>
          <w:trHeight w:val="30" w:hRule="atLeast"/>
        </w:trPr>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r>
        <w:trPr>
          <w:trHeight w:val="30" w:hRule="atLeast"/>
        </w:trPr>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left"/>
      </w:pPr>
      <w:r>
        <w:rPr>
          <w:rFonts w:ascii="Times New Roman"/>
          <w:b/>
          <w:i w:val="false"/>
          <w:color w:val="000000"/>
        </w:rPr>
        <w:t xml:space="preserve"> 2-кесте. Қолдану нұсқасы.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7"/>
        <w:gridCol w:w="4066"/>
        <w:gridCol w:w="4227"/>
      </w:tblGrid>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xml:space="preserve">
Орталық инспекторы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xml:space="preserve">
Уәкілетті органның кеңсе қызметкері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xml:space="preserve">
Уәкілетті органның басшысы </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Құжаттарды қабылдау, қолхат беру, өтінішті тіркеу, уәкілетті органға құжаттарды жіберу</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w:t>
            </w:r>
            <w:r>
              <w:br/>
            </w:r>
            <w:r>
              <w:rPr>
                <w:rFonts w:ascii="Times New Roman"/>
                <w:b w:val="false"/>
                <w:i w:val="false"/>
                <w:color w:val="000000"/>
                <w:sz w:val="20"/>
              </w:rPr>
              <w:t xml:space="preserve">
Орталықтан немесе тұтынушыдан өтінішті қабылдау, тіркеу, уәкілетті органның басшысына өтініш жіберу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w:t>
            </w:r>
            <w:r>
              <w:br/>
            </w:r>
            <w:r>
              <w:rPr>
                <w:rFonts w:ascii="Times New Roman"/>
                <w:b w:val="false"/>
                <w:i w:val="false"/>
                <w:color w:val="000000"/>
                <w:sz w:val="20"/>
              </w:rPr>
              <w:t>
Бұрыштама қою</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4-әрекет</w:t>
            </w:r>
            <w:r>
              <w:br/>
            </w:r>
            <w:r>
              <w:rPr>
                <w:rFonts w:ascii="Times New Roman"/>
                <w:b w:val="false"/>
                <w:i w:val="false"/>
                <w:color w:val="000000"/>
                <w:sz w:val="20"/>
              </w:rPr>
              <w:t xml:space="preserve">
Құжаттарды қарастыру, анықтаманы ресімдеу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5-әрекет</w:t>
            </w:r>
            <w:r>
              <w:br/>
            </w:r>
            <w:r>
              <w:rPr>
                <w:rFonts w:ascii="Times New Roman"/>
                <w:b w:val="false"/>
                <w:i w:val="false"/>
                <w:color w:val="000000"/>
                <w:sz w:val="20"/>
              </w:rPr>
              <w:t xml:space="preserve">
Анықтамаға қол қою </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6-әрекет </w:t>
            </w:r>
            <w:r>
              <w:br/>
            </w:r>
            <w:r>
              <w:rPr>
                <w:rFonts w:ascii="Times New Roman"/>
                <w:b w:val="false"/>
                <w:i w:val="false"/>
                <w:color w:val="000000"/>
                <w:sz w:val="20"/>
              </w:rPr>
              <w:t xml:space="preserve">
анықтаманы орталыққа немесе тұтынушыға жіберу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7-әрекет</w:t>
            </w:r>
            <w:r>
              <w:br/>
            </w:r>
            <w:r>
              <w:rPr>
                <w:rFonts w:ascii="Times New Roman"/>
                <w:b w:val="false"/>
                <w:i w:val="false"/>
                <w:color w:val="000000"/>
                <w:sz w:val="20"/>
              </w:rPr>
              <w:t xml:space="preserve">
Орталықта тұтынушыға анықтама беру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Қолдану нұсқасы. Балама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9"/>
        <w:gridCol w:w="4162"/>
        <w:gridCol w:w="4019"/>
      </w:tblGrid>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xml:space="preserve">
Орталық инспекторы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xml:space="preserve">
Уәкілетті органның кеңсе қызметкері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xml:space="preserve">
Уәкілетті органның басшысы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Құжаттарды қабылдау, қолхат беру, өтінішті тіркеу, уәкілетті органға құжаттарды жіберу</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w:t>
            </w:r>
            <w:r>
              <w:br/>
            </w:r>
            <w:r>
              <w:rPr>
                <w:rFonts w:ascii="Times New Roman"/>
                <w:b w:val="false"/>
                <w:i w:val="false"/>
                <w:color w:val="000000"/>
                <w:sz w:val="20"/>
              </w:rPr>
              <w:t>
Орталықтан немесе тұтынушыдан өтінішті қабылдау, тіркеу, уәкілетті органның басшысына өтініш жіберу</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w:t>
            </w:r>
            <w:r>
              <w:br/>
            </w:r>
            <w:r>
              <w:rPr>
                <w:rFonts w:ascii="Times New Roman"/>
                <w:b w:val="false"/>
                <w:i w:val="false"/>
                <w:color w:val="000000"/>
                <w:sz w:val="20"/>
              </w:rPr>
              <w:t>
Бұрыштама қою</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4-әрекет</w:t>
            </w:r>
            <w:r>
              <w:br/>
            </w:r>
            <w:r>
              <w:rPr>
                <w:rFonts w:ascii="Times New Roman"/>
                <w:b w:val="false"/>
                <w:i w:val="false"/>
                <w:color w:val="000000"/>
                <w:sz w:val="20"/>
              </w:rPr>
              <w:t xml:space="preserve">
Дәлелді бастартуды ресімдеу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5-әрекет дәлелді бас тартуға қол қою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6-әрекет </w:t>
            </w:r>
            <w:r>
              <w:br/>
            </w:r>
            <w:r>
              <w:rPr>
                <w:rFonts w:ascii="Times New Roman"/>
                <w:b w:val="false"/>
                <w:i w:val="false"/>
                <w:color w:val="000000"/>
                <w:sz w:val="20"/>
              </w:rPr>
              <w:t xml:space="preserve">
Орталық немесе тұтынушыға дәлелді бастартуды жіберу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7-әрекет</w:t>
            </w:r>
            <w:r>
              <w:br/>
            </w:r>
            <w:r>
              <w:rPr>
                <w:rFonts w:ascii="Times New Roman"/>
                <w:b w:val="false"/>
                <w:i w:val="false"/>
                <w:color w:val="000000"/>
                <w:sz w:val="20"/>
              </w:rPr>
              <w:t xml:space="preserve">
Тұтынушыға Орталықта дәлелді бас тартуды беру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10"/>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анықтамалар беру»</w:t>
      </w:r>
      <w:r>
        <w:br/>
      </w:r>
      <w:r>
        <w:rPr>
          <w:rFonts w:ascii="Times New Roman"/>
          <w:b w:val="false"/>
          <w:i w:val="false"/>
          <w:color w:val="000000"/>
          <w:sz w:val="28"/>
        </w:rPr>
        <w:t>
мемлекеттiк қызметінің регламентіне</w:t>
      </w:r>
      <w:r>
        <w:br/>
      </w:r>
      <w:r>
        <w:rPr>
          <w:rFonts w:ascii="Times New Roman"/>
          <w:b w:val="false"/>
          <w:i w:val="false"/>
          <w:color w:val="000000"/>
          <w:sz w:val="28"/>
        </w:rPr>
        <w:t>
4-қосымша</w:t>
      </w:r>
    </w:p>
    <w:bookmarkEnd w:id="10"/>
    <w:p>
      <w:pPr>
        <w:spacing w:after="0"/>
        <w:ind w:left="0"/>
        <w:jc w:val="left"/>
      </w:pPr>
      <w:r>
        <w:rPr>
          <w:rFonts w:ascii="Times New Roman"/>
          <w:b/>
          <w:i w:val="false"/>
          <w:color w:val="000000"/>
        </w:rPr>
        <w:t xml:space="preserve">       Әкімшілік әрекеттердің логикалық реттілігі арасында өзара байланысты бейнелейтін кестелер</w:t>
      </w:r>
      <w:r>
        <w:br/>
      </w:r>
      <w:r>
        <w:rPr>
          <w:rFonts w:ascii="Times New Roman"/>
          <w:b/>
          <w:i w:val="false"/>
          <w:color w:val="000000"/>
        </w:rPr>
        <w:t>
 </w:t>
      </w:r>
    </w:p>
    <w:p>
      <w:pPr>
        <w:spacing w:after="0"/>
        <w:ind w:left="0"/>
        <w:jc w:val="both"/>
      </w:pPr>
      <w:r>
        <w:drawing>
          <wp:inline distT="0" distB="0" distL="0" distR="0">
            <wp:extent cx="90043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004300" cy="7378700"/>
                    </a:xfrm>
                    <a:prstGeom prst="rect">
                      <a:avLst/>
                    </a:prstGeom>
                  </pic:spPr>
                </pic:pic>
              </a:graphicData>
            </a:graphic>
          </wp:inline>
        </w:drawing>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2012 жылғы 13 маусымдағы № 186</w:t>
      </w:r>
      <w:r>
        <w:br/>
      </w:r>
      <w:r>
        <w:rPr>
          <w:rFonts w:ascii="Times New Roman"/>
          <w:b w:val="false"/>
          <w:i w:val="false"/>
          <w:color w:val="000000"/>
          <w:sz w:val="28"/>
        </w:rPr>
        <w:t>
қаулысына 2-қосымша</w:t>
      </w:r>
    </w:p>
    <w:bookmarkEnd w:id="11"/>
    <w:p>
      <w:pPr>
        <w:spacing w:after="0"/>
        <w:ind w:left="0"/>
        <w:jc w:val="left"/>
      </w:pPr>
      <w:r>
        <w:rPr>
          <w:rFonts w:ascii="Times New Roman"/>
          <w:b/>
          <w:i w:val="false"/>
          <w:color w:val="000000"/>
        </w:rPr>
        <w:t xml:space="preserve">       «Зейнетақы қорларына,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мемлекеттiк қызметінің регламенті 1. Негізгі ұғымдар</w:t>
      </w:r>
    </w:p>
    <w:p>
      <w:pPr>
        <w:spacing w:after="0"/>
        <w:ind w:left="0"/>
        <w:jc w:val="both"/>
      </w:pPr>
      <w:r>
        <w:rPr>
          <w:rFonts w:ascii="Times New Roman"/>
          <w:b w:val="false"/>
          <w:i w:val="false"/>
          <w:color w:val="000000"/>
          <w:sz w:val="28"/>
        </w:rPr>
        <w:t>      1. Осы «Зейнетақы қорларына, Қазақстан Республикасы Iшкi iстер</w:t>
      </w:r>
      <w:r>
        <w:br/>
      </w:r>
      <w:r>
        <w:rPr>
          <w:rFonts w:ascii="Times New Roman"/>
          <w:b w:val="false"/>
          <w:i w:val="false"/>
          <w:color w:val="000000"/>
          <w:sz w:val="28"/>
        </w:rPr>
        <w:t>
министрлiгi Жол полициясы комитетiнiң аумақтық бөлiмшелерiне</w:t>
      </w:r>
      <w:r>
        <w:br/>
      </w:r>
      <w:r>
        <w:rPr>
          <w:rFonts w:ascii="Times New Roman"/>
          <w:b w:val="false"/>
          <w:i w:val="false"/>
          <w:color w:val="000000"/>
          <w:sz w:val="28"/>
        </w:rPr>
        <w:t>
кәмелетке толмаған балаларға мұраны ресiмдеу үшiн анықтамалар</w:t>
      </w:r>
      <w:r>
        <w:br/>
      </w:r>
      <w:r>
        <w:rPr>
          <w:rFonts w:ascii="Times New Roman"/>
          <w:b w:val="false"/>
          <w:i w:val="false"/>
          <w:color w:val="000000"/>
          <w:sz w:val="28"/>
        </w:rPr>
        <w:t>
беру» регламентінде (бұдан әрі - Регламент) мынадай ұғымдар пайдаланылады:</w:t>
      </w:r>
      <w:r>
        <w:br/>
      </w:r>
      <w:r>
        <w:rPr>
          <w:rFonts w:ascii="Times New Roman"/>
          <w:b w:val="false"/>
          <w:i w:val="false"/>
          <w:color w:val="000000"/>
          <w:sz w:val="28"/>
        </w:rPr>
        <w:t>
      1) тұтынушы - жеке тұлға;</w:t>
      </w:r>
      <w:r>
        <w:br/>
      </w:r>
      <w:r>
        <w:rPr>
          <w:rFonts w:ascii="Times New Roman"/>
          <w:b w:val="false"/>
          <w:i w:val="false"/>
          <w:color w:val="000000"/>
          <w:sz w:val="28"/>
        </w:rPr>
        <w:t>
      2) уәкілетті орган - ауданның (облыстық маңызы бар қаланың) бiлiм бөлiмi.</w:t>
      </w:r>
    </w:p>
    <w:bookmarkStart w:name="z16" w:id="12"/>
    <w:p>
      <w:pPr>
        <w:spacing w:after="0"/>
        <w:ind w:left="0"/>
        <w:jc w:val="left"/>
      </w:pPr>
      <w:r>
        <w:rPr>
          <w:rFonts w:ascii="Times New Roman"/>
          <w:b/>
          <w:i w:val="false"/>
          <w:color w:val="000000"/>
        </w:rPr>
        <w:t xml:space="preserve"> 
2. Жалпы ережелер</w:t>
      </w:r>
    </w:p>
    <w:bookmarkEnd w:id="12"/>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«Нормативтік құқықтық актілер туралы» Қазақстан Республикасының 1998 жылғы 24 наурыздағы Заңы 3-бабының 3-тармағы </w:t>
      </w:r>
      <w:r>
        <w:rPr>
          <w:rFonts w:ascii="Times New Roman"/>
          <w:b w:val="false"/>
          <w:i w:val="false"/>
          <w:color w:val="000000"/>
          <w:sz w:val="28"/>
        </w:rPr>
        <w:t>1-4) тармақшасына</w:t>
      </w:r>
      <w:r>
        <w:rPr>
          <w:rFonts w:ascii="Times New Roman"/>
          <w:b w:val="false"/>
          <w:i w:val="false"/>
          <w:color w:val="000000"/>
          <w:sz w:val="28"/>
        </w:rPr>
        <w:t xml:space="preserve"> сәйкес мемлекеттiк қызмет көрсету регламентi – мемлекеттiк қызмет көрсету стандартының сақталуын қамтамасыз етуге қойылатын талаптарды белгiлейтiн және орталық мемлекеттік және жергілікті атқарушы органдардың, олардың ведомстволық бағыныстағы ұйымдарының, лауазымды адамдардың, сондай-ақ жеке және заңды тұлғалардың мемлекеттiк қызмет көрсету жөніндегі қызмет тәртiбiн айқындайтын нормативтiк құқықтық акт.</w:t>
      </w:r>
      <w:r>
        <w:br/>
      </w:r>
      <w:r>
        <w:rPr>
          <w:rFonts w:ascii="Times New Roman"/>
          <w:b w:val="false"/>
          <w:i w:val="false"/>
          <w:color w:val="000000"/>
          <w:sz w:val="28"/>
        </w:rPr>
        <w:t>
      Мемлекеттік қызмет көрсету регламенті мемлекеттік қызмет көрсету процесіне қатысатын орталық мемлекеттік және жергілікті атқарушы органдардың, олардың ведомстволық бағыныстағы ұйымдары мен өзге де жеке және заңды тұлғалардың іс-қимылының (өзара іс-қимылынық) сипаттамасын да белгілейді.</w:t>
      </w:r>
      <w:r>
        <w:br/>
      </w:r>
      <w:r>
        <w:rPr>
          <w:rFonts w:ascii="Times New Roman"/>
          <w:b w:val="false"/>
          <w:i w:val="false"/>
          <w:color w:val="000000"/>
          <w:sz w:val="28"/>
        </w:rPr>
        <w:t>
      3. Мемлекеттiк қызмет осы Регламенттің 1 және 2-қосымшаларына сәйкес уәкілетті орган немесе халыққа қызмет көрсету орталықтары (бұдан әрi - Орталық) арқылы көрсетіледі.</w:t>
      </w:r>
      <w:r>
        <w:br/>
      </w:r>
      <w:r>
        <w:rPr>
          <w:rFonts w:ascii="Times New Roman"/>
          <w:b w:val="false"/>
          <w:i w:val="false"/>
          <w:color w:val="000000"/>
          <w:sz w:val="28"/>
        </w:rPr>
        <w:t>
      4. Көрсетілетін мемлекеттік қызмет көрсету нысаны: автоматтандырылмаған.</w:t>
      </w:r>
      <w:r>
        <w:br/>
      </w:r>
      <w:r>
        <w:rPr>
          <w:rFonts w:ascii="Times New Roman"/>
          <w:b w:val="false"/>
          <w:i w:val="false"/>
          <w:color w:val="000000"/>
          <w:sz w:val="28"/>
        </w:rPr>
        <w:t>
      5. Мемлекеттік қызмет тегін көрсетiледi.</w:t>
      </w:r>
      <w:r>
        <w:br/>
      </w:r>
      <w:r>
        <w:rPr>
          <w:rFonts w:ascii="Times New Roman"/>
          <w:b w:val="false"/>
          <w:i w:val="false"/>
          <w:color w:val="000000"/>
          <w:sz w:val="28"/>
        </w:rPr>
        <w:t>
      6. Мемлекеттік қызмет «Неке (ерлі-зайыптылық) және отбасы туралы» Қазақстан Республикасының 2011 жылғы 26 желтоқсандағы </w:t>
      </w:r>
      <w:r>
        <w:rPr>
          <w:rFonts w:ascii="Times New Roman"/>
          <w:b w:val="false"/>
          <w:i w:val="false"/>
          <w:color w:val="000000"/>
          <w:sz w:val="28"/>
        </w:rPr>
        <w:t>Кодексі</w:t>
      </w:r>
      <w:r>
        <w:rPr>
          <w:rFonts w:ascii="Times New Roman"/>
          <w:b w:val="false"/>
          <w:i w:val="false"/>
          <w:color w:val="000000"/>
          <w:sz w:val="28"/>
        </w:rPr>
        <w:t>, «Қазақстан Республикасы Білім және ғылым министрлігінің мемлекеттік қызметтерді көрсету стандарттарын бекіту және Қазақстан Республикасы Үкіметінің 2007 жылғы 30 маусымдағы № 561 қаулысына өзгеріс енгізу туралы» Қазақстан Республикасы Үкіметінің 2010 жылғы 26 ақпандағы № 140 </w:t>
      </w:r>
      <w:r>
        <w:rPr>
          <w:rFonts w:ascii="Times New Roman"/>
          <w:b w:val="false"/>
          <w:i w:val="false"/>
          <w:color w:val="000000"/>
          <w:sz w:val="28"/>
        </w:rPr>
        <w:t>қаулысы</w:t>
      </w:r>
      <w:r>
        <w:rPr>
          <w:rFonts w:ascii="Times New Roman"/>
          <w:b w:val="false"/>
          <w:i w:val="false"/>
          <w:color w:val="000000"/>
          <w:sz w:val="28"/>
        </w:rPr>
        <w:t xml:space="preserve"> (бұдан әрi - Стандарт) және «Жеке және заңды тұлғаларға көрсетілетін мемлекеттік қызметтер тізімін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7. Көрсетiлетiн мемлекеттік қызметтің аяқталу нысаны зейнетақы қорларына, Қазақстан Республикасы Iшкi iстер министрлiгi Жол полициясы комитетiнiң аумақтық бөлiмшелерiне кәмелетке толмаған балаларға мұраны ресiмдеу үшiн анықтамалар беру (бұдан әрi - анықтама) немесе қызмет көрсетуден бас тарту жөнінде дәлелді жауапты қағаз тасығышта беру болып табылады: стандарттың 4,5-қосымшасына сәйкес.</w:t>
      </w:r>
    </w:p>
    <w:bookmarkStart w:name="z17" w:id="13"/>
    <w:p>
      <w:pPr>
        <w:spacing w:after="0"/>
        <w:ind w:left="0"/>
        <w:jc w:val="left"/>
      </w:pPr>
      <w:r>
        <w:rPr>
          <w:rFonts w:ascii="Times New Roman"/>
          <w:b/>
          <w:i w:val="false"/>
          <w:color w:val="000000"/>
        </w:rPr>
        <w:t xml:space="preserve"> 
3. Мемлекеттік қызмет көрсету тәртiбiне қойылатын талаптар.</w:t>
      </w:r>
    </w:p>
    <w:bookmarkEnd w:id="13"/>
    <w:p>
      <w:pPr>
        <w:spacing w:after="0"/>
        <w:ind w:left="0"/>
        <w:jc w:val="both"/>
      </w:pPr>
      <w:r>
        <w:rPr>
          <w:rFonts w:ascii="Times New Roman"/>
          <w:b w:val="false"/>
          <w:i w:val="false"/>
          <w:color w:val="000000"/>
          <w:sz w:val="28"/>
        </w:rPr>
        <w:t>      8. Мемлекеттік қызмет көрсету мәселесі бойынша, мемлекеттік қызмет көрсетудің барысы туралы ақпаратты Орталықтан немесе уәкілетті органнан алуға болады, олардың мекен-жайлары мен жұмыс кестесі осы Регламенттің 1 және 2-қосымшаларында көрсетілген. Орталықтың немесе уәкілетті органның жұмыс кестесі Стандарттың 22-тармағында көрсетілген.</w:t>
      </w:r>
      <w:r>
        <w:br/>
      </w:r>
      <w:r>
        <w:rPr>
          <w:rFonts w:ascii="Times New Roman"/>
          <w:b w:val="false"/>
          <w:i w:val="false"/>
          <w:color w:val="000000"/>
          <w:sz w:val="28"/>
        </w:rPr>
        <w:t>
      Мемлекеттік қызмет көрсету туралы мәліметтер Оңтүстік Қазақстан облыс әкімінің www.ontustik.gov.kz сайтында орналасқан.</w:t>
      </w:r>
      <w:r>
        <w:br/>
      </w:r>
      <w:r>
        <w:rPr>
          <w:rFonts w:ascii="Times New Roman"/>
          <w:b w:val="false"/>
          <w:i w:val="false"/>
          <w:color w:val="000000"/>
          <w:sz w:val="28"/>
        </w:rPr>
        <w:t>
      9. Орталықтағы және уәкілетті органдағы мемлекеттік қызмет көрсету мерзімдері Стандарттың 7-тармағында көрсетілген.</w:t>
      </w:r>
      <w:r>
        <w:br/>
      </w:r>
      <w:r>
        <w:rPr>
          <w:rFonts w:ascii="Times New Roman"/>
          <w:b w:val="false"/>
          <w:i w:val="false"/>
          <w:color w:val="000000"/>
          <w:sz w:val="28"/>
        </w:rPr>
        <w:t>
      10. Уәкілетті органның мемлекеттік қызмет көрсетуден бас тартуының негізі:</w:t>
      </w:r>
      <w:r>
        <w:br/>
      </w:r>
      <w:r>
        <w:rPr>
          <w:rFonts w:ascii="Times New Roman"/>
          <w:b w:val="false"/>
          <w:i w:val="false"/>
          <w:color w:val="000000"/>
          <w:sz w:val="28"/>
        </w:rPr>
        <w:t>
      1) уәкілетті органға жүгінгенде Стандарттың 11-тармағында көрсетілген қажетті құжаттардың бірін тұтынушы ұсынбауы;</w:t>
      </w:r>
      <w:r>
        <w:br/>
      </w:r>
      <w:r>
        <w:rPr>
          <w:rFonts w:ascii="Times New Roman"/>
          <w:b w:val="false"/>
          <w:i w:val="false"/>
          <w:color w:val="000000"/>
          <w:sz w:val="28"/>
        </w:rPr>
        <w:t>
      2) Орталыққа жүгінгенде уәкілетті орган Стандарттың 11-тармағында көрсетілген қажетті құжаттардың толық пакетін тапсырмаған жағдайда; құжаттар пакетін алғаннан кейін бір жұмыс күні ішінде бастартудың себептерінің жазбаша негіздемесімен оларды Орталыққа қайтару болып табылады.</w:t>
      </w:r>
      <w:r>
        <w:br/>
      </w:r>
      <w:r>
        <w:rPr>
          <w:rFonts w:ascii="Times New Roman"/>
          <w:b w:val="false"/>
          <w:i w:val="false"/>
          <w:color w:val="000000"/>
          <w:sz w:val="28"/>
        </w:rPr>
        <w:t>
      Орталық құжаттар пакетін алғаннан кейін бір жұмыс күні ішінде уәкілетті органның бастартудың себептерінің жазбаша негіздемесімен оларды тұтынушыға тапсырады.</w:t>
      </w:r>
      <w:r>
        <w:br/>
      </w:r>
      <w:r>
        <w:rPr>
          <w:rFonts w:ascii="Times New Roman"/>
          <w:b w:val="false"/>
          <w:i w:val="false"/>
          <w:color w:val="000000"/>
          <w:sz w:val="28"/>
        </w:rPr>
        <w:t>
      11. Мемлекеттік қызмет алу үшін тұтынушыдан өтініш алған сәттен бастап және мемлекеттік қызмет көрсету нәтижесін берген сәтке дейінгі мемлекеттік қызмет көрсету кезеңдері:</w:t>
      </w:r>
      <w:r>
        <w:br/>
      </w:r>
      <w:r>
        <w:rPr>
          <w:rFonts w:ascii="Times New Roman"/>
          <w:b w:val="false"/>
          <w:i w:val="false"/>
          <w:color w:val="000000"/>
          <w:sz w:val="28"/>
        </w:rPr>
        <w:t>
      1) тұтынушы уәкілетті органға немесе Орталыққа өтініш тапсырады;</w:t>
      </w:r>
      <w:r>
        <w:br/>
      </w:r>
      <w:r>
        <w:rPr>
          <w:rFonts w:ascii="Times New Roman"/>
          <w:b w:val="false"/>
          <w:i w:val="false"/>
          <w:color w:val="000000"/>
          <w:sz w:val="28"/>
        </w:rPr>
        <w:t>
      2) Орталық инспекторы құжаттарды қабылдап, тіркеп және жинақтау бөліміне жолдайды, Орталықтың жинақтау бөлімінің инспекторы құжаттарды уәкілетті органға жолдайды.</w:t>
      </w:r>
      <w:r>
        <w:br/>
      </w:r>
      <w:r>
        <w:rPr>
          <w:rFonts w:ascii="Times New Roman"/>
          <w:b w:val="false"/>
          <w:i w:val="false"/>
          <w:color w:val="000000"/>
          <w:sz w:val="28"/>
        </w:rPr>
        <w:t>
      Орталықтан уәкілетті органға жолданған құжаттар пакетінің жөнелтілуі, мемлекеттік қызметті көрсету үдерісіндегі құжаттар қозғалысын бақылауға мүмкіндік беретін штрихкодты сканердің көмегімен Орталықтың ақпараттық жүйесінде (бұдан әрі – ХҚКО АЖ) белгіленеді;</w:t>
      </w:r>
      <w:r>
        <w:br/>
      </w:r>
      <w:r>
        <w:rPr>
          <w:rFonts w:ascii="Times New Roman"/>
          <w:b w:val="false"/>
          <w:i w:val="false"/>
          <w:color w:val="000000"/>
          <w:sz w:val="28"/>
        </w:rPr>
        <w:t>
      3) уәкілетті органның кеңсе қызметкері ХҚКО АЖ-де (егер уәкілетті органның өз ақпараттық жүйесі болмаған жағдайда) құжаттарды тіркейді және қолма-қол келген құжаттарды тіркеп, басшының қарауына жолдайды;</w:t>
      </w:r>
      <w:r>
        <w:br/>
      </w:r>
      <w:r>
        <w:rPr>
          <w:rFonts w:ascii="Times New Roman"/>
          <w:b w:val="false"/>
          <w:i w:val="false"/>
          <w:color w:val="000000"/>
          <w:sz w:val="28"/>
        </w:rPr>
        <w:t>
      4) басшы құжаттарды қарап, жауапты орындаушыға жөнелтеді;</w:t>
      </w:r>
      <w:r>
        <w:br/>
      </w:r>
      <w:r>
        <w:rPr>
          <w:rFonts w:ascii="Times New Roman"/>
          <w:b w:val="false"/>
          <w:i w:val="false"/>
          <w:color w:val="000000"/>
          <w:sz w:val="28"/>
        </w:rPr>
        <w:t>
      5) жауапты орындаушы Орталықтан немесе тұтынушыдан келген өтінішті қараған соң дәлелді бас тарту туралы жауап жазады немесе анықтаманы ресімдейді де басшыға қол қоюға жолдайды;</w:t>
      </w:r>
      <w:r>
        <w:br/>
      </w:r>
      <w:r>
        <w:rPr>
          <w:rFonts w:ascii="Times New Roman"/>
          <w:b w:val="false"/>
          <w:i w:val="false"/>
          <w:color w:val="000000"/>
          <w:sz w:val="28"/>
        </w:rPr>
        <w:t>
      6) уәкілетті органның басшысы анықтамаға немесе дәлелді бас тартуға қол қояды да, уәкілетті органның кеңсесіне жолдайды;</w:t>
      </w:r>
      <w:r>
        <w:br/>
      </w:r>
      <w:r>
        <w:rPr>
          <w:rFonts w:ascii="Times New Roman"/>
          <w:b w:val="false"/>
          <w:i w:val="false"/>
          <w:color w:val="000000"/>
          <w:sz w:val="28"/>
        </w:rPr>
        <w:t>
      7) кеңсе қызметкері мемлекеттік қызмет көрсету нәтижесін Орталыққа жолдайды, ХҚКО АЖ-де (егер уәкілетті органның өз ақпараттық жүйесі болмаған жағдайда) құжаттарды тіркейді немесе уәкілетті органға жүгінген жағдайда тұтынушыға табыстайды.</w:t>
      </w:r>
      <w:r>
        <w:br/>
      </w:r>
      <w:r>
        <w:rPr>
          <w:rFonts w:ascii="Times New Roman"/>
          <w:b w:val="false"/>
          <w:i w:val="false"/>
          <w:color w:val="000000"/>
          <w:sz w:val="28"/>
        </w:rPr>
        <w:t>
      8) Орталық мемлекеттік қызмет көрсетудің дайын нәтижесін уәкілетті органнан алғанда, штрикодты сканердің көмегімен Орталықтың ақпараттық жүйесінде белгіленеді;</w:t>
      </w:r>
      <w:r>
        <w:br/>
      </w:r>
      <w:r>
        <w:rPr>
          <w:rFonts w:ascii="Times New Roman"/>
          <w:b w:val="false"/>
          <w:i w:val="false"/>
          <w:color w:val="000000"/>
          <w:sz w:val="28"/>
        </w:rPr>
        <w:t>
      9) Орталық тұтынушыға анықтаманы немесе дәләлді бас тартуды табыстайды.</w:t>
      </w:r>
      <w:r>
        <w:br/>
      </w:r>
      <w:r>
        <w:rPr>
          <w:rFonts w:ascii="Times New Roman"/>
          <w:b w:val="false"/>
          <w:i w:val="false"/>
          <w:color w:val="000000"/>
          <w:sz w:val="28"/>
        </w:rPr>
        <w:t>
      12. Орталықта және уәкілетті органда мемлекеттік қызмет көрсету үшін құжаттарды қабылдауды жүзеге асыратын тұлғалардың мейлінше саны бір қызметкерді құрайды.</w:t>
      </w:r>
    </w:p>
    <w:bookmarkStart w:name="z18" w:id="14"/>
    <w:p>
      <w:pPr>
        <w:spacing w:after="0"/>
        <w:ind w:left="0"/>
        <w:jc w:val="left"/>
      </w:pPr>
      <w:r>
        <w:rPr>
          <w:rFonts w:ascii="Times New Roman"/>
          <w:b/>
          <w:i w:val="false"/>
          <w:color w:val="000000"/>
        </w:rPr>
        <w:t xml:space="preserve"> 
4. Мемлекеттік қызметті көрсету үдерісіндегі әрекеттер (өзара әрекеттер) тәртібінінің сипаттамасы</w:t>
      </w:r>
    </w:p>
    <w:bookmarkEnd w:id="14"/>
    <w:p>
      <w:pPr>
        <w:spacing w:after="0"/>
        <w:ind w:left="0"/>
        <w:jc w:val="both"/>
      </w:pPr>
      <w:r>
        <w:rPr>
          <w:rFonts w:ascii="Times New Roman"/>
          <w:b w:val="false"/>
          <w:i w:val="false"/>
          <w:color w:val="000000"/>
          <w:sz w:val="28"/>
        </w:rPr>
        <w:t>      13. Орталықта құжаттарды қабылдау осы Регламенттің 1-қосымшасында көрсетілген мекен-жайлар бойынша орталықтың инспекторының аты-жөні, әкесінің аты және лауызымы, көрсетілетін қызметтер туралы мәліметтер көрсетілген «терезелер» арқылы жүзеге асырылады.</w:t>
      </w:r>
      <w:r>
        <w:br/>
      </w:r>
      <w:r>
        <w:rPr>
          <w:rFonts w:ascii="Times New Roman"/>
          <w:b w:val="false"/>
          <w:i w:val="false"/>
          <w:color w:val="000000"/>
          <w:sz w:val="28"/>
        </w:rPr>
        <w:t>
      Уәкілетті органда құжаттарды қабылдау осы Регламенттің 2-қосымшасында көрсетілген мекен-жайлары бойынша уәкілетті органның жауапты атқарушысы арқылы жүзеге асырылады.</w:t>
      </w:r>
      <w:r>
        <w:br/>
      </w:r>
      <w:r>
        <w:rPr>
          <w:rFonts w:ascii="Times New Roman"/>
          <w:b w:val="false"/>
          <w:i w:val="false"/>
          <w:color w:val="000000"/>
          <w:sz w:val="28"/>
        </w:rPr>
        <w:t>
      Уәкілетті органға құжаттар тапсырылған соң тұтынушыға тұтынушының мемлекеттік қызметті алатын күні жазылған барлық құжаттарды алу жөнінде қолхат беріледі.</w:t>
      </w:r>
      <w:r>
        <w:br/>
      </w:r>
      <w:r>
        <w:rPr>
          <w:rFonts w:ascii="Times New Roman"/>
          <w:b w:val="false"/>
          <w:i w:val="false"/>
          <w:color w:val="000000"/>
          <w:sz w:val="28"/>
        </w:rPr>
        <w:t>
      Орталыққа құжаттарды тапсырған соң тұтынушыға:</w:t>
      </w:r>
      <w:r>
        <w:br/>
      </w:r>
      <w:r>
        <w:rPr>
          <w:rFonts w:ascii="Times New Roman"/>
          <w:b w:val="false"/>
          <w:i w:val="false"/>
          <w:color w:val="000000"/>
          <w:sz w:val="28"/>
        </w:rPr>
        <w:t>
      сұрау салудың қабылданған нөмiрi мен күнi;</w:t>
      </w:r>
      <w:r>
        <w:br/>
      </w:r>
      <w:r>
        <w:rPr>
          <w:rFonts w:ascii="Times New Roman"/>
          <w:b w:val="false"/>
          <w:i w:val="false"/>
          <w:color w:val="000000"/>
          <w:sz w:val="28"/>
        </w:rPr>
        <w:t>
      сұрау салынған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құжаттардың берiлген күнi мен орны;</w:t>
      </w:r>
      <w:r>
        <w:br/>
      </w:r>
      <w:r>
        <w:rPr>
          <w:rFonts w:ascii="Times New Roman"/>
          <w:b w:val="false"/>
          <w:i w:val="false"/>
          <w:color w:val="000000"/>
          <w:sz w:val="28"/>
        </w:rPr>
        <w:t>
      құжаттарды ресiмдеу үшiн өтiнiштi қабылдаған орталық инспекторының тегi, аты, әкесiнiң атын көрсетумен тиісті құжаттарды қабылдағаны жөнінде қолхат беріледі.</w:t>
      </w:r>
      <w:r>
        <w:br/>
      </w:r>
      <w:r>
        <w:rPr>
          <w:rFonts w:ascii="Times New Roman"/>
          <w:b w:val="false"/>
          <w:i w:val="false"/>
          <w:color w:val="000000"/>
          <w:sz w:val="28"/>
        </w:rPr>
        <w:t>
      14. Мемлекеттiк қызметтi алу үшiн тұтынушы Орталыққа немесе уәкілетті органға Стандарттың 11-тармағына сәйкес құжаттарды тапсыруы қажет.</w:t>
      </w:r>
      <w:r>
        <w:br/>
      </w:r>
      <w:r>
        <w:rPr>
          <w:rFonts w:ascii="Times New Roman"/>
          <w:b w:val="false"/>
          <w:i w:val="false"/>
          <w:color w:val="000000"/>
          <w:sz w:val="28"/>
        </w:rPr>
        <w:t>
      15. Мемлекеттік қызмет көрсету үдерісіне келесі құрылымдық-функционалдық бірліктер (бұдан әрі - ҚФБ) жұмылдырылған:</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уәкілетті органның кеңсе қызметкері;</w:t>
      </w:r>
      <w:r>
        <w:br/>
      </w:r>
      <w:r>
        <w:rPr>
          <w:rFonts w:ascii="Times New Roman"/>
          <w:b w:val="false"/>
          <w:i w:val="false"/>
          <w:color w:val="000000"/>
          <w:sz w:val="28"/>
        </w:rPr>
        <w:t>
      4) уәкілетті органның басшысы;</w:t>
      </w:r>
      <w:r>
        <w:br/>
      </w:r>
      <w:r>
        <w:rPr>
          <w:rFonts w:ascii="Times New Roman"/>
          <w:b w:val="false"/>
          <w:i w:val="false"/>
          <w:color w:val="000000"/>
          <w:sz w:val="28"/>
        </w:rPr>
        <w:t>
      5) уәкілетті органның жауапты атқарушысы.</w:t>
      </w:r>
      <w:r>
        <w:br/>
      </w:r>
      <w:r>
        <w:rPr>
          <w:rFonts w:ascii="Times New Roman"/>
          <w:b w:val="false"/>
          <w:i w:val="false"/>
          <w:color w:val="000000"/>
          <w:sz w:val="28"/>
        </w:rPr>
        <w:t>
      16. Әр әкімшілік әрекетті (рәсімді) орындау мерзімі көрсетілген ҚФБ әкімшілік әрекеттерінің (рәсімдері) реттілігі мен өзара әрекеттерінің мәтіндік кестелік сипаттамасы осы Регламенттің 3-қосымшасында көрсетілген.</w:t>
      </w:r>
      <w:r>
        <w:br/>
      </w:r>
      <w:r>
        <w:rPr>
          <w:rFonts w:ascii="Times New Roman"/>
          <w:b w:val="false"/>
          <w:i w:val="false"/>
          <w:color w:val="000000"/>
          <w:sz w:val="28"/>
        </w:rPr>
        <w:t>
      17. Мемлекеттік қызмет көрсетудің үдерісінде және әкімшілік әрекеттердің логикалық реттілігі мен ҚФБ арасындағы өзара байланысты бейнелейтін кестелер осы Регламенттің 4-қосымшасында көрсетілген.</w:t>
      </w:r>
    </w:p>
    <w:bookmarkStart w:name="z19" w:id="15"/>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жауапкершіліктері.</w:t>
      </w:r>
    </w:p>
    <w:bookmarkEnd w:id="15"/>
    <w:p>
      <w:pPr>
        <w:spacing w:after="0"/>
        <w:ind w:left="0"/>
        <w:jc w:val="both"/>
      </w:pPr>
      <w:r>
        <w:rPr>
          <w:rFonts w:ascii="Times New Roman"/>
          <w:b w:val="false"/>
          <w:i w:val="false"/>
          <w:color w:val="000000"/>
          <w:sz w:val="28"/>
        </w:rPr>
        <w:t>      18. Мемлекеттік қызмет көрсететін жауапты тұлға уәкілетті органның басшысы және Орталықтың басшысы (бұдан әрі - лауазымды тұлғалар) болып табылады.</w:t>
      </w:r>
      <w:r>
        <w:br/>
      </w:r>
      <w:r>
        <w:rPr>
          <w:rFonts w:ascii="Times New Roman"/>
          <w:b w:val="false"/>
          <w:i w:val="false"/>
          <w:color w:val="000000"/>
          <w:sz w:val="28"/>
        </w:rPr>
        <w:t>
      Лауазымды тұлғалар Қазақстан Республикасының заңнамаларына сәйкес белгіленген мерзім ішінде мемлекеттік қызмет көрсетуді іске асыруға жауапты болады.</w:t>
      </w:r>
    </w:p>
    <w:bookmarkStart w:name="z20" w:id="16"/>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Ішкі істер министрлігі Жол полициясы комитетінің</w:t>
      </w:r>
      <w:r>
        <w:br/>
      </w:r>
      <w:r>
        <w:rPr>
          <w:rFonts w:ascii="Times New Roman"/>
          <w:b w:val="false"/>
          <w:i w:val="false"/>
          <w:color w:val="000000"/>
          <w:sz w:val="28"/>
        </w:rPr>
        <w:t>
аумақтық бөлімшелеріне кәмелетке толмаған балаларға</w:t>
      </w:r>
      <w:r>
        <w:br/>
      </w:r>
      <w:r>
        <w:rPr>
          <w:rFonts w:ascii="Times New Roman"/>
          <w:b w:val="false"/>
          <w:i w:val="false"/>
          <w:color w:val="000000"/>
          <w:sz w:val="28"/>
        </w:rPr>
        <w:t>
мұраны ресімдеу үшін анықтамалар беру»</w:t>
      </w:r>
      <w:r>
        <w:br/>
      </w:r>
      <w:r>
        <w:rPr>
          <w:rFonts w:ascii="Times New Roman"/>
          <w:b w:val="false"/>
          <w:i w:val="false"/>
          <w:color w:val="000000"/>
          <w:sz w:val="28"/>
        </w:rPr>
        <w:t>
мемлекеттiк қызметінің регламентіне</w:t>
      </w:r>
      <w:r>
        <w:br/>
      </w:r>
      <w:r>
        <w:rPr>
          <w:rFonts w:ascii="Times New Roman"/>
          <w:b w:val="false"/>
          <w:i w:val="false"/>
          <w:color w:val="000000"/>
          <w:sz w:val="28"/>
        </w:rPr>
        <w:t>
1-қосымша</w:t>
      </w:r>
    </w:p>
    <w:bookmarkEnd w:id="16"/>
    <w:p>
      <w:pPr>
        <w:spacing w:after="0"/>
        <w:ind w:left="0"/>
        <w:jc w:val="left"/>
      </w:pPr>
      <w:r>
        <w:rPr>
          <w:rFonts w:ascii="Times New Roman"/>
          <w:b/>
          <w:i w:val="false"/>
          <w:color w:val="000000"/>
        </w:rPr>
        <w:t xml:space="preserve"> Мемлекеттік қызмет көрсету бойынша</w:t>
      </w:r>
      <w:r>
        <w:br/>
      </w:r>
      <w:r>
        <w:rPr>
          <w:rFonts w:ascii="Times New Roman"/>
          <w:b/>
          <w:i w:val="false"/>
          <w:color w:val="000000"/>
        </w:rPr>
        <w:t>
Халыққа қызмет көрсету орталықтарының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4348"/>
        <w:gridCol w:w="4588"/>
        <w:gridCol w:w="3412"/>
      </w:tblGrid>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қызмет көрсету орталығының атауы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 жайы</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Халыққа қызмет көрсету орталығы</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Мәделі қожа көшесі, нөмірсіз үй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8-7252-30-06-79</w:t>
            </w:r>
          </w:p>
          <w:p>
            <w:pPr>
              <w:spacing w:after="20"/>
              <w:ind w:left="20"/>
              <w:jc w:val="both"/>
            </w:pPr>
            <w:r>
              <w:rPr>
                <w:rFonts w:ascii="Times New Roman"/>
                <w:b w:val="false"/>
                <w:i w:val="false"/>
                <w:color w:val="000000"/>
                <w:sz w:val="20"/>
              </w:rPr>
              <w:t>8-7252-21-09-00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1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8-7252-30-06-79 </w:t>
            </w:r>
          </w:p>
          <w:p>
            <w:pPr>
              <w:spacing w:after="20"/>
              <w:ind w:left="20"/>
              <w:jc w:val="both"/>
            </w:pPr>
            <w:r>
              <w:rPr>
                <w:rFonts w:ascii="Times New Roman"/>
                <w:b w:val="false"/>
                <w:i w:val="false"/>
                <w:color w:val="000000"/>
                <w:sz w:val="20"/>
              </w:rPr>
              <w:t>8-7252-21-09-00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2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8-7252- 30-08-38</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3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 61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8-7252-30-01-35</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4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8-7252-48-13-38</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5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даңғылы, № 15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8-7252-56-49-42</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қалалық бөлімі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Еркөбек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8-72540-23-118</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аудандық бөлімі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Шаян ауылы, Мыңбұлақ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8-72548-22-502</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 10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8-72536-33-634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Қазығұрт ауылы, Қонаев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8-72539-22-950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Жетісай қаласы, Жайшыбеков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8-72534-61-343</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ауылы, Жібек жолы даңғылы,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8-72544-21-106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Темірлан ауылы, Қажымұқан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8-72530-22-670</w:t>
            </w:r>
          </w:p>
        </w:tc>
      </w:tr>
      <w:tr>
        <w:trPr>
          <w:trHeight w:val="82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Т.Мыңбасы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8-72533-41679 8-72533-41630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Ленгір қаласы, Төлеби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8-72547-61-123</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Т.Рысқұлов ауылы, Т.Рысқұлов көшесі, № 189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8-72538-52-709</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Қыстаубаев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8-72531-77-071 8-72531-77-072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8-72546-43-329</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Сарыағаш қаласы, Шораұлы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8-72537-27-021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ауылы, Ә.Жылқышиев көшесі, нөмірсіз үй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8-72532-31-629</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Шардара қаласы, Шардара тұйығы,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8-72535-21-583</w:t>
            </w:r>
          </w:p>
        </w:tc>
      </w:tr>
    </w:tbl>
    <w:bookmarkStart w:name="z21" w:id="17"/>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Ішкі істер министрлігі Жол полициясы комитетініңаумақтық бөлімшелеріне кәмелетке толмаған балаларға мұраны</w:t>
      </w:r>
      <w:r>
        <w:br/>
      </w:r>
      <w:r>
        <w:rPr>
          <w:rFonts w:ascii="Times New Roman"/>
          <w:b w:val="false"/>
          <w:i w:val="false"/>
          <w:color w:val="000000"/>
          <w:sz w:val="28"/>
        </w:rPr>
        <w:t>
ресімдеу үшін анықтамалар беру»</w:t>
      </w:r>
      <w:r>
        <w:br/>
      </w:r>
      <w:r>
        <w:rPr>
          <w:rFonts w:ascii="Times New Roman"/>
          <w:b w:val="false"/>
          <w:i w:val="false"/>
          <w:color w:val="000000"/>
          <w:sz w:val="28"/>
        </w:rPr>
        <w:t>
мемлекеттiк қызметінің регламентіне</w:t>
      </w:r>
      <w:r>
        <w:br/>
      </w:r>
      <w:r>
        <w:rPr>
          <w:rFonts w:ascii="Times New Roman"/>
          <w:b w:val="false"/>
          <w:i w:val="false"/>
          <w:color w:val="000000"/>
          <w:sz w:val="28"/>
        </w:rPr>
        <w:t>
2-қосымша</w:t>
      </w:r>
    </w:p>
    <w:bookmarkEnd w:id="17"/>
    <w:p>
      <w:pPr>
        <w:spacing w:after="0"/>
        <w:ind w:left="0"/>
        <w:jc w:val="left"/>
      </w:pPr>
      <w:r>
        <w:rPr>
          <w:rFonts w:ascii="Times New Roman"/>
          <w:b/>
          <w:i w:val="false"/>
          <w:color w:val="000000"/>
        </w:rPr>
        <w:t xml:space="preserve">       Мемлекеттік қызмет көрсету бойынша</w:t>
      </w:r>
      <w:r>
        <w:br/>
      </w:r>
      <w:r>
        <w:rPr>
          <w:rFonts w:ascii="Times New Roman"/>
          <w:b/>
          <w:i w:val="false"/>
          <w:color w:val="000000"/>
        </w:rPr>
        <w:t>
уәкілетті органдардың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6"/>
        <w:gridCol w:w="5960"/>
        <w:gridCol w:w="2434"/>
      </w:tblGrid>
      <w:tr>
        <w:trPr>
          <w:trHeight w:val="3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органдардың атауы</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 жайы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аудандық білім бөлімі» Мемлекеттік мекемесі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Шаян ауылы,</w:t>
            </w:r>
            <w:r>
              <w:br/>
            </w:r>
            <w:r>
              <w:rPr>
                <w:rFonts w:ascii="Times New Roman"/>
                <w:b w:val="false"/>
                <w:i w:val="false"/>
                <w:color w:val="000000"/>
                <w:sz w:val="20"/>
              </w:rPr>
              <w:t>
Тасболатов көшесі, № 1 үй</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2-15-52</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білім бөлімі» Мемлекеттік мекемесі</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w:t>
            </w:r>
            <w:r>
              <w:br/>
            </w:r>
            <w:r>
              <w:rPr>
                <w:rFonts w:ascii="Times New Roman"/>
                <w:b w:val="false"/>
                <w:i w:val="false"/>
                <w:color w:val="000000"/>
                <w:sz w:val="20"/>
              </w:rPr>
              <w:t>
Темірлан ауылы, Т.Рысқұлов көшесі, № 17 үй</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2-16-13</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білім бөлімі» Мемлекеттік мекемесі</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w:t>
            </w:r>
            <w:r>
              <w:br/>
            </w:r>
            <w:r>
              <w:rPr>
                <w:rFonts w:ascii="Times New Roman"/>
                <w:b w:val="false"/>
                <w:i w:val="false"/>
                <w:color w:val="000000"/>
                <w:sz w:val="20"/>
              </w:rPr>
              <w:t>
Жетісай қаласы, М.Әуезов көшесі, № 3 үй</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6-52-65</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білім бөлімі» Мемлекеттік мекемесі</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w:t>
            </w:r>
            <w:r>
              <w:br/>
            </w:r>
            <w:r>
              <w:rPr>
                <w:rFonts w:ascii="Times New Roman"/>
                <w:b w:val="false"/>
                <w:i w:val="false"/>
                <w:color w:val="000000"/>
                <w:sz w:val="20"/>
              </w:rPr>
              <w:t>
Шәуілдір ауылы,</w:t>
            </w:r>
            <w:r>
              <w:br/>
            </w:r>
            <w:r>
              <w:rPr>
                <w:rFonts w:ascii="Times New Roman"/>
                <w:b w:val="false"/>
                <w:i w:val="false"/>
                <w:color w:val="000000"/>
                <w:sz w:val="20"/>
              </w:rPr>
              <w:t>
Ұ.Арғынбеков даңғылы, № 21 үй</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2-14-51</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аудандық білім бөлімі» Мемлекеттік мекемесі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w:t>
            </w:r>
            <w:r>
              <w:br/>
            </w:r>
            <w:r>
              <w:rPr>
                <w:rFonts w:ascii="Times New Roman"/>
                <w:b w:val="false"/>
                <w:i w:val="false"/>
                <w:color w:val="000000"/>
                <w:sz w:val="20"/>
              </w:rPr>
              <w:t>
Шолаққорған ауылы,</w:t>
            </w:r>
            <w:r>
              <w:br/>
            </w:r>
            <w:r>
              <w:rPr>
                <w:rFonts w:ascii="Times New Roman"/>
                <w:b w:val="false"/>
                <w:i w:val="false"/>
                <w:color w:val="000000"/>
                <w:sz w:val="20"/>
              </w:rPr>
              <w:t>
Жібек жолы көшесі, № 55 үй</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2-22-21</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білім бөлімі» Мемлекеттік мекемесі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w:t>
            </w:r>
            <w:r>
              <w:br/>
            </w:r>
            <w:r>
              <w:rPr>
                <w:rFonts w:ascii="Times New Roman"/>
                <w:b w:val="false"/>
                <w:i w:val="false"/>
                <w:color w:val="000000"/>
                <w:sz w:val="20"/>
              </w:rPr>
              <w:t>
Әйтеке би көшесі, № 29 үй</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4-30-67</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«Түлкібас аудандық білім бөлімі» Мемлекеттік мекемесі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w:t>
            </w:r>
            <w:r>
              <w:br/>
            </w:r>
            <w:r>
              <w:rPr>
                <w:rFonts w:ascii="Times New Roman"/>
                <w:b w:val="false"/>
                <w:i w:val="false"/>
                <w:color w:val="000000"/>
                <w:sz w:val="20"/>
              </w:rPr>
              <w:t>
Т.Рысқұлов ауылы,</w:t>
            </w:r>
            <w:r>
              <w:br/>
            </w:r>
            <w:r>
              <w:rPr>
                <w:rFonts w:ascii="Times New Roman"/>
                <w:b w:val="false"/>
                <w:i w:val="false"/>
                <w:color w:val="000000"/>
                <w:sz w:val="20"/>
              </w:rPr>
              <w:t>
Д.Қонаев көшесі, № 44 үй</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5-21-21</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«Шардара аудандық білім бөлімі» Мемлекеттік мекемесі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Шардара қаласы, Шардара тұйығы, нөмірсіз үй</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2-21-51</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аудандық білім бөлімі» Мемлекеттік мекемесі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w:t>
            </w:r>
            <w:r>
              <w:br/>
            </w:r>
            <w:r>
              <w:rPr>
                <w:rFonts w:ascii="Times New Roman"/>
                <w:b w:val="false"/>
                <w:i w:val="false"/>
                <w:color w:val="000000"/>
                <w:sz w:val="20"/>
              </w:rPr>
              <w:t>
Сарыағаш қаласы,</w:t>
            </w:r>
            <w:r>
              <w:br/>
            </w:r>
            <w:r>
              <w:rPr>
                <w:rFonts w:ascii="Times New Roman"/>
                <w:b w:val="false"/>
                <w:i w:val="false"/>
                <w:color w:val="000000"/>
                <w:sz w:val="20"/>
              </w:rPr>
              <w:t>
Уманов көшесі, № 10 үй</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r>
              <w:br/>
            </w:r>
            <w:r>
              <w:rPr>
                <w:rFonts w:ascii="Times New Roman"/>
                <w:b w:val="false"/>
                <w:i w:val="false"/>
                <w:color w:val="000000"/>
                <w:sz w:val="20"/>
              </w:rPr>
              <w:t>
2-14-93</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аудандық білім бөлімі» Мемлекеттік мекемесі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w:t>
            </w:r>
            <w:r>
              <w:br/>
            </w:r>
            <w:r>
              <w:rPr>
                <w:rFonts w:ascii="Times New Roman"/>
                <w:b w:val="false"/>
                <w:i w:val="false"/>
                <w:color w:val="000000"/>
                <w:sz w:val="20"/>
              </w:rPr>
              <w:t>
Қазығұрт ауылы, Д.Қонаев көшесі, нөмірсіз үй</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2-15-57</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білім бөлімі» Мемлекеттік мекемесі</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w:t>
            </w:r>
            <w:r>
              <w:br/>
            </w:r>
            <w:r>
              <w:rPr>
                <w:rFonts w:ascii="Times New Roman"/>
                <w:b w:val="false"/>
                <w:i w:val="false"/>
                <w:color w:val="000000"/>
                <w:sz w:val="20"/>
              </w:rPr>
              <w:t>
Леңгір қаласы,</w:t>
            </w:r>
            <w:r>
              <w:br/>
            </w:r>
            <w:r>
              <w:rPr>
                <w:rFonts w:ascii="Times New Roman"/>
                <w:b w:val="false"/>
                <w:i w:val="false"/>
                <w:color w:val="000000"/>
                <w:sz w:val="20"/>
              </w:rPr>
              <w:t>
Төле би көшесі, № 296 үй</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6-16-22</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білім бөлімі» Мемлекеттік мекемесі</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ауданы,</w:t>
            </w:r>
            <w:r>
              <w:br/>
            </w:r>
            <w:r>
              <w:rPr>
                <w:rFonts w:ascii="Times New Roman"/>
                <w:b w:val="false"/>
                <w:i w:val="false"/>
                <w:color w:val="000000"/>
                <w:sz w:val="20"/>
              </w:rPr>
              <w:t>
Арыс қаласы,</w:t>
            </w:r>
            <w:r>
              <w:br/>
            </w:r>
            <w:r>
              <w:rPr>
                <w:rFonts w:ascii="Times New Roman"/>
                <w:b w:val="false"/>
                <w:i w:val="false"/>
                <w:color w:val="000000"/>
                <w:sz w:val="20"/>
              </w:rPr>
              <w:t>
А.Салықбаев көшесі, № 23 үй</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2-17-01</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білім бөлімі» Мемлекеттік мекемесі</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w:t>
            </w:r>
            <w:r>
              <w:br/>
            </w:r>
            <w:r>
              <w:rPr>
                <w:rFonts w:ascii="Times New Roman"/>
                <w:b w:val="false"/>
                <w:i w:val="false"/>
                <w:color w:val="000000"/>
                <w:sz w:val="20"/>
              </w:rPr>
              <w:t>
Ақсукент ауылы,</w:t>
            </w:r>
            <w:r>
              <w:br/>
            </w:r>
            <w:r>
              <w:rPr>
                <w:rFonts w:ascii="Times New Roman"/>
                <w:b w:val="false"/>
                <w:i w:val="false"/>
                <w:color w:val="000000"/>
                <w:sz w:val="20"/>
              </w:rPr>
              <w:t>
Жібек жолы көшесі, нөмірсіз үй</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2-21-92</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білім бөлімі» Мемлекеттік мекемесі</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w:t>
            </w:r>
            <w:r>
              <w:br/>
            </w:r>
            <w:r>
              <w:rPr>
                <w:rFonts w:ascii="Times New Roman"/>
                <w:b w:val="false"/>
                <w:i w:val="false"/>
                <w:color w:val="000000"/>
                <w:sz w:val="20"/>
              </w:rPr>
              <w:t>
Яссауи даңғылы, № 85 үй</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3-00-50</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білім бөлімі» Мемлекеттік мекемесі</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r>
              <w:br/>
            </w:r>
            <w:r>
              <w:rPr>
                <w:rFonts w:ascii="Times New Roman"/>
                <w:b w:val="false"/>
                <w:i w:val="false"/>
                <w:color w:val="000000"/>
                <w:sz w:val="20"/>
              </w:rPr>
              <w:t>
21 мөлтек аудан, Жангелдин көшесі, № 17 үй</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56-86-06</w:t>
            </w:r>
          </w:p>
        </w:tc>
      </w:tr>
    </w:tbl>
    <w:bookmarkStart w:name="z22" w:id="18"/>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Ішкі істер министрлігі Жол полициясы комитетінің</w:t>
      </w:r>
      <w:r>
        <w:br/>
      </w:r>
      <w:r>
        <w:rPr>
          <w:rFonts w:ascii="Times New Roman"/>
          <w:b w:val="false"/>
          <w:i w:val="false"/>
          <w:color w:val="000000"/>
          <w:sz w:val="28"/>
        </w:rPr>
        <w:t>
аумақтық бөлімшелеріне кәмелетке толмаған балаларға</w:t>
      </w:r>
      <w:r>
        <w:br/>
      </w:r>
      <w:r>
        <w:rPr>
          <w:rFonts w:ascii="Times New Roman"/>
          <w:b w:val="false"/>
          <w:i w:val="false"/>
          <w:color w:val="000000"/>
          <w:sz w:val="28"/>
        </w:rPr>
        <w:t>
мұраны ресімдеу үшін анықтамалар беру»</w:t>
      </w:r>
      <w:r>
        <w:br/>
      </w:r>
      <w:r>
        <w:rPr>
          <w:rFonts w:ascii="Times New Roman"/>
          <w:b w:val="false"/>
          <w:i w:val="false"/>
          <w:color w:val="000000"/>
          <w:sz w:val="28"/>
        </w:rPr>
        <w:t>
мемлекеттiк қызметнің регламентіне</w:t>
      </w:r>
      <w:r>
        <w:br/>
      </w:r>
      <w:r>
        <w:rPr>
          <w:rFonts w:ascii="Times New Roman"/>
          <w:b w:val="false"/>
          <w:i w:val="false"/>
          <w:color w:val="000000"/>
          <w:sz w:val="28"/>
        </w:rPr>
        <w:t>
3-қосымша</w:t>
      </w:r>
    </w:p>
    <w:bookmarkEnd w:id="18"/>
    <w:p>
      <w:pPr>
        <w:spacing w:after="0"/>
        <w:ind w:left="0"/>
        <w:jc w:val="left"/>
      </w:pPr>
      <w:r>
        <w:rPr>
          <w:rFonts w:ascii="Times New Roman"/>
          <w:b/>
          <w:i w:val="false"/>
          <w:color w:val="000000"/>
        </w:rPr>
        <w:t xml:space="preserve">       Әкімшілік әрекеттердің реттілігі және өзара</w:t>
      </w:r>
      <w:r>
        <w:br/>
      </w:r>
      <w:r>
        <w:rPr>
          <w:rFonts w:ascii="Times New Roman"/>
          <w:b/>
          <w:i w:val="false"/>
          <w:color w:val="000000"/>
        </w:rPr>
        <w:t>
әрекеттілігін сипаттау</w:t>
      </w:r>
    </w:p>
    <w:p>
      <w:pPr>
        <w:spacing w:after="0"/>
        <w:ind w:left="0"/>
        <w:jc w:val="left"/>
      </w:pPr>
      <w:r>
        <w:rPr>
          <w:rFonts w:ascii="Times New Roman"/>
          <w:b/>
          <w:i w:val="false"/>
          <w:color w:val="000000"/>
        </w:rPr>
        <w:t xml:space="preserve"> 1-кесте. ҚФБ әрекеттерін сипаттау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3"/>
        <w:gridCol w:w="3205"/>
        <w:gridCol w:w="3126"/>
        <w:gridCol w:w="30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легі)</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(барысы, жұмыс легі)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Тізілімді құрады және құжаттарды жібереді</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ұйымдастырушылық-бөлу шешімі)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құжаттарды жинау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жіберу</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кем емес</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8"/>
        <w:gridCol w:w="3190"/>
        <w:gridCol w:w="2951"/>
        <w:gridCol w:w="29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жұмыстардың легі)</w:t>
            </w:r>
          </w:p>
        </w:tc>
      </w:tr>
      <w:tr>
        <w:trPr>
          <w:trHeight w:val="30"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(барысы, жұмыстардың легі)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қызметкері</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атқарушы</w:t>
            </w:r>
          </w:p>
        </w:tc>
      </w:tr>
      <w:tr>
        <w:trPr>
          <w:trHeight w:val="30"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Құжаттармен танысу, орындау үшін жауапты атқарушы белгілеу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тексеруді жүзеге асыру, дәлелді бастартуды немесе анықтама дайындау</w:t>
            </w:r>
          </w:p>
        </w:tc>
      </w:tr>
      <w:tr>
        <w:trPr>
          <w:trHeight w:val="30"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ұйымдастырушылық-бөлу шешімі)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үшін басшыға құжаттарды жіберу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құжаттарды жауапты атқарушыға жіберу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Материалдары бар құжаттарды уәкілетті органның басшылығына тапсыру</w:t>
            </w:r>
          </w:p>
        </w:tc>
      </w:tr>
      <w:tr>
        <w:trPr>
          <w:trHeight w:val="30"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 ішінде</w:t>
            </w:r>
          </w:p>
        </w:tc>
      </w:tr>
      <w:tr>
        <w:trPr>
          <w:trHeight w:val="30"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5"/>
        <w:gridCol w:w="2508"/>
        <w:gridCol w:w="3920"/>
        <w:gridCol w:w="2837"/>
      </w:tblGrid>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(барысы, жұмыс легі)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атқарушысы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Хаттармен танысу</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бастартуды тіркеу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 немесе дәлелді бастарту беру</w:t>
            </w:r>
          </w:p>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ұйымдастырушылық-бөлу шешімі)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немесе орталыққа мемлекеттік қызмет көрсетудің нәтижесін тапсыру, анықтама немесе дәлелді бастартуды табыстау жөнінде қолхат</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 немесе дәлелді бастарту беру туралы қолхат</w:t>
            </w:r>
          </w:p>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left"/>
      </w:pPr>
      <w:r>
        <w:rPr>
          <w:rFonts w:ascii="Times New Roman"/>
          <w:b/>
          <w:i w:val="false"/>
          <w:color w:val="000000"/>
        </w:rPr>
        <w:t xml:space="preserve"> 2-кесте. Қолдану нұсқасы.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6"/>
        <w:gridCol w:w="4228"/>
        <w:gridCol w:w="3896"/>
      </w:tblGrid>
      <w:tr>
        <w:trPr>
          <w:trHeight w:val="30" w:hRule="atLeast"/>
        </w:trPr>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xml:space="preserve">
Орталық инспекторы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xml:space="preserve">
Уәкілетті органның жауапты атқарушысы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xml:space="preserve">
Уәкілетті органның басшысы </w:t>
            </w:r>
          </w:p>
        </w:tc>
      </w:tr>
      <w:tr>
        <w:trPr>
          <w:trHeight w:val="30" w:hRule="atLeast"/>
        </w:trPr>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Құжаттарды қабылдау, қолхат беру, өтінішті тіркеу, уәкілетті органға құжаттарды жіберу</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w:t>
            </w:r>
            <w:r>
              <w:br/>
            </w:r>
            <w:r>
              <w:rPr>
                <w:rFonts w:ascii="Times New Roman"/>
                <w:b w:val="false"/>
                <w:i w:val="false"/>
                <w:color w:val="000000"/>
                <w:sz w:val="20"/>
              </w:rPr>
              <w:t xml:space="preserve">
Орталықтан немесе тұтынушыдан өтінішті қабылдау, тіркеу, уәкілетті органның басшысына өтініш жіберу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w:t>
            </w:r>
            <w:r>
              <w:br/>
            </w:r>
            <w:r>
              <w:rPr>
                <w:rFonts w:ascii="Times New Roman"/>
                <w:b w:val="false"/>
                <w:i w:val="false"/>
                <w:color w:val="000000"/>
                <w:sz w:val="20"/>
              </w:rPr>
              <w:t>
Бұрыштама қою</w:t>
            </w:r>
          </w:p>
        </w:tc>
      </w:tr>
      <w:tr>
        <w:trPr>
          <w:trHeight w:val="30" w:hRule="atLeast"/>
        </w:trPr>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4-әрекет</w:t>
            </w:r>
            <w:r>
              <w:br/>
            </w:r>
            <w:r>
              <w:rPr>
                <w:rFonts w:ascii="Times New Roman"/>
                <w:b w:val="false"/>
                <w:i w:val="false"/>
                <w:color w:val="000000"/>
                <w:sz w:val="20"/>
              </w:rPr>
              <w:t>
Құжаттарды қарастыру, анықтаманы ресімдеу</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5-әрекет</w:t>
            </w:r>
            <w:r>
              <w:br/>
            </w:r>
            <w:r>
              <w:rPr>
                <w:rFonts w:ascii="Times New Roman"/>
                <w:b w:val="false"/>
                <w:i w:val="false"/>
                <w:color w:val="000000"/>
                <w:sz w:val="20"/>
              </w:rPr>
              <w:t xml:space="preserve">
Анықтамаға қол қою </w:t>
            </w:r>
          </w:p>
        </w:tc>
      </w:tr>
      <w:tr>
        <w:trPr>
          <w:trHeight w:val="30" w:hRule="atLeast"/>
        </w:trPr>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6-әрекет </w:t>
            </w:r>
            <w:r>
              <w:br/>
            </w:r>
            <w:r>
              <w:rPr>
                <w:rFonts w:ascii="Times New Roman"/>
                <w:b w:val="false"/>
                <w:i w:val="false"/>
                <w:color w:val="000000"/>
                <w:sz w:val="20"/>
              </w:rPr>
              <w:t xml:space="preserve">
Анықтаманы орталыққа немесе тұтынушыға жіберу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7-әрекет</w:t>
            </w:r>
            <w:r>
              <w:br/>
            </w:r>
            <w:r>
              <w:rPr>
                <w:rFonts w:ascii="Times New Roman"/>
                <w:b w:val="false"/>
                <w:i w:val="false"/>
                <w:color w:val="000000"/>
                <w:sz w:val="20"/>
              </w:rPr>
              <w:t xml:space="preserve">
Орталықта тұтынушыға анықтама беру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Қолдану нұсқасы. Балама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8"/>
        <w:gridCol w:w="4222"/>
        <w:gridCol w:w="3890"/>
      </w:tblGrid>
      <w:tr>
        <w:trPr>
          <w:trHeight w:val="3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xml:space="preserve">
Орталық инспекторы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xml:space="preserve">
Уәкілетті органның жауапты атқарушысы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xml:space="preserve">
Уәкілетті органның басшысы </w:t>
            </w:r>
          </w:p>
        </w:tc>
      </w:tr>
      <w:tr>
        <w:trPr>
          <w:trHeight w:val="3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Құжаттарды қабылдау, қолхат беру, өтінішті тіркеу, уәкілетті органға құжаттарды жіберу</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w:t>
            </w:r>
            <w:r>
              <w:br/>
            </w:r>
            <w:r>
              <w:rPr>
                <w:rFonts w:ascii="Times New Roman"/>
                <w:b w:val="false"/>
                <w:i w:val="false"/>
                <w:color w:val="000000"/>
                <w:sz w:val="20"/>
              </w:rPr>
              <w:t>
Орталықтан немесе тұтынушыдан өтінішті қабылдау, тіркеу, уәкілетті органның басшысына өтініш жіберу</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w:t>
            </w:r>
            <w:r>
              <w:br/>
            </w:r>
            <w:r>
              <w:rPr>
                <w:rFonts w:ascii="Times New Roman"/>
                <w:b w:val="false"/>
                <w:i w:val="false"/>
                <w:color w:val="000000"/>
                <w:sz w:val="20"/>
              </w:rPr>
              <w:t>
Бұрыштама қою</w:t>
            </w:r>
          </w:p>
        </w:tc>
      </w:tr>
      <w:tr>
        <w:trPr>
          <w:trHeight w:val="3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4-әрекет</w:t>
            </w:r>
            <w:r>
              <w:br/>
            </w:r>
            <w:r>
              <w:rPr>
                <w:rFonts w:ascii="Times New Roman"/>
                <w:b w:val="false"/>
                <w:i w:val="false"/>
                <w:color w:val="000000"/>
                <w:sz w:val="20"/>
              </w:rPr>
              <w:t xml:space="preserve">
Дәлелді бастартуды ресімдеу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5-әрекет</w:t>
            </w:r>
            <w:r>
              <w:br/>
            </w:r>
            <w:r>
              <w:rPr>
                <w:rFonts w:ascii="Times New Roman"/>
                <w:b w:val="false"/>
                <w:i w:val="false"/>
                <w:color w:val="000000"/>
                <w:sz w:val="20"/>
              </w:rPr>
              <w:t xml:space="preserve">
Дәлелді бас тартуға қол қою </w:t>
            </w:r>
          </w:p>
        </w:tc>
      </w:tr>
      <w:tr>
        <w:trPr>
          <w:trHeight w:val="3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6-әрекет </w:t>
            </w:r>
            <w:r>
              <w:br/>
            </w:r>
            <w:r>
              <w:rPr>
                <w:rFonts w:ascii="Times New Roman"/>
                <w:b w:val="false"/>
                <w:i w:val="false"/>
                <w:color w:val="000000"/>
                <w:sz w:val="20"/>
              </w:rPr>
              <w:t xml:space="preserve">
Орталық немесе тұтынушыға дәлелді бастартуды жіберу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7-әрекет</w:t>
            </w:r>
            <w:r>
              <w:br/>
            </w:r>
            <w:r>
              <w:rPr>
                <w:rFonts w:ascii="Times New Roman"/>
                <w:b w:val="false"/>
                <w:i w:val="false"/>
                <w:color w:val="000000"/>
                <w:sz w:val="20"/>
              </w:rPr>
              <w:t xml:space="preserve">
Тұтынушыға Орталықта дәлелді бас тартуды беру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19"/>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Ішкі істер министрлігі Жол полициясы комитетінің</w:t>
      </w:r>
      <w:r>
        <w:br/>
      </w:r>
      <w:r>
        <w:rPr>
          <w:rFonts w:ascii="Times New Roman"/>
          <w:b w:val="false"/>
          <w:i w:val="false"/>
          <w:color w:val="000000"/>
          <w:sz w:val="28"/>
        </w:rPr>
        <w:t>
аумақтық бөлімшелеріне кәмелетке толмаған балаларға</w:t>
      </w:r>
      <w:r>
        <w:br/>
      </w:r>
      <w:r>
        <w:rPr>
          <w:rFonts w:ascii="Times New Roman"/>
          <w:b w:val="false"/>
          <w:i w:val="false"/>
          <w:color w:val="000000"/>
          <w:sz w:val="28"/>
        </w:rPr>
        <w:t>
мұраны ресімдеу үшін анықтамалар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4-қосымша</w:t>
      </w:r>
    </w:p>
    <w:bookmarkEnd w:id="19"/>
    <w:p>
      <w:pPr>
        <w:spacing w:after="0"/>
        <w:ind w:left="0"/>
        <w:jc w:val="left"/>
      </w:pPr>
      <w:r>
        <w:rPr>
          <w:rFonts w:ascii="Times New Roman"/>
          <w:b/>
          <w:i w:val="false"/>
          <w:color w:val="000000"/>
        </w:rPr>
        <w:t xml:space="preserve"> Әкімшілік әрекеттердің логикалық реттілігі арасында өзара байланысты бейнелейтін схемалар </w:t>
      </w:r>
    </w:p>
    <w:p>
      <w:pPr>
        <w:spacing w:after="0"/>
        <w:ind w:left="0"/>
        <w:jc w:val="both"/>
      </w:pPr>
      <w:r>
        <w:drawing>
          <wp:inline distT="0" distB="0" distL="0" distR="0">
            <wp:extent cx="9144000" cy="744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144000" cy="7442200"/>
                    </a:xfrm>
                    <a:prstGeom prst="rect">
                      <a:avLst/>
                    </a:prstGeom>
                  </pic:spPr>
                </pic:pic>
              </a:graphicData>
            </a:graphic>
          </wp:inline>
        </w:drawing>
      </w:r>
    </w:p>
    <w:bookmarkStart w:name="z24" w:id="20"/>
    <w:p>
      <w:pPr>
        <w:spacing w:after="0"/>
        <w:ind w:left="0"/>
        <w:jc w:val="both"/>
      </w:pPr>
      <w:r>
        <w:rPr>
          <w:rFonts w:ascii="Times New Roman"/>
          <w:b w:val="false"/>
          <w:i w:val="false"/>
          <w:color w:val="000000"/>
          <w:sz w:val="28"/>
        </w:rPr>
        <w:t>
Оңтүстік Қазақстан облысы</w:t>
      </w:r>
      <w:r>
        <w:br/>
      </w:r>
      <w:r>
        <w:rPr>
          <w:rFonts w:ascii="Times New Roman"/>
          <w:b w:val="false"/>
          <w:i w:val="false"/>
          <w:color w:val="000000"/>
          <w:sz w:val="28"/>
        </w:rPr>
        <w:t>
әкімдігінің 2012 жылғы 13 маусымдағы</w:t>
      </w:r>
      <w:r>
        <w:br/>
      </w:r>
      <w:r>
        <w:rPr>
          <w:rFonts w:ascii="Times New Roman"/>
          <w:b w:val="false"/>
          <w:i w:val="false"/>
          <w:color w:val="000000"/>
          <w:sz w:val="28"/>
        </w:rPr>
        <w:t>
№ 186 қаулысына 3-қосымша</w:t>
      </w:r>
    </w:p>
    <w:bookmarkEnd w:id="20"/>
    <w:p>
      <w:pPr>
        <w:spacing w:after="0"/>
        <w:ind w:left="0"/>
        <w:jc w:val="left"/>
      </w:pPr>
      <w:r>
        <w:rPr>
          <w:rFonts w:ascii="Times New Roman"/>
          <w:b/>
          <w:i w:val="false"/>
          <w:color w:val="000000"/>
        </w:rPr>
        <w:t xml:space="preserve"> «Тұрғын үйдiң меншiк иелерi болып табылатын кәмелетке толмаған балалардың мүдделерiн қозғайтын мәмiлелердi ресімдеу үшiн қорғаншылар мен қамқоршылар органдарының анықтамалар беруі» мемлекеттік қызметінің регламенті 1. Негізгі ұғымдар</w:t>
      </w:r>
    </w:p>
    <w:p>
      <w:pPr>
        <w:spacing w:after="0"/>
        <w:ind w:left="0"/>
        <w:jc w:val="both"/>
      </w:pPr>
      <w:r>
        <w:rPr>
          <w:rFonts w:ascii="Times New Roman"/>
          <w:b w:val="false"/>
          <w:i w:val="false"/>
          <w:color w:val="000000"/>
          <w:sz w:val="28"/>
        </w:rPr>
        <w:t>      1. Осы «Тұрғын үйдiң меншiк иелерi болып табылатын кәмелетке толмаған балалардың мүдделерiн қозғайтын мәмiлелердi ресімдеу үшiн қорғаншылар мен қамқоршылар органдарының анықтамалар беруі» мемлекеттік қызметінің регламентінде (бұдан әрі - Регламент) келесі түсініктер пайдаланылады:</w:t>
      </w:r>
      <w:r>
        <w:br/>
      </w:r>
      <w:r>
        <w:rPr>
          <w:rFonts w:ascii="Times New Roman"/>
          <w:b w:val="false"/>
          <w:i w:val="false"/>
          <w:color w:val="000000"/>
          <w:sz w:val="28"/>
        </w:rPr>
        <w:t>
      1) тұтынушы - жеке тұлға;</w:t>
      </w:r>
      <w:r>
        <w:br/>
      </w:r>
      <w:r>
        <w:rPr>
          <w:rFonts w:ascii="Times New Roman"/>
          <w:b w:val="false"/>
          <w:i w:val="false"/>
          <w:color w:val="000000"/>
          <w:sz w:val="28"/>
        </w:rPr>
        <w:t>
      2) уәкілетті орган - ауданның (облыстық маңызы бар қаланың) бiлiм бөлiмi.</w:t>
      </w:r>
    </w:p>
    <w:bookmarkStart w:name="z25" w:id="21"/>
    <w:p>
      <w:pPr>
        <w:spacing w:after="0"/>
        <w:ind w:left="0"/>
        <w:jc w:val="left"/>
      </w:pPr>
      <w:r>
        <w:rPr>
          <w:rFonts w:ascii="Times New Roman"/>
          <w:b/>
          <w:i w:val="false"/>
          <w:color w:val="000000"/>
        </w:rPr>
        <w:t xml:space="preserve"> 
2. Жалпы ережелер</w:t>
      </w:r>
    </w:p>
    <w:bookmarkEnd w:id="21"/>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«Нормативтік құқықтық актілер туралы» Қазақстан Республикасының 1998 жылғы 24 наурыздағы Заңы 3-бабының 3-тармағы </w:t>
      </w:r>
      <w:r>
        <w:rPr>
          <w:rFonts w:ascii="Times New Roman"/>
          <w:b w:val="false"/>
          <w:i w:val="false"/>
          <w:color w:val="000000"/>
          <w:sz w:val="28"/>
        </w:rPr>
        <w:t>1-4) тармақшасына</w:t>
      </w:r>
      <w:r>
        <w:rPr>
          <w:rFonts w:ascii="Times New Roman"/>
          <w:b w:val="false"/>
          <w:i w:val="false"/>
          <w:color w:val="000000"/>
          <w:sz w:val="28"/>
        </w:rPr>
        <w:t xml:space="preserve"> сәйкес мемлекеттiк қызмет көрсету регламентi – мемлекеттiк қызмет көрсету стандартының сақталуын қамтамасыз етуге қойылатын талаптарды белгiлейтiн және орталық мемлекеттік және жергілікті атқарушы органдардың, олардың ведомстволық бағыныстағы ұйымдарының, лауазымды адамдардың, сондай-ақ жеке және заңды тұлғалардың мемлекеттiк қызмет көрсету жөніндегі қызмет тәртiбiн айқындайтын нормативтiк құқықтық акт.</w:t>
      </w:r>
      <w:r>
        <w:br/>
      </w:r>
      <w:r>
        <w:rPr>
          <w:rFonts w:ascii="Times New Roman"/>
          <w:b w:val="false"/>
          <w:i w:val="false"/>
          <w:color w:val="000000"/>
          <w:sz w:val="28"/>
        </w:rPr>
        <w:t>
      Мемлекеттік қызмет көрсету регламенті мемлекеттік қызмет көрсету процесіне қатысатын орталық мемлекеттік және жергілікті атқарушы органдардың, олардың ведомстволық бағыныстағы ұйымдары мен өзге де жеке және заңды тұлғалардың іс-қимылының (өзара іс-қимылынық) сипаттамасын да белгілейді.</w:t>
      </w:r>
      <w:r>
        <w:br/>
      </w:r>
      <w:r>
        <w:rPr>
          <w:rFonts w:ascii="Times New Roman"/>
          <w:b w:val="false"/>
          <w:i w:val="false"/>
          <w:color w:val="000000"/>
          <w:sz w:val="28"/>
        </w:rPr>
        <w:t>
      3. Мемлекеттiк қызмет осы Регламенттің 1 және 2 қосымшаларына сәйкес уәкілетті орган немесе халыққа қызмет көрсету орталықтары (бұдан әрi - Орталық) арқылы көрсетіледі.</w:t>
      </w:r>
      <w:r>
        <w:br/>
      </w:r>
      <w:r>
        <w:rPr>
          <w:rFonts w:ascii="Times New Roman"/>
          <w:b w:val="false"/>
          <w:i w:val="false"/>
          <w:color w:val="000000"/>
          <w:sz w:val="28"/>
        </w:rPr>
        <w:t>
      4. Көрсетілетін мемлекеттік қызмет көрсету нысаны: автоматтандырылмаған.</w:t>
      </w:r>
      <w:r>
        <w:br/>
      </w:r>
      <w:r>
        <w:rPr>
          <w:rFonts w:ascii="Times New Roman"/>
          <w:b w:val="false"/>
          <w:i w:val="false"/>
          <w:color w:val="000000"/>
          <w:sz w:val="28"/>
        </w:rPr>
        <w:t>
      5. Мемлекеттік қызмет тегін көрсетiледi.</w:t>
      </w:r>
      <w:r>
        <w:br/>
      </w:r>
      <w:r>
        <w:rPr>
          <w:rFonts w:ascii="Times New Roman"/>
          <w:b w:val="false"/>
          <w:i w:val="false"/>
          <w:color w:val="000000"/>
          <w:sz w:val="28"/>
        </w:rPr>
        <w:t>
      6. Мемлекеттік қызмет Қазақстан Республикасының </w:t>
      </w:r>
      <w:r>
        <w:rPr>
          <w:rFonts w:ascii="Times New Roman"/>
          <w:b w:val="false"/>
          <w:i w:val="false"/>
          <w:color w:val="000000"/>
          <w:sz w:val="28"/>
        </w:rPr>
        <w:t>Азаматтық Кодексі</w:t>
      </w:r>
      <w:r>
        <w:rPr>
          <w:rFonts w:ascii="Times New Roman"/>
          <w:b w:val="false"/>
          <w:i w:val="false"/>
          <w:color w:val="000000"/>
          <w:sz w:val="28"/>
        </w:rPr>
        <w:t>, Қазақстан Республикасының «Неке (ерлі-зайыптылық) және отбасы туралы» 2011 жылғы 26 желтоқсандағы </w:t>
      </w:r>
      <w:r>
        <w:rPr>
          <w:rFonts w:ascii="Times New Roman"/>
          <w:b w:val="false"/>
          <w:i w:val="false"/>
          <w:color w:val="000000"/>
          <w:sz w:val="28"/>
        </w:rPr>
        <w:t>Кодексі</w:t>
      </w:r>
      <w:r>
        <w:rPr>
          <w:rFonts w:ascii="Times New Roman"/>
          <w:b w:val="false"/>
          <w:i w:val="false"/>
          <w:color w:val="000000"/>
          <w:sz w:val="28"/>
        </w:rPr>
        <w:t>, Қазақстан Республикасының «Тұрғын үй қатынастары туралы» 1997 жылғы 16 сәуірдегі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«Қазақстан Республикасы Білім және ғылым министрлігінің мемлекеттік қызметтерді көрсету стандарттарын бекіту және Қазақстан Республикасы Үкіметінің 2007 жылғы 30 маусымдағы № 561 қаулысына өзгерістер енгізу туралы» 2010 жылғы 26 ақпандағы № 140 </w:t>
      </w:r>
      <w:r>
        <w:rPr>
          <w:rFonts w:ascii="Times New Roman"/>
          <w:b w:val="false"/>
          <w:i w:val="false"/>
          <w:color w:val="000000"/>
          <w:sz w:val="28"/>
        </w:rPr>
        <w:t>қаулысы</w:t>
      </w:r>
      <w:r>
        <w:rPr>
          <w:rFonts w:ascii="Times New Roman"/>
          <w:b w:val="false"/>
          <w:i w:val="false"/>
          <w:color w:val="000000"/>
          <w:sz w:val="28"/>
        </w:rPr>
        <w:t xml:space="preserve"> (бұдан әрі - Стандарт) және Қазақстан Республикасы Үкіметінің «Жеке және заңды тұлғаларға көрсетілетін мемлекеттік қызметтер тізімін бекіту туралы» 2010 жылғы 20 шілдедегі № 745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7. Көрсетiлетiн мемлекеттік қызметтің аяқталу нысаны Тұрғын үй меншік иесі болып табылатын кәмелеттік жасқа толмаған балалардың мүдделерін қозғайтын мәмілелерді ресімдеу үшін қорғаншылар мен қамқоршылар органдарының анықтамалар (бұдан әрi - анықтама) беруі немесе қызмет көрсетуден бас тарту жөнінде дәлелді жауапты қағаз тасығышта Стандарттың 4-қосымшасына сәйкес беру болып табылады.</w:t>
      </w:r>
    </w:p>
    <w:bookmarkStart w:name="z26" w:id="22"/>
    <w:p>
      <w:pPr>
        <w:spacing w:after="0"/>
        <w:ind w:left="0"/>
        <w:jc w:val="left"/>
      </w:pPr>
      <w:r>
        <w:rPr>
          <w:rFonts w:ascii="Times New Roman"/>
          <w:b/>
          <w:i w:val="false"/>
          <w:color w:val="000000"/>
        </w:rPr>
        <w:t xml:space="preserve"> 
3. Мемлекеттік қызмет көрсету тәртiбiне қойылатын талаптар</w:t>
      </w:r>
    </w:p>
    <w:bookmarkEnd w:id="22"/>
    <w:p>
      <w:pPr>
        <w:spacing w:after="0"/>
        <w:ind w:left="0"/>
        <w:jc w:val="both"/>
      </w:pPr>
      <w:r>
        <w:rPr>
          <w:rFonts w:ascii="Times New Roman"/>
          <w:b w:val="false"/>
          <w:i w:val="false"/>
          <w:color w:val="000000"/>
          <w:sz w:val="28"/>
        </w:rPr>
        <w:t>      8. Мемлекеттік қызмет көрсету мәселесі бойынша, мемлекеттік қызмет көрсетудің барысы туралы ақпаратты Орталықтан немесе уәкілетті органнан алуға болады, олардың мекен-жайлары мен жұмыс кестесі осы Регламенттің 1 және 2-қосымшаларында көрсетілген. Орталықтың немесе уәкілетті органның жұмыс кестесі Стандарттың 22-тармағында көрсетілген.</w:t>
      </w:r>
      <w:r>
        <w:br/>
      </w:r>
      <w:r>
        <w:rPr>
          <w:rFonts w:ascii="Times New Roman"/>
          <w:b w:val="false"/>
          <w:i w:val="false"/>
          <w:color w:val="000000"/>
          <w:sz w:val="28"/>
        </w:rPr>
        <w:t>
      Мемлекеттік қызмет көрсету туралы мәліметтер Оңтүстік Қазақстан облыс әкімінің www.ontustik.gov.kz сайтында орналасқан.</w:t>
      </w:r>
      <w:r>
        <w:br/>
      </w:r>
      <w:r>
        <w:rPr>
          <w:rFonts w:ascii="Times New Roman"/>
          <w:b w:val="false"/>
          <w:i w:val="false"/>
          <w:color w:val="000000"/>
          <w:sz w:val="28"/>
        </w:rPr>
        <w:t>
      9. Орталықтағы және уәкілетті органдағы мемлекеттік қызмет көрсету мерзімдері Стандарттың 7-тармағында көрсетілген.</w:t>
      </w:r>
      <w:r>
        <w:br/>
      </w:r>
      <w:r>
        <w:rPr>
          <w:rFonts w:ascii="Times New Roman"/>
          <w:b w:val="false"/>
          <w:i w:val="false"/>
          <w:color w:val="000000"/>
          <w:sz w:val="28"/>
        </w:rPr>
        <w:t>
      10. Уәкілетті органның мемлекеттік қызмет көрсетуден бас тартуының негізі:</w:t>
      </w:r>
      <w:r>
        <w:br/>
      </w:r>
      <w:r>
        <w:rPr>
          <w:rFonts w:ascii="Times New Roman"/>
          <w:b w:val="false"/>
          <w:i w:val="false"/>
          <w:color w:val="000000"/>
          <w:sz w:val="28"/>
        </w:rPr>
        <w:t>
      1) уәкілетті органға жүгінгенде Стандарттың 11-тармағында көрсетілген қажетті құжаттардың бірін тұтынушы ұсынбауы;</w:t>
      </w:r>
      <w:r>
        <w:br/>
      </w:r>
      <w:r>
        <w:rPr>
          <w:rFonts w:ascii="Times New Roman"/>
          <w:b w:val="false"/>
          <w:i w:val="false"/>
          <w:color w:val="000000"/>
          <w:sz w:val="28"/>
        </w:rPr>
        <w:t>
      2) Орталыққа жүгінгенде уәкілетті орган Стандарттың 11-тармағында көрсетілген қажетті құжаттардың толық пакетін тапсырмаған жағдайда құжаттар пакетін алғаннан кейін бір жұмыс күні ішінде бастартудың себептерінің жазбаша негіздемесімен оларды Орталыққа қайтару болып табылады.</w:t>
      </w:r>
      <w:r>
        <w:br/>
      </w:r>
      <w:r>
        <w:rPr>
          <w:rFonts w:ascii="Times New Roman"/>
          <w:b w:val="false"/>
          <w:i w:val="false"/>
          <w:color w:val="000000"/>
          <w:sz w:val="28"/>
        </w:rPr>
        <w:t>
      Орталық құжаттар пакетін алғаннан кейін бір жұмыс күні ішінде уәкілетті органның бастартудың себептерінің жазбаша негіздемесімен оларды тұтынушыға тапсырады.</w:t>
      </w:r>
      <w:r>
        <w:br/>
      </w:r>
      <w:r>
        <w:rPr>
          <w:rFonts w:ascii="Times New Roman"/>
          <w:b w:val="false"/>
          <w:i w:val="false"/>
          <w:color w:val="000000"/>
          <w:sz w:val="28"/>
        </w:rPr>
        <w:t>
      11. Мемлекеттік қызмет алу үшін тұтынушыдан өтініш алған сәттен бастап және мемлекеттік қызмет көрсету нәтижесін берген сәтке дейінгі мемлекеттік қызмет көрсету кезеңдері:</w:t>
      </w:r>
      <w:r>
        <w:br/>
      </w:r>
      <w:r>
        <w:rPr>
          <w:rFonts w:ascii="Times New Roman"/>
          <w:b w:val="false"/>
          <w:i w:val="false"/>
          <w:color w:val="000000"/>
          <w:sz w:val="28"/>
        </w:rPr>
        <w:t>
      1) тұтынушы уәкілетті органға немесе Орталыққа өтініш тапсырады;</w:t>
      </w:r>
      <w:r>
        <w:br/>
      </w:r>
      <w:r>
        <w:rPr>
          <w:rFonts w:ascii="Times New Roman"/>
          <w:b w:val="false"/>
          <w:i w:val="false"/>
          <w:color w:val="000000"/>
          <w:sz w:val="28"/>
        </w:rPr>
        <w:t>
      2) Орталық инспекторы құжаттарды қабылдап, тіркеп және жинақтау бөліміне жолдайды, Орталықтың жинақтау бөлімінің инспекторы құжаттарды уәкілетті органға жолдайды.</w:t>
      </w:r>
      <w:r>
        <w:br/>
      </w:r>
      <w:r>
        <w:rPr>
          <w:rFonts w:ascii="Times New Roman"/>
          <w:b w:val="false"/>
          <w:i w:val="false"/>
          <w:color w:val="000000"/>
          <w:sz w:val="28"/>
        </w:rPr>
        <w:t>
      Орталықтан уәкілетті органға жолданған құжаттар пакетінің жөнелтілуі, мемлекеттік қызметті көрсету үдерісіндегі құжаттар қозғалысын бақылауға мүмкіндік беретін штрихкодты сканердің көмегімен Орталықтың ақпараттық жүйесінде (бұдан әрі – ХҚКО АЖ) белгіленеді;</w:t>
      </w:r>
      <w:r>
        <w:br/>
      </w:r>
      <w:r>
        <w:rPr>
          <w:rFonts w:ascii="Times New Roman"/>
          <w:b w:val="false"/>
          <w:i w:val="false"/>
          <w:color w:val="000000"/>
          <w:sz w:val="28"/>
        </w:rPr>
        <w:t>
      3) уәкілетті органның кеңсе қызметкері ХҚКО АЖ-де (егер уәкілетті органның өз ақпараттық жүйесі болмаған жағдайда) құжаттарды тіркейді және қолма-қол келген құжаттарды тіркеп, басшының қарауына жолдайды;</w:t>
      </w:r>
      <w:r>
        <w:br/>
      </w:r>
      <w:r>
        <w:rPr>
          <w:rFonts w:ascii="Times New Roman"/>
          <w:b w:val="false"/>
          <w:i w:val="false"/>
          <w:color w:val="000000"/>
          <w:sz w:val="28"/>
        </w:rPr>
        <w:t>
      4) басшы құжаттарды қарап, жауапты орындаушыға жөнелтеді;</w:t>
      </w:r>
      <w:r>
        <w:br/>
      </w:r>
      <w:r>
        <w:rPr>
          <w:rFonts w:ascii="Times New Roman"/>
          <w:b w:val="false"/>
          <w:i w:val="false"/>
          <w:color w:val="000000"/>
          <w:sz w:val="28"/>
        </w:rPr>
        <w:t>
      5) жауапты орындаушы Орталықтан немесе тұтынушыдан келген өтінішті қараған соң дәлелді бас тарту туралы жауап жазады немесе анықтаманы ресімдейді де басшыға қол қоюға жолдайды;</w:t>
      </w:r>
      <w:r>
        <w:br/>
      </w:r>
      <w:r>
        <w:rPr>
          <w:rFonts w:ascii="Times New Roman"/>
          <w:b w:val="false"/>
          <w:i w:val="false"/>
          <w:color w:val="000000"/>
          <w:sz w:val="28"/>
        </w:rPr>
        <w:t>
      6) уәкілетті органның басшысы анықтамаға немесе дәлелді бас тартуға қол қояды да, уәкілетті органның кеңсесіне жолдайды;</w:t>
      </w:r>
      <w:r>
        <w:br/>
      </w:r>
      <w:r>
        <w:rPr>
          <w:rFonts w:ascii="Times New Roman"/>
          <w:b w:val="false"/>
          <w:i w:val="false"/>
          <w:color w:val="000000"/>
          <w:sz w:val="28"/>
        </w:rPr>
        <w:t>
      7) кеңсе қызметкері мемлекеттік қызмет көрсету нәтижесін Орталыққа жолдайды, ХҚКО АЖ-де (егер уәкілетті органның өз ақпараттық жүйесі болмаған жағдайда) құжаттарды тіркейді немесе уәкілетті органға жүгінген жағдайда тұтынушыға табыстайды.</w:t>
      </w:r>
      <w:r>
        <w:br/>
      </w:r>
      <w:r>
        <w:rPr>
          <w:rFonts w:ascii="Times New Roman"/>
          <w:b w:val="false"/>
          <w:i w:val="false"/>
          <w:color w:val="000000"/>
          <w:sz w:val="28"/>
        </w:rPr>
        <w:t>
      8) Орталық мемлекеттік қызмет көрсетудің дайын нәтижесін уәкілетті органнан алғанда, штрикодты сканердің көмегімен Орталықтың ақпараттық жүйесінде белгіленеді;</w:t>
      </w:r>
      <w:r>
        <w:br/>
      </w:r>
      <w:r>
        <w:rPr>
          <w:rFonts w:ascii="Times New Roman"/>
          <w:b w:val="false"/>
          <w:i w:val="false"/>
          <w:color w:val="000000"/>
          <w:sz w:val="28"/>
        </w:rPr>
        <w:t>
      9) Орталық тұтынушыға анықтаманы немесе дәләлді бас тартуды табыстайды.</w:t>
      </w:r>
      <w:r>
        <w:br/>
      </w:r>
      <w:r>
        <w:rPr>
          <w:rFonts w:ascii="Times New Roman"/>
          <w:b w:val="false"/>
          <w:i w:val="false"/>
          <w:color w:val="000000"/>
          <w:sz w:val="28"/>
        </w:rPr>
        <w:t>
      12. Орталықта және уәкілетті органда мемлекеттік қызмет көрсету үшін құжаттарды қабылдауды жүзеге асыратын тұлғалардың мейлінше саны бір қызметкерді құрайды.</w:t>
      </w:r>
    </w:p>
    <w:bookmarkStart w:name="z27" w:id="23"/>
    <w:p>
      <w:pPr>
        <w:spacing w:after="0"/>
        <w:ind w:left="0"/>
        <w:jc w:val="left"/>
      </w:pPr>
      <w:r>
        <w:rPr>
          <w:rFonts w:ascii="Times New Roman"/>
          <w:b/>
          <w:i w:val="false"/>
          <w:color w:val="000000"/>
        </w:rPr>
        <w:t xml:space="preserve"> 
4. Мемлекеттік қызметті көрсету үдерісіндегі әрекеттер (өзара әрекеттер) тәртібінінің сипаттамасы</w:t>
      </w:r>
    </w:p>
    <w:bookmarkEnd w:id="23"/>
    <w:p>
      <w:pPr>
        <w:spacing w:after="0"/>
        <w:ind w:left="0"/>
        <w:jc w:val="both"/>
      </w:pPr>
      <w:r>
        <w:rPr>
          <w:rFonts w:ascii="Times New Roman"/>
          <w:b w:val="false"/>
          <w:i w:val="false"/>
          <w:color w:val="000000"/>
          <w:sz w:val="28"/>
        </w:rPr>
        <w:t>      13. Орталықта құжаттарды қабылдау осы Регламенттің 1-қосымшасында көрсетілген мекен-жайлар бойынша орталықтың инспекторының аты-жөні, әкесінің аты және лауызымы, көрсетілетін қызметтер туралы мәліметтер көрсетілген «терезелер» арқылы жүзеге асырылады.</w:t>
      </w:r>
      <w:r>
        <w:br/>
      </w:r>
      <w:r>
        <w:rPr>
          <w:rFonts w:ascii="Times New Roman"/>
          <w:b w:val="false"/>
          <w:i w:val="false"/>
          <w:color w:val="000000"/>
          <w:sz w:val="28"/>
        </w:rPr>
        <w:t>
      Уәкілетті органда құжаттарды қабылдау осы Регламенттің 2-қосымшасында көрсетілген мекен-жайлары бойынша уәкілетті органның жауапты атқарушысы арқылы жүзеге асырылады.</w:t>
      </w:r>
      <w:r>
        <w:br/>
      </w:r>
      <w:r>
        <w:rPr>
          <w:rFonts w:ascii="Times New Roman"/>
          <w:b w:val="false"/>
          <w:i w:val="false"/>
          <w:color w:val="000000"/>
          <w:sz w:val="28"/>
        </w:rPr>
        <w:t>
      Уәкілетті органға құжаттар тапсырылған соң тұтынушыға тұтынушының мемлекеттік қызметті алатын күні жазылған барлық құжаттарды алу жөнінде қолхат беріледі.</w:t>
      </w:r>
      <w:r>
        <w:br/>
      </w:r>
      <w:r>
        <w:rPr>
          <w:rFonts w:ascii="Times New Roman"/>
          <w:b w:val="false"/>
          <w:i w:val="false"/>
          <w:color w:val="000000"/>
          <w:sz w:val="28"/>
        </w:rPr>
        <w:t>
      Орталыққа құжаттарды тапсырған соң тұтынушыға:</w:t>
      </w:r>
      <w:r>
        <w:br/>
      </w:r>
      <w:r>
        <w:rPr>
          <w:rFonts w:ascii="Times New Roman"/>
          <w:b w:val="false"/>
          <w:i w:val="false"/>
          <w:color w:val="000000"/>
          <w:sz w:val="28"/>
        </w:rPr>
        <w:t>
      сұрау салудың қабылданған нөмiрi мен күнi;</w:t>
      </w:r>
      <w:r>
        <w:br/>
      </w:r>
      <w:r>
        <w:rPr>
          <w:rFonts w:ascii="Times New Roman"/>
          <w:b w:val="false"/>
          <w:i w:val="false"/>
          <w:color w:val="000000"/>
          <w:sz w:val="28"/>
        </w:rPr>
        <w:t>
      сұрау салынған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құжаттардың берiлген күнi мен орны;</w:t>
      </w:r>
      <w:r>
        <w:br/>
      </w:r>
      <w:r>
        <w:rPr>
          <w:rFonts w:ascii="Times New Roman"/>
          <w:b w:val="false"/>
          <w:i w:val="false"/>
          <w:color w:val="000000"/>
          <w:sz w:val="28"/>
        </w:rPr>
        <w:t>
      құжаттарды ресiмдеу үшiн өтiнiштi қабылдаған орталық инспекторының тегi, аты, әкесiнiң атын көрсетумен тиісті құжаттарды қабылдағаны жөнінде қолхат беріледі.</w:t>
      </w:r>
      <w:r>
        <w:br/>
      </w:r>
      <w:r>
        <w:rPr>
          <w:rFonts w:ascii="Times New Roman"/>
          <w:b w:val="false"/>
          <w:i w:val="false"/>
          <w:color w:val="000000"/>
          <w:sz w:val="28"/>
        </w:rPr>
        <w:t>
      14. Мемлекеттiк қызметтi алу үшiн тұтынушы Орталыққа немесе уәкілетті органға Стандарттың 11-тармағына сәйкес құжаттарды тапсыруы қажет.</w:t>
      </w:r>
      <w:r>
        <w:br/>
      </w:r>
      <w:r>
        <w:rPr>
          <w:rFonts w:ascii="Times New Roman"/>
          <w:b w:val="false"/>
          <w:i w:val="false"/>
          <w:color w:val="000000"/>
          <w:sz w:val="28"/>
        </w:rPr>
        <w:t>
      15. Мемлекеттік қызмет көрсету үдерісіне келесі құрылымдық-функционалдық бірліктер (бұдан әрі - ҚФБ) жұмылдырылған:</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уәкілетті органның кеңсе қызметкері;</w:t>
      </w:r>
      <w:r>
        <w:br/>
      </w:r>
      <w:r>
        <w:rPr>
          <w:rFonts w:ascii="Times New Roman"/>
          <w:b w:val="false"/>
          <w:i w:val="false"/>
          <w:color w:val="000000"/>
          <w:sz w:val="28"/>
        </w:rPr>
        <w:t>
      4) уәкілетті органның басшысы;</w:t>
      </w:r>
      <w:r>
        <w:br/>
      </w:r>
      <w:r>
        <w:rPr>
          <w:rFonts w:ascii="Times New Roman"/>
          <w:b w:val="false"/>
          <w:i w:val="false"/>
          <w:color w:val="000000"/>
          <w:sz w:val="28"/>
        </w:rPr>
        <w:t>
      5) уәкілетті органның жауапты атқарушысы.</w:t>
      </w:r>
      <w:r>
        <w:br/>
      </w:r>
      <w:r>
        <w:rPr>
          <w:rFonts w:ascii="Times New Roman"/>
          <w:b w:val="false"/>
          <w:i w:val="false"/>
          <w:color w:val="000000"/>
          <w:sz w:val="28"/>
        </w:rPr>
        <w:t>
      15. Әр әкімшілік әрекетті (рәсімді) орындау мерзімі көрсетілген ҚФБ әкімшілік әрекеттерінің (рәсімдері) реттілігі мен өзара әрекеттерінің мәтіндік кестелік сипаттамасы осы Регламенттің 4-қосымшасында көрсетілген.</w:t>
      </w:r>
      <w:r>
        <w:br/>
      </w:r>
      <w:r>
        <w:rPr>
          <w:rFonts w:ascii="Times New Roman"/>
          <w:b w:val="false"/>
          <w:i w:val="false"/>
          <w:color w:val="000000"/>
          <w:sz w:val="28"/>
        </w:rPr>
        <w:t>
      16. Әр әкімшілік әрекетті (рәсімді) орындау мерзімі көрсетілген ҚФБ әкімшілік әрекеттерінің (рәсімдері) реттілігі мен өзара әрекеттерінің мәтіндік кестелік сипаттамасы осы Регламенттің 3-қосымшасында көрсетілген.</w:t>
      </w:r>
      <w:r>
        <w:br/>
      </w:r>
      <w:r>
        <w:rPr>
          <w:rFonts w:ascii="Times New Roman"/>
          <w:b w:val="false"/>
          <w:i w:val="false"/>
          <w:color w:val="000000"/>
          <w:sz w:val="28"/>
        </w:rPr>
        <w:t>
      17. Мемлекеттік қызмет көрсетудің үдерісінде және әкімшілік әрекеттердің логикалық реттілігі мен ҚФБ арасындағы өзара байланысты бейнелейтін кестелер осы Регламенттің 4-қосымшасында көрсетілген.</w:t>
      </w:r>
    </w:p>
    <w:bookmarkStart w:name="z28" w:id="24"/>
    <w:p>
      <w:pPr>
        <w:spacing w:after="0"/>
        <w:ind w:left="0"/>
        <w:jc w:val="left"/>
      </w:pPr>
      <w:r>
        <w:rPr>
          <w:rFonts w:ascii="Times New Roman"/>
          <w:b/>
          <w:i w:val="false"/>
          <w:color w:val="000000"/>
        </w:rPr>
        <w:t xml:space="preserve"> 
Мемлекеттік қызметті көрсететін лауазымды тұлғалардың жауапкершіліктері.</w:t>
      </w:r>
    </w:p>
    <w:bookmarkEnd w:id="24"/>
    <w:p>
      <w:pPr>
        <w:spacing w:after="0"/>
        <w:ind w:left="0"/>
        <w:jc w:val="both"/>
      </w:pPr>
      <w:r>
        <w:rPr>
          <w:rFonts w:ascii="Times New Roman"/>
          <w:b w:val="false"/>
          <w:i w:val="false"/>
          <w:color w:val="000000"/>
          <w:sz w:val="28"/>
        </w:rPr>
        <w:t>      18. Мемлекеттік қызмет көрсететін жауапты тұлға уәкілетті органның басшысы және Орталықтың басшысы (бұдан әрі - лауазымды тұлғалар) болып табылады.</w:t>
      </w:r>
      <w:r>
        <w:br/>
      </w:r>
      <w:r>
        <w:rPr>
          <w:rFonts w:ascii="Times New Roman"/>
          <w:b w:val="false"/>
          <w:i w:val="false"/>
          <w:color w:val="000000"/>
          <w:sz w:val="28"/>
        </w:rPr>
        <w:t>
      Лауазымды тұлғалар Қазақстан Республикасының заңнамаларына сәйкес белгіленген мерзім ішінде мемлекеттік қызмет көрсетуді іске асыруға жауапты болады.</w:t>
      </w:r>
    </w:p>
    <w:bookmarkStart w:name="z29" w:id="25"/>
    <w:p>
      <w:pPr>
        <w:spacing w:after="0"/>
        <w:ind w:left="0"/>
        <w:jc w:val="both"/>
      </w:pPr>
      <w:r>
        <w:rPr>
          <w:rFonts w:ascii="Times New Roman"/>
          <w:b w:val="false"/>
          <w:i w:val="false"/>
          <w:color w:val="000000"/>
          <w:sz w:val="28"/>
        </w:rPr>
        <w:t>
«Тұрғын үйдiң меншiк иелерi болып табылатын</w:t>
      </w:r>
      <w:r>
        <w:br/>
      </w:r>
      <w:r>
        <w:rPr>
          <w:rFonts w:ascii="Times New Roman"/>
          <w:b w:val="false"/>
          <w:i w:val="false"/>
          <w:color w:val="000000"/>
          <w:sz w:val="28"/>
        </w:rPr>
        <w:t>
кәмелетке толмаған балалардың мүдделерiн қозғайтын</w:t>
      </w:r>
      <w:r>
        <w:br/>
      </w:r>
      <w:r>
        <w:rPr>
          <w:rFonts w:ascii="Times New Roman"/>
          <w:b w:val="false"/>
          <w:i w:val="false"/>
          <w:color w:val="000000"/>
          <w:sz w:val="28"/>
        </w:rPr>
        <w:t>
мәмiлелердi ресімдеу үшiн қорғаншылар мен қамқоршылар</w:t>
      </w:r>
      <w:r>
        <w:br/>
      </w:r>
      <w:r>
        <w:rPr>
          <w:rFonts w:ascii="Times New Roman"/>
          <w:b w:val="false"/>
          <w:i w:val="false"/>
          <w:color w:val="000000"/>
          <w:sz w:val="28"/>
        </w:rPr>
        <w:t>
органдарының анықтамалар беруі»</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1-қосымша</w:t>
      </w:r>
    </w:p>
    <w:bookmarkEnd w:id="25"/>
    <w:p>
      <w:pPr>
        <w:spacing w:after="0"/>
        <w:ind w:left="0"/>
        <w:jc w:val="left"/>
      </w:pPr>
      <w:r>
        <w:rPr>
          <w:rFonts w:ascii="Times New Roman"/>
          <w:b/>
          <w:i w:val="false"/>
          <w:color w:val="000000"/>
        </w:rPr>
        <w:t xml:space="preserve">       Мемлекеттік қызмет көрсету бойынша</w:t>
      </w:r>
      <w:r>
        <w:br/>
      </w:r>
      <w:r>
        <w:rPr>
          <w:rFonts w:ascii="Times New Roman"/>
          <w:b/>
          <w:i w:val="false"/>
          <w:color w:val="000000"/>
        </w:rPr>
        <w:t>
Халыққа қызмет көрсету орталықтарының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4348"/>
        <w:gridCol w:w="4588"/>
        <w:gridCol w:w="3412"/>
      </w:tblGrid>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қызмет көрсету орталығының атауы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 жайы</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Халыққа қызмет көрсету орталығы</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Мәделі қожа көшесі, нөмірсіз үй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8-7252-30-06-79</w:t>
            </w:r>
          </w:p>
          <w:p>
            <w:pPr>
              <w:spacing w:after="20"/>
              <w:ind w:left="20"/>
              <w:jc w:val="both"/>
            </w:pPr>
            <w:r>
              <w:rPr>
                <w:rFonts w:ascii="Times New Roman"/>
                <w:b w:val="false"/>
                <w:i w:val="false"/>
                <w:color w:val="000000"/>
                <w:sz w:val="20"/>
              </w:rPr>
              <w:t>8-7252-21-09-00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1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8-7252-30-06-79 </w:t>
            </w:r>
          </w:p>
          <w:p>
            <w:pPr>
              <w:spacing w:after="20"/>
              <w:ind w:left="20"/>
              <w:jc w:val="both"/>
            </w:pPr>
            <w:r>
              <w:rPr>
                <w:rFonts w:ascii="Times New Roman"/>
                <w:b w:val="false"/>
                <w:i w:val="false"/>
                <w:color w:val="000000"/>
                <w:sz w:val="20"/>
              </w:rPr>
              <w:t>8-7252-21-09-00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2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8-7252- 30-08-38</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3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 61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8-7252-30-01-35</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4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8-7252-48-13-38</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5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даңғылы, № 15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8-7252-56-49-42</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қалалық бөлімі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Еркөбек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8-72540-23-118</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аудандық бөлімі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Шаян ауылы, Мыңбұлақ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8-72548-22-502</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 10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8-72536-33-634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Қазығұрт ауылы, Қонаев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8-72539-22-950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Жетісай қаласы, Жайшыбеков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8-72534-61-343</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ауылы, Жібек жолы даңғылы,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8-72544-21-106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Темірлан ауылы, Қажымұқан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8-72530-22-670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Т.Мыңбасы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8-72533-41679 8-72533-41630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Ленгір қаласы, Төлеби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8-72547-61-123</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Т.Рысқұлов ауылы, Т.Рысқұлов көшесі, № 189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8-72538-52-709</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Қыстаубаев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8-72531-77-071 8-72531-77-072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8-72546-43-329</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Сарыағаш қаласы, Шораұлы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8-72537-27-021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ауылы, Ә.Жылқышиев көшесі, нөмірсіз үй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8-72532-31-629</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Шардара қаласы, Шардара тұйығы,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8-72535-21-583</w:t>
            </w:r>
          </w:p>
        </w:tc>
      </w:tr>
    </w:tbl>
    <w:bookmarkStart w:name="z30" w:id="26"/>
    <w:p>
      <w:pPr>
        <w:spacing w:after="0"/>
        <w:ind w:left="0"/>
        <w:jc w:val="both"/>
      </w:pPr>
      <w:r>
        <w:rPr>
          <w:rFonts w:ascii="Times New Roman"/>
          <w:b w:val="false"/>
          <w:i w:val="false"/>
          <w:color w:val="000000"/>
          <w:sz w:val="28"/>
        </w:rPr>
        <w:t>
«Тұрғын үйдiң меншiк иелерi болып табылатын</w:t>
      </w:r>
      <w:r>
        <w:br/>
      </w:r>
      <w:r>
        <w:rPr>
          <w:rFonts w:ascii="Times New Roman"/>
          <w:b w:val="false"/>
          <w:i w:val="false"/>
          <w:color w:val="000000"/>
          <w:sz w:val="28"/>
        </w:rPr>
        <w:t>
кәмелетке толмаған балалардың мүдделерiн қозғайтын</w:t>
      </w:r>
      <w:r>
        <w:br/>
      </w:r>
      <w:r>
        <w:rPr>
          <w:rFonts w:ascii="Times New Roman"/>
          <w:b w:val="false"/>
          <w:i w:val="false"/>
          <w:color w:val="000000"/>
          <w:sz w:val="28"/>
        </w:rPr>
        <w:t>
мәмiлелердi ресімдеу үшiн қорғаншылар мен қамқоршылар</w:t>
      </w:r>
      <w:r>
        <w:br/>
      </w:r>
      <w:r>
        <w:rPr>
          <w:rFonts w:ascii="Times New Roman"/>
          <w:b w:val="false"/>
          <w:i w:val="false"/>
          <w:color w:val="000000"/>
          <w:sz w:val="28"/>
        </w:rPr>
        <w:t>
органдарының анықтамалар беруі»</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2-қосымша</w:t>
      </w:r>
    </w:p>
    <w:bookmarkEnd w:id="26"/>
    <w:p>
      <w:pPr>
        <w:spacing w:after="0"/>
        <w:ind w:left="0"/>
        <w:jc w:val="left"/>
      </w:pPr>
      <w:r>
        <w:rPr>
          <w:rFonts w:ascii="Times New Roman"/>
          <w:b/>
          <w:i w:val="false"/>
          <w:color w:val="000000"/>
        </w:rPr>
        <w:t xml:space="preserve"> Мемлекеттік қызмет көрсету бойынша уәкілетті органдардың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6"/>
        <w:gridCol w:w="5960"/>
        <w:gridCol w:w="2434"/>
      </w:tblGrid>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органдардың атауы</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 жайы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аудандық білім бөлімі» Мемлекеттік мекемесі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Шаян ауылы,</w:t>
            </w:r>
            <w:r>
              <w:br/>
            </w:r>
            <w:r>
              <w:rPr>
                <w:rFonts w:ascii="Times New Roman"/>
                <w:b w:val="false"/>
                <w:i w:val="false"/>
                <w:color w:val="000000"/>
                <w:sz w:val="20"/>
              </w:rPr>
              <w:t>
Тасболатов көшесі, № 1 үй</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2-15-52</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білім бөлімі» Мемлекеттік мекемесі</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w:t>
            </w:r>
            <w:r>
              <w:br/>
            </w:r>
            <w:r>
              <w:rPr>
                <w:rFonts w:ascii="Times New Roman"/>
                <w:b w:val="false"/>
                <w:i w:val="false"/>
                <w:color w:val="000000"/>
                <w:sz w:val="20"/>
              </w:rPr>
              <w:t xml:space="preserve">
Темірлан ауылы, </w:t>
            </w:r>
          </w:p>
          <w:p>
            <w:pPr>
              <w:spacing w:after="20"/>
              <w:ind w:left="20"/>
              <w:jc w:val="both"/>
            </w:pPr>
            <w:r>
              <w:rPr>
                <w:rFonts w:ascii="Times New Roman"/>
                <w:b w:val="false"/>
                <w:i w:val="false"/>
                <w:color w:val="000000"/>
                <w:sz w:val="20"/>
              </w:rPr>
              <w:t>Т.Рысқұлов көшесі, № 17 үй</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2-16-13</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білім бөлімі» Мемлекеттік мекемесі</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w:t>
            </w:r>
            <w:r>
              <w:br/>
            </w:r>
            <w:r>
              <w:rPr>
                <w:rFonts w:ascii="Times New Roman"/>
                <w:b w:val="false"/>
                <w:i w:val="false"/>
                <w:color w:val="000000"/>
                <w:sz w:val="20"/>
              </w:rPr>
              <w:t>
Жетісай қаласы, М.Әуезов көшесі, № 3 үй</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6-52-65</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білім бөлімі» Мемлекеттік мекемесі</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w:t>
            </w:r>
            <w:r>
              <w:br/>
            </w:r>
            <w:r>
              <w:rPr>
                <w:rFonts w:ascii="Times New Roman"/>
                <w:b w:val="false"/>
                <w:i w:val="false"/>
                <w:color w:val="000000"/>
                <w:sz w:val="20"/>
              </w:rPr>
              <w:t>
Шәуілдір ауылы,</w:t>
            </w:r>
            <w:r>
              <w:br/>
            </w:r>
            <w:r>
              <w:rPr>
                <w:rFonts w:ascii="Times New Roman"/>
                <w:b w:val="false"/>
                <w:i w:val="false"/>
                <w:color w:val="000000"/>
                <w:sz w:val="20"/>
              </w:rPr>
              <w:t>
Ұ.Арғынбеков даңғылы, № 21 үй</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2-14-51</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аудандық білім бөлімі» Мемлекеттік мекемесі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w:t>
            </w:r>
            <w:r>
              <w:br/>
            </w:r>
            <w:r>
              <w:rPr>
                <w:rFonts w:ascii="Times New Roman"/>
                <w:b w:val="false"/>
                <w:i w:val="false"/>
                <w:color w:val="000000"/>
                <w:sz w:val="20"/>
              </w:rPr>
              <w:t>
Шолаққорған ауылы,</w:t>
            </w:r>
            <w:r>
              <w:br/>
            </w:r>
            <w:r>
              <w:rPr>
                <w:rFonts w:ascii="Times New Roman"/>
                <w:b w:val="false"/>
                <w:i w:val="false"/>
                <w:color w:val="000000"/>
                <w:sz w:val="20"/>
              </w:rPr>
              <w:t>
Жібек жолы көшесі, № 55 үй</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2-22-21</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білім бөлімі» Мемлекеттік мекемесі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w:t>
            </w:r>
            <w:r>
              <w:br/>
            </w:r>
            <w:r>
              <w:rPr>
                <w:rFonts w:ascii="Times New Roman"/>
                <w:b w:val="false"/>
                <w:i w:val="false"/>
                <w:color w:val="000000"/>
                <w:sz w:val="20"/>
              </w:rPr>
              <w:t>
Әйтеке би көшесі, № 29 үй</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4-30-67</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«Түлкібас аудандық білім бөлімі» Мемлекеттік мекемесі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w:t>
            </w:r>
            <w:r>
              <w:br/>
            </w:r>
            <w:r>
              <w:rPr>
                <w:rFonts w:ascii="Times New Roman"/>
                <w:b w:val="false"/>
                <w:i w:val="false"/>
                <w:color w:val="000000"/>
                <w:sz w:val="20"/>
              </w:rPr>
              <w:t>
Т.Рысқұлов ауылы,</w:t>
            </w:r>
            <w:r>
              <w:br/>
            </w:r>
            <w:r>
              <w:rPr>
                <w:rFonts w:ascii="Times New Roman"/>
                <w:b w:val="false"/>
                <w:i w:val="false"/>
                <w:color w:val="000000"/>
                <w:sz w:val="20"/>
              </w:rPr>
              <w:t>
Д.Қонаев көшесі, № 44 үй</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5-21-21</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«Шардара аудандық білім бөлімі» Мемлекеттік мекемесі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Шардара ауданы, </w:t>
            </w:r>
          </w:p>
          <w:p>
            <w:pPr>
              <w:spacing w:after="20"/>
              <w:ind w:left="20"/>
              <w:jc w:val="both"/>
            </w:pPr>
            <w:r>
              <w:rPr>
                <w:rFonts w:ascii="Times New Roman"/>
                <w:b w:val="false"/>
                <w:i w:val="false"/>
                <w:color w:val="000000"/>
                <w:sz w:val="20"/>
              </w:rPr>
              <w:t>Шардара қаласы,</w:t>
            </w:r>
          </w:p>
          <w:p>
            <w:pPr>
              <w:spacing w:after="20"/>
              <w:ind w:left="20"/>
              <w:jc w:val="both"/>
            </w:pPr>
            <w:r>
              <w:rPr>
                <w:rFonts w:ascii="Times New Roman"/>
                <w:b w:val="false"/>
                <w:i w:val="false"/>
                <w:color w:val="000000"/>
                <w:sz w:val="20"/>
              </w:rPr>
              <w:t>Шардара тұйығы, нөмірсіз үй</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2-21-51</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аудандық білім бөлімі» Мемлекеттік мекемесі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w:t>
            </w:r>
            <w:r>
              <w:br/>
            </w:r>
            <w:r>
              <w:rPr>
                <w:rFonts w:ascii="Times New Roman"/>
                <w:b w:val="false"/>
                <w:i w:val="false"/>
                <w:color w:val="000000"/>
                <w:sz w:val="20"/>
              </w:rPr>
              <w:t>
Сарыағаш қаласы,</w:t>
            </w:r>
            <w:r>
              <w:br/>
            </w:r>
            <w:r>
              <w:rPr>
                <w:rFonts w:ascii="Times New Roman"/>
                <w:b w:val="false"/>
                <w:i w:val="false"/>
                <w:color w:val="000000"/>
                <w:sz w:val="20"/>
              </w:rPr>
              <w:t>
Уманов көшесі, № 10 үй</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r>
              <w:br/>
            </w:r>
            <w:r>
              <w:rPr>
                <w:rFonts w:ascii="Times New Roman"/>
                <w:b w:val="false"/>
                <w:i w:val="false"/>
                <w:color w:val="000000"/>
                <w:sz w:val="20"/>
              </w:rPr>
              <w:t>
2-14-93</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аудандық білім бөлімі» Мемлекеттік мекемесі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w:t>
            </w:r>
            <w:r>
              <w:br/>
            </w:r>
            <w:r>
              <w:rPr>
                <w:rFonts w:ascii="Times New Roman"/>
                <w:b w:val="false"/>
                <w:i w:val="false"/>
                <w:color w:val="000000"/>
                <w:sz w:val="20"/>
              </w:rPr>
              <w:t xml:space="preserve">
Қазығұрт ауылы, </w:t>
            </w:r>
          </w:p>
          <w:p>
            <w:pPr>
              <w:spacing w:after="20"/>
              <w:ind w:left="20"/>
              <w:jc w:val="both"/>
            </w:pPr>
            <w:r>
              <w:rPr>
                <w:rFonts w:ascii="Times New Roman"/>
                <w:b w:val="false"/>
                <w:i w:val="false"/>
                <w:color w:val="000000"/>
                <w:sz w:val="20"/>
              </w:rPr>
              <w:t>Д.Қонаев көшесі, нөмірсіз үй</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2-15-57</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білім бөлімі» Мемлекеттік мекемесі</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w:t>
            </w:r>
            <w:r>
              <w:br/>
            </w:r>
            <w:r>
              <w:rPr>
                <w:rFonts w:ascii="Times New Roman"/>
                <w:b w:val="false"/>
                <w:i w:val="false"/>
                <w:color w:val="000000"/>
                <w:sz w:val="20"/>
              </w:rPr>
              <w:t>
Леңгір қаласы,</w:t>
            </w:r>
            <w:r>
              <w:br/>
            </w:r>
            <w:r>
              <w:rPr>
                <w:rFonts w:ascii="Times New Roman"/>
                <w:b w:val="false"/>
                <w:i w:val="false"/>
                <w:color w:val="000000"/>
                <w:sz w:val="20"/>
              </w:rPr>
              <w:t>
Төле би көшесі, № 296 үй</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6-16-22</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білім бөлімі» Мемлекеттік мекемесі</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ауданы,</w:t>
            </w:r>
            <w:r>
              <w:br/>
            </w:r>
            <w:r>
              <w:rPr>
                <w:rFonts w:ascii="Times New Roman"/>
                <w:b w:val="false"/>
                <w:i w:val="false"/>
                <w:color w:val="000000"/>
                <w:sz w:val="20"/>
              </w:rPr>
              <w:t>
Арыс қаласы,</w:t>
            </w:r>
            <w:r>
              <w:br/>
            </w:r>
            <w:r>
              <w:rPr>
                <w:rFonts w:ascii="Times New Roman"/>
                <w:b w:val="false"/>
                <w:i w:val="false"/>
                <w:color w:val="000000"/>
                <w:sz w:val="20"/>
              </w:rPr>
              <w:t>
А.Салықбаев көшесі, № 23 үй</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2-17-01</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білім бөлімі» Мемлекеттік мекемесі</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w:t>
            </w:r>
            <w:r>
              <w:br/>
            </w:r>
            <w:r>
              <w:rPr>
                <w:rFonts w:ascii="Times New Roman"/>
                <w:b w:val="false"/>
                <w:i w:val="false"/>
                <w:color w:val="000000"/>
                <w:sz w:val="20"/>
              </w:rPr>
              <w:t>
Ақсукент ауылы,</w:t>
            </w:r>
            <w:r>
              <w:br/>
            </w:r>
            <w:r>
              <w:rPr>
                <w:rFonts w:ascii="Times New Roman"/>
                <w:b w:val="false"/>
                <w:i w:val="false"/>
                <w:color w:val="000000"/>
                <w:sz w:val="20"/>
              </w:rPr>
              <w:t>
Жібек жолы көшесі, нөмірсіз үй</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2-21-92</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білім бөлімі» Мемлекеттік мекемесі</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w:t>
            </w:r>
            <w:r>
              <w:br/>
            </w:r>
            <w:r>
              <w:rPr>
                <w:rFonts w:ascii="Times New Roman"/>
                <w:b w:val="false"/>
                <w:i w:val="false"/>
                <w:color w:val="000000"/>
                <w:sz w:val="20"/>
              </w:rPr>
              <w:t>
Яссауи даңғылы, № 85 үй</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3-00-50</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білім бөлімі» Мемлекеттік мекемесі</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r>
              <w:br/>
            </w:r>
            <w:r>
              <w:rPr>
                <w:rFonts w:ascii="Times New Roman"/>
                <w:b w:val="false"/>
                <w:i w:val="false"/>
                <w:color w:val="000000"/>
                <w:sz w:val="20"/>
              </w:rPr>
              <w:t>
21 мөлтек аудан, Жангелдин көшесі, № 17 үй</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56-86-06</w:t>
            </w:r>
          </w:p>
        </w:tc>
      </w:tr>
    </w:tbl>
    <w:bookmarkStart w:name="z31" w:id="27"/>
    <w:p>
      <w:pPr>
        <w:spacing w:after="0"/>
        <w:ind w:left="0"/>
        <w:jc w:val="both"/>
      </w:pPr>
      <w:r>
        <w:rPr>
          <w:rFonts w:ascii="Times New Roman"/>
          <w:b w:val="false"/>
          <w:i w:val="false"/>
          <w:color w:val="000000"/>
          <w:sz w:val="28"/>
        </w:rPr>
        <w:t>
«Тұрғын үйдiң меншiк иелерi болып табылатын</w:t>
      </w:r>
      <w:r>
        <w:br/>
      </w:r>
      <w:r>
        <w:rPr>
          <w:rFonts w:ascii="Times New Roman"/>
          <w:b w:val="false"/>
          <w:i w:val="false"/>
          <w:color w:val="000000"/>
          <w:sz w:val="28"/>
        </w:rPr>
        <w:t>
кәмелетке толмаған балалардың мүдделерiн қозғайтын</w:t>
      </w:r>
      <w:r>
        <w:br/>
      </w:r>
      <w:r>
        <w:rPr>
          <w:rFonts w:ascii="Times New Roman"/>
          <w:b w:val="false"/>
          <w:i w:val="false"/>
          <w:color w:val="000000"/>
          <w:sz w:val="28"/>
        </w:rPr>
        <w:t>
мәмiлелердi ресімдеу үшiн қорғаншылар мен қамқоршылар</w:t>
      </w:r>
      <w:r>
        <w:br/>
      </w:r>
      <w:r>
        <w:rPr>
          <w:rFonts w:ascii="Times New Roman"/>
          <w:b w:val="false"/>
          <w:i w:val="false"/>
          <w:color w:val="000000"/>
          <w:sz w:val="28"/>
        </w:rPr>
        <w:t>
органдарының анықтамалар беруі»</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3-қосымша</w:t>
      </w:r>
    </w:p>
    <w:bookmarkEnd w:id="27"/>
    <w:p>
      <w:pPr>
        <w:spacing w:after="0"/>
        <w:ind w:left="0"/>
        <w:jc w:val="left"/>
      </w:pPr>
      <w:r>
        <w:rPr>
          <w:rFonts w:ascii="Times New Roman"/>
          <w:b/>
          <w:i w:val="false"/>
          <w:color w:val="000000"/>
        </w:rPr>
        <w:t xml:space="preserve"> Әкімшілік әрекеттердің реттілігі және өзара</w:t>
      </w:r>
      <w:r>
        <w:br/>
      </w:r>
      <w:r>
        <w:rPr>
          <w:rFonts w:ascii="Times New Roman"/>
          <w:b/>
          <w:i w:val="false"/>
          <w:color w:val="000000"/>
        </w:rPr>
        <w:t>
әрекеттілігін сипаттау</w:t>
      </w:r>
    </w:p>
    <w:p>
      <w:pPr>
        <w:spacing w:after="0"/>
        <w:ind w:left="0"/>
        <w:jc w:val="left"/>
      </w:pPr>
      <w:r>
        <w:rPr>
          <w:rFonts w:ascii="Times New Roman"/>
          <w:b/>
          <w:i w:val="false"/>
          <w:color w:val="000000"/>
        </w:rPr>
        <w:t xml:space="preserve"> 1-кесте. ҚФБ әрекеттерін сипаттау.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3"/>
        <w:gridCol w:w="3205"/>
        <w:gridCol w:w="3126"/>
        <w:gridCol w:w="30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легі)</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w:t>
            </w:r>
          </w:p>
          <w:p>
            <w:pPr>
              <w:spacing w:after="20"/>
              <w:ind w:left="20"/>
              <w:jc w:val="both"/>
            </w:pPr>
            <w:r>
              <w:rPr>
                <w:rFonts w:ascii="Times New Roman"/>
                <w:b w:val="false"/>
                <w:i w:val="false"/>
                <w:color w:val="000000"/>
                <w:sz w:val="20"/>
              </w:rPr>
              <w:t>(барысы, жұмыс легі)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Тізілімді құрады және құжаттарды жібереді</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ұйымдастырушылық-бөлу шешімі)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құжаттарды жинау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жіберу</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кем емес</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0"/>
        <w:gridCol w:w="3142"/>
        <w:gridCol w:w="3307"/>
        <w:gridCol w:w="25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жұмыстардың легі)</w:t>
            </w:r>
          </w:p>
        </w:tc>
      </w:tr>
      <w:tr>
        <w:trPr>
          <w:trHeight w:val="30" w:hRule="atLeast"/>
        </w:trPr>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(барысы, жұмыстардың легі)</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қызметкері</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атқарушы</w:t>
            </w:r>
          </w:p>
        </w:tc>
      </w:tr>
      <w:tr>
        <w:trPr>
          <w:trHeight w:val="30" w:hRule="atLeast"/>
        </w:trPr>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Құжаттармен танысу, орындау үшін жауапты атқарушыны белгілеу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тексеруді жүзеге асыру, дәлелді бастартуды немесе анықтама дайындау</w:t>
            </w:r>
          </w:p>
        </w:tc>
      </w:tr>
      <w:tr>
        <w:trPr>
          <w:trHeight w:val="30" w:hRule="atLeast"/>
        </w:trPr>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ұйымдастырушылық-бөлу шешімі)</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үшін басшыға құжаттарды жіберу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құжаттарды жауапты атқарушыға жіберу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Материалдары бар құжаттарды уәкілетті органның басшылығына тапсыру</w:t>
            </w:r>
          </w:p>
        </w:tc>
      </w:tr>
      <w:tr>
        <w:trPr>
          <w:trHeight w:val="30" w:hRule="atLeast"/>
        </w:trPr>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 ішінде</w:t>
            </w:r>
          </w:p>
        </w:tc>
      </w:tr>
      <w:tr>
        <w:trPr>
          <w:trHeight w:val="30" w:hRule="atLeast"/>
        </w:trPr>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(барысы, жұмыс легі)</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қызметкері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инспеторы</w:t>
            </w:r>
          </w:p>
        </w:tc>
      </w:tr>
      <w:tr>
        <w:trPr>
          <w:trHeight w:val="30" w:hRule="atLeast"/>
        </w:trPr>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Хаттармен танысу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бастартуды тіркеу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анықтаманы немесе дәлелді бастартуды табыстау</w:t>
            </w:r>
          </w:p>
        </w:tc>
      </w:tr>
      <w:tr>
        <w:trPr>
          <w:trHeight w:val="30" w:hRule="atLeast"/>
        </w:trPr>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ұйымдастырушылық-бөлу шешімі)</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немесе орталыққа мемлекеттік қызмет көрсетудің нәтижесін тапсыру, анықтама немесе дәлелді бастартуды табыстау жөнінде қолхат</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анықтаманы немесе дәлелді бастартуды табыстау жөнінде қолхат беру</w:t>
            </w:r>
          </w:p>
        </w:tc>
      </w:tr>
      <w:tr>
        <w:trPr>
          <w:trHeight w:val="30" w:hRule="atLeast"/>
        </w:trPr>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r>
        <w:trPr>
          <w:trHeight w:val="30" w:hRule="atLeast"/>
        </w:trPr>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left"/>
      </w:pPr>
      <w:r>
        <w:rPr>
          <w:rFonts w:ascii="Times New Roman"/>
          <w:b/>
          <w:i w:val="false"/>
          <w:color w:val="000000"/>
        </w:rPr>
        <w:t xml:space="preserve"> 2-кесте. Қолдану нұсқасы.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8"/>
        <w:gridCol w:w="4222"/>
        <w:gridCol w:w="3890"/>
      </w:tblGrid>
      <w:tr>
        <w:trPr>
          <w:trHeight w:val="3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xml:space="preserve">
Орталық инспекторы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Уәкілетті органның кеңсе қызметкері</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xml:space="preserve">
Уәкілетті органның басшысы </w:t>
            </w:r>
          </w:p>
        </w:tc>
      </w:tr>
      <w:tr>
        <w:trPr>
          <w:trHeight w:val="3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Құжаттарды қабылдау, қолхат беру, өтінішті тіркеу, уәкілетті органға құжаттарды жіберу</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w:t>
            </w:r>
            <w:r>
              <w:br/>
            </w:r>
            <w:r>
              <w:rPr>
                <w:rFonts w:ascii="Times New Roman"/>
                <w:b w:val="false"/>
                <w:i w:val="false"/>
                <w:color w:val="000000"/>
                <w:sz w:val="20"/>
              </w:rPr>
              <w:t xml:space="preserve">
Орталықтан немесе тұтынушыдан өтінішті қабылдау, тіркеу, уәкілетті органның басшысына өтініш жіберу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 Бұрыштама қою</w:t>
            </w:r>
          </w:p>
        </w:tc>
      </w:tr>
      <w:tr>
        <w:trPr>
          <w:trHeight w:val="3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4-әрекет Анықтаманы ресімдеу</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5-әрекет Анықтамаға қол қою </w:t>
            </w:r>
          </w:p>
        </w:tc>
      </w:tr>
      <w:tr>
        <w:trPr>
          <w:trHeight w:val="3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6-әрекет </w:t>
            </w:r>
            <w:r>
              <w:br/>
            </w:r>
            <w:r>
              <w:rPr>
                <w:rFonts w:ascii="Times New Roman"/>
                <w:b w:val="false"/>
                <w:i w:val="false"/>
                <w:color w:val="000000"/>
                <w:sz w:val="20"/>
              </w:rPr>
              <w:t xml:space="preserve">
Анықтаманы орталыққа немесе тұтынушыға жіберу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7-әрекет</w:t>
            </w:r>
            <w:r>
              <w:br/>
            </w:r>
            <w:r>
              <w:rPr>
                <w:rFonts w:ascii="Times New Roman"/>
                <w:b w:val="false"/>
                <w:i w:val="false"/>
                <w:color w:val="000000"/>
                <w:sz w:val="20"/>
              </w:rPr>
              <w:t xml:space="preserve">
Орталықтан тұтынушыға анықтама беру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Қолдану нұсқасы. Балама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8"/>
        <w:gridCol w:w="4222"/>
        <w:gridCol w:w="3890"/>
      </w:tblGrid>
      <w:tr>
        <w:trPr>
          <w:trHeight w:val="3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xml:space="preserve">
Орталық инспекторы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xml:space="preserve">
Уәкілетті органның кеңсе қызметкері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xml:space="preserve">
Уәкілетті органның басшысы </w:t>
            </w:r>
          </w:p>
        </w:tc>
      </w:tr>
      <w:tr>
        <w:trPr>
          <w:trHeight w:val="3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Құжаттарды қабылдау, қолхат беру, өтінішті тіркеу, уәкілетті органға құжаттарды жіберу</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w:t>
            </w:r>
            <w:r>
              <w:br/>
            </w:r>
            <w:r>
              <w:rPr>
                <w:rFonts w:ascii="Times New Roman"/>
                <w:b w:val="false"/>
                <w:i w:val="false"/>
                <w:color w:val="000000"/>
                <w:sz w:val="20"/>
              </w:rPr>
              <w:t>
Орталықтан немесе тұтынушыдан өтінішті қабылдау, тіркеу, уәкілетті органның басшысына өтініш жіберу</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 Бұрыштама қою</w:t>
            </w:r>
          </w:p>
        </w:tc>
      </w:tr>
      <w:tr>
        <w:trPr>
          <w:trHeight w:val="3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4-әрекет</w:t>
            </w:r>
            <w:r>
              <w:br/>
            </w:r>
            <w:r>
              <w:rPr>
                <w:rFonts w:ascii="Times New Roman"/>
                <w:b w:val="false"/>
                <w:i w:val="false"/>
                <w:color w:val="000000"/>
                <w:sz w:val="20"/>
              </w:rPr>
              <w:t xml:space="preserve">
Дәлелді бастарту ресімдеу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5-әрекет</w:t>
            </w:r>
            <w:r>
              <w:br/>
            </w:r>
            <w:r>
              <w:rPr>
                <w:rFonts w:ascii="Times New Roman"/>
                <w:b w:val="false"/>
                <w:i w:val="false"/>
                <w:color w:val="000000"/>
                <w:sz w:val="20"/>
              </w:rPr>
              <w:t xml:space="preserve">
Дәлелді бас тартуға қол қою </w:t>
            </w:r>
          </w:p>
        </w:tc>
      </w:tr>
      <w:tr>
        <w:trPr>
          <w:trHeight w:val="3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6-әрекет </w:t>
            </w:r>
            <w:r>
              <w:br/>
            </w:r>
            <w:r>
              <w:rPr>
                <w:rFonts w:ascii="Times New Roman"/>
                <w:b w:val="false"/>
                <w:i w:val="false"/>
                <w:color w:val="000000"/>
                <w:sz w:val="20"/>
              </w:rPr>
              <w:t xml:space="preserve">
Орталық немесе тұтынушыға дәлелді бастартуды жіберу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7-әрекет</w:t>
            </w:r>
            <w:r>
              <w:br/>
            </w:r>
            <w:r>
              <w:rPr>
                <w:rFonts w:ascii="Times New Roman"/>
                <w:b w:val="false"/>
                <w:i w:val="false"/>
                <w:color w:val="000000"/>
                <w:sz w:val="20"/>
              </w:rPr>
              <w:t xml:space="preserve">
Тұтынушыға Орталықта дәлелді бас тартуды беру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28"/>
    <w:p>
      <w:pPr>
        <w:spacing w:after="0"/>
        <w:ind w:left="0"/>
        <w:jc w:val="both"/>
      </w:pPr>
      <w:r>
        <w:rPr>
          <w:rFonts w:ascii="Times New Roman"/>
          <w:b w:val="false"/>
          <w:i w:val="false"/>
          <w:color w:val="000000"/>
          <w:sz w:val="28"/>
        </w:rPr>
        <w:t>
«Тұрғын үйдiң меншiк иелерi болып табылатын</w:t>
      </w:r>
      <w:r>
        <w:br/>
      </w:r>
      <w:r>
        <w:rPr>
          <w:rFonts w:ascii="Times New Roman"/>
          <w:b w:val="false"/>
          <w:i w:val="false"/>
          <w:color w:val="000000"/>
          <w:sz w:val="28"/>
        </w:rPr>
        <w:t>
кәмелетке толмаған балалардың мүдделерiн қозғайтын</w:t>
      </w:r>
      <w:r>
        <w:br/>
      </w:r>
      <w:r>
        <w:rPr>
          <w:rFonts w:ascii="Times New Roman"/>
          <w:b w:val="false"/>
          <w:i w:val="false"/>
          <w:color w:val="000000"/>
          <w:sz w:val="28"/>
        </w:rPr>
        <w:t>
мәмiлелердi ресімдеу үшiн қорғаншылар мен қамқоршылар</w:t>
      </w:r>
      <w:r>
        <w:br/>
      </w:r>
      <w:r>
        <w:rPr>
          <w:rFonts w:ascii="Times New Roman"/>
          <w:b w:val="false"/>
          <w:i w:val="false"/>
          <w:color w:val="000000"/>
          <w:sz w:val="28"/>
        </w:rPr>
        <w:t>
органдарының анықтамалар беруі»</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4-қосымша</w:t>
      </w:r>
    </w:p>
    <w:bookmarkEnd w:id="28"/>
    <w:p>
      <w:pPr>
        <w:spacing w:after="0"/>
        <w:ind w:left="0"/>
        <w:jc w:val="left"/>
      </w:pPr>
      <w:r>
        <w:rPr>
          <w:rFonts w:ascii="Times New Roman"/>
          <w:b/>
          <w:i w:val="false"/>
          <w:color w:val="000000"/>
        </w:rPr>
        <w:t xml:space="preserve"> Әкімшілік әрекеттердің логикалық реттілігі арасында өзара байланысты бейнелейтін сызба </w:t>
      </w:r>
    </w:p>
    <w:p>
      <w:pPr>
        <w:spacing w:after="0"/>
        <w:ind w:left="0"/>
        <w:jc w:val="both"/>
      </w:pPr>
      <w:r>
        <w:drawing>
          <wp:inline distT="0" distB="0" distL="0" distR="0">
            <wp:extent cx="9118600" cy="744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118600" cy="7442200"/>
                    </a:xfrm>
                    <a:prstGeom prst="rect">
                      <a:avLst/>
                    </a:prstGeom>
                  </pic:spPr>
                </pic:pic>
              </a:graphicData>
            </a:graphic>
          </wp:inline>
        </w:drawing>
      </w:r>
      <w:r>
        <w:br/>
      </w:r>
      <w:r>
        <w:rPr>
          <w:rFonts w:ascii="Times New Roman"/>
          <w:b w:val="false"/>
          <w:i w:val="false"/>
          <w:color w:val="000000"/>
          <w:sz w:val="28"/>
        </w:rPr>
        <w:t>
 </w:t>
      </w:r>
    </w:p>
    <w:bookmarkStart w:name="z33" w:id="29"/>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2012 жылғы 13 маусымдағы</w:t>
      </w:r>
      <w:r>
        <w:br/>
      </w:r>
      <w:r>
        <w:rPr>
          <w:rFonts w:ascii="Times New Roman"/>
          <w:b w:val="false"/>
          <w:i w:val="false"/>
          <w:color w:val="000000"/>
          <w:sz w:val="28"/>
        </w:rPr>
        <w:t>
№ 186 қаулысына 4-қосымша</w:t>
      </w:r>
    </w:p>
    <w:bookmarkEnd w:id="29"/>
    <w:p>
      <w:pPr>
        <w:spacing w:after="0"/>
        <w:ind w:left="0"/>
        <w:jc w:val="left"/>
      </w:pPr>
      <w:r>
        <w:rPr>
          <w:rFonts w:ascii="Times New Roman"/>
          <w:b/>
          <w:i w:val="false"/>
          <w:color w:val="000000"/>
        </w:rPr>
        <w:t xml:space="preserve"> «Білім алушылар мен тәрбиеленушiлердi білімнің жалпы бiлiм беру ұйымдарына және үйге тегiн тасымалдауды қамтамасыз ету» мемлекеттiк қызметінің регламенті 1. Негізгі ұғымдар</w:t>
      </w:r>
    </w:p>
    <w:p>
      <w:pPr>
        <w:spacing w:after="0"/>
        <w:ind w:left="0"/>
        <w:jc w:val="both"/>
      </w:pPr>
      <w:r>
        <w:rPr>
          <w:rFonts w:ascii="Times New Roman"/>
          <w:b w:val="false"/>
          <w:i w:val="false"/>
          <w:color w:val="000000"/>
          <w:sz w:val="28"/>
        </w:rPr>
        <w:t>      1. Осы «Білім алушылар мен тәрбиеленушiлердi білімнің жалпы бiлiм беру ұйымдарына және үйге тегiн тасымалдауды қамтамасыз ету» регламентінде (бұдан әрі - Регламент) мынадай түсінік пайдаланылады:</w:t>
      </w:r>
      <w:r>
        <w:br/>
      </w:r>
      <w:r>
        <w:rPr>
          <w:rFonts w:ascii="Times New Roman"/>
          <w:b w:val="false"/>
          <w:i w:val="false"/>
          <w:color w:val="000000"/>
          <w:sz w:val="28"/>
        </w:rPr>
        <w:t>
      1) тұтынушы - жеке тұлға;</w:t>
      </w:r>
      <w:r>
        <w:br/>
      </w:r>
      <w:r>
        <w:rPr>
          <w:rFonts w:ascii="Times New Roman"/>
          <w:b w:val="false"/>
          <w:i w:val="false"/>
          <w:color w:val="000000"/>
          <w:sz w:val="28"/>
        </w:rPr>
        <w:t>
      2) уәкілетті орган - кент, ауыл (селосы), ауылдық (селолық) округ әкімінің аппараты.</w:t>
      </w:r>
    </w:p>
    <w:bookmarkStart w:name="z34" w:id="30"/>
    <w:p>
      <w:pPr>
        <w:spacing w:after="0"/>
        <w:ind w:left="0"/>
        <w:jc w:val="left"/>
      </w:pPr>
      <w:r>
        <w:rPr>
          <w:rFonts w:ascii="Times New Roman"/>
          <w:b/>
          <w:i w:val="false"/>
          <w:color w:val="000000"/>
        </w:rPr>
        <w:t xml:space="preserve"> 
2. Жалпы ережелер</w:t>
      </w:r>
    </w:p>
    <w:bookmarkEnd w:id="30"/>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«Нормативтік құқықтық актілер туралы» Қазақстан Республикасының 1998 жылғы 24 наурыздағы Заңы 3-бабының 3-тармағы </w:t>
      </w:r>
      <w:r>
        <w:rPr>
          <w:rFonts w:ascii="Times New Roman"/>
          <w:b w:val="false"/>
          <w:i w:val="false"/>
          <w:color w:val="000000"/>
          <w:sz w:val="28"/>
        </w:rPr>
        <w:t>1-4) тармақшасына</w:t>
      </w:r>
      <w:r>
        <w:rPr>
          <w:rFonts w:ascii="Times New Roman"/>
          <w:b w:val="false"/>
          <w:i w:val="false"/>
          <w:color w:val="000000"/>
          <w:sz w:val="28"/>
        </w:rPr>
        <w:t xml:space="preserve"> сәйкес мемлекеттiк қызмет көрсету регламентi – мемлекеттiк қызмет көрсету стандартының сақталуын қамтамасыз етуге қойылатын талаптарды белгiлейтiн және орталық мемлекеттік және жергілікті атқарушы органдардың, олардың ведомстволық бағыныстағы ұйымдарының, лауазымды адамдардың, сондай-ақ жеке және заңды тұлғалардың мемлекеттiк қызмет көрсету жөніндегі қызмет тәртiбiн айқындайтын нормативтiк құқықтық акт.</w:t>
      </w:r>
      <w:r>
        <w:br/>
      </w:r>
      <w:r>
        <w:rPr>
          <w:rFonts w:ascii="Times New Roman"/>
          <w:b w:val="false"/>
          <w:i w:val="false"/>
          <w:color w:val="000000"/>
          <w:sz w:val="28"/>
        </w:rPr>
        <w:t>
      Мемлекеттік қызмет көрсету регламенті мемлекеттік қызмет көрсету процесіне қатысатын орталық мемлекеттік және жергілікті атқарушы органдардың, олардың ведомстволық бағыныстағы ұйымдары мен өзге де жеке және заңды тұлғалардың іс-қимылының (өзара іс-қимылынық) сипаттамасын да белгілейді.</w:t>
      </w:r>
      <w:r>
        <w:br/>
      </w:r>
      <w:r>
        <w:rPr>
          <w:rFonts w:ascii="Times New Roman"/>
          <w:b w:val="false"/>
          <w:i w:val="false"/>
          <w:color w:val="000000"/>
          <w:sz w:val="28"/>
        </w:rPr>
        <w:t>
      3. Мемлекеттік қызмет осы Регламенттің 1-қосымшасына сәйкес уәкілетті органмен көрсетіледі.</w:t>
      </w:r>
      <w:r>
        <w:br/>
      </w:r>
      <w:r>
        <w:rPr>
          <w:rFonts w:ascii="Times New Roman"/>
          <w:b w:val="false"/>
          <w:i w:val="false"/>
          <w:color w:val="000000"/>
          <w:sz w:val="28"/>
        </w:rPr>
        <w:t>
      4. Көрсетілетін мемлекеттік қызмет көрсету нысаны автоматтандырылмаған.</w:t>
      </w:r>
      <w:r>
        <w:br/>
      </w:r>
      <w:r>
        <w:rPr>
          <w:rFonts w:ascii="Times New Roman"/>
          <w:b w:val="false"/>
          <w:i w:val="false"/>
          <w:color w:val="000000"/>
          <w:sz w:val="28"/>
        </w:rPr>
        <w:t>
      5. Мемлекеттік қызмет тегін көрсетiледi.</w:t>
      </w:r>
      <w:r>
        <w:br/>
      </w:r>
      <w:r>
        <w:rPr>
          <w:rFonts w:ascii="Times New Roman"/>
          <w:b w:val="false"/>
          <w:i w:val="false"/>
          <w:color w:val="000000"/>
          <w:sz w:val="28"/>
        </w:rPr>
        <w:t>
      6. Мемлекеттік қызмет Қазақстан Республикасы «Білім туралы» 2007 жылғы 27 шілдедегі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«Білім беру желілерінің кепілдендірілген мемлекеттік нормативін бекіту туралы» 2007 жылғы 21 желтоқсандағы № 1256 </w:t>
      </w:r>
      <w:r>
        <w:rPr>
          <w:rFonts w:ascii="Times New Roman"/>
          <w:b w:val="false"/>
          <w:i w:val="false"/>
          <w:color w:val="000000"/>
          <w:sz w:val="28"/>
        </w:rPr>
        <w:t>қаулысы</w:t>
      </w:r>
      <w:r>
        <w:rPr>
          <w:rFonts w:ascii="Times New Roman"/>
          <w:b w:val="false"/>
          <w:i w:val="false"/>
          <w:color w:val="000000"/>
          <w:sz w:val="28"/>
        </w:rPr>
        <w:t>, «Жеке және заңды тұлғаларға көрсетілетін мемлекеттік қызметтер тізілімін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xml:space="preserve"> және «Мемлекеттік қызмет көрсету стандарттарын бекіту және Қазақстан Республикасы Үкіметінің кейбір шешімдеріне өзгерістер және толықтырулар енгізу туралы» 2011 жылғы 31 наурыздағы № 336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7. Көрсетiлетiн мемлекеттік қызметтің аяқталу нәтижесі білім алушылар мен тәрбиеленушілерді жалпы білім беретін ұйымдардан және кейін үйге тегін тасуды қамтамасыз ету жөнінде анықтама берумен (бұдан әрі - анықтама) және білім алушылар мен тәрбиеленушілерді жалпы білім беретін ұйымдардан және кейін үйге тегін тасуды қамтамасыз ету немесе қызмет көрсетуден бас тарту жөнінде дәлелді жауапты қағаз тасығышта Стандарттың 6-қосымшасына сәйкес беру болып табылады.</w:t>
      </w:r>
    </w:p>
    <w:bookmarkStart w:name="z35" w:id="31"/>
    <w:p>
      <w:pPr>
        <w:spacing w:after="0"/>
        <w:ind w:left="0"/>
        <w:jc w:val="left"/>
      </w:pPr>
      <w:r>
        <w:rPr>
          <w:rFonts w:ascii="Times New Roman"/>
          <w:b/>
          <w:i w:val="false"/>
          <w:color w:val="000000"/>
        </w:rPr>
        <w:t xml:space="preserve"> 
3. Мемлекеттік қызмет көрсету тәртiбiне қойылатын талаптар</w:t>
      </w:r>
    </w:p>
    <w:bookmarkEnd w:id="31"/>
    <w:p>
      <w:pPr>
        <w:spacing w:after="0"/>
        <w:ind w:left="0"/>
        <w:jc w:val="both"/>
      </w:pPr>
      <w:r>
        <w:rPr>
          <w:rFonts w:ascii="Times New Roman"/>
          <w:b w:val="false"/>
          <w:i w:val="false"/>
          <w:color w:val="000000"/>
          <w:sz w:val="28"/>
        </w:rPr>
        <w:t>      8. Мемлекеттік қызмет көрсету мәселесі бойынша, мемлекеттік қызмет көрсетудің барысы туралы ақпаратты уәкілетті органнан алуға болады, мекен-жайлары осы Регламенттің 1-қосымшасында көрсетілген. Уәкілетті органның жұмыс кестесі Стандарттың 9-тармағында көрсетілген.</w:t>
      </w:r>
      <w:r>
        <w:br/>
      </w:r>
      <w:r>
        <w:rPr>
          <w:rFonts w:ascii="Times New Roman"/>
          <w:b w:val="false"/>
          <w:i w:val="false"/>
          <w:color w:val="000000"/>
          <w:sz w:val="28"/>
        </w:rPr>
        <w:t>
      Мемлекеттік қызмет туралы ақпарат Оңтүстік Қазақстан облыс әкімдігінің www.ontustik.gov.kz сайтында орналасқан.</w:t>
      </w:r>
      <w:r>
        <w:br/>
      </w:r>
      <w:r>
        <w:rPr>
          <w:rFonts w:ascii="Times New Roman"/>
          <w:b w:val="false"/>
          <w:i w:val="false"/>
          <w:color w:val="000000"/>
          <w:sz w:val="28"/>
        </w:rPr>
        <w:t>
      9. Мемлекеттік қызмет көрсету мерзімдері Стандарттың 7-тармағына сәйкес.</w:t>
      </w:r>
      <w:r>
        <w:br/>
      </w:r>
      <w:r>
        <w:rPr>
          <w:rFonts w:ascii="Times New Roman"/>
          <w:b w:val="false"/>
          <w:i w:val="false"/>
          <w:color w:val="000000"/>
          <w:sz w:val="28"/>
        </w:rPr>
        <w:t>
      10. Мемлекеттік қызмет көрсетуден бас тартудың негізі осы Регламенттің 11-тармағында көрсетілген қажетті құжаттарды тұтынушы тиісті құжаттарды ұсынбағаны болып табылады.</w:t>
      </w:r>
      <w:r>
        <w:br/>
      </w:r>
      <w:r>
        <w:rPr>
          <w:rFonts w:ascii="Times New Roman"/>
          <w:b w:val="false"/>
          <w:i w:val="false"/>
          <w:color w:val="000000"/>
          <w:sz w:val="28"/>
        </w:rPr>
        <w:t>
      11. Мемлекеттік қызмет алу үшін тұтынушыдан өтініш алған сәттен бастап және мемлекеттік қызмет көрсету нәтижесін берген сәтке дейінгі мемлекеттік қызмет көрсету кезеңдері:</w:t>
      </w:r>
      <w:r>
        <w:br/>
      </w:r>
      <w:r>
        <w:rPr>
          <w:rFonts w:ascii="Times New Roman"/>
          <w:b w:val="false"/>
          <w:i w:val="false"/>
          <w:color w:val="000000"/>
          <w:sz w:val="28"/>
        </w:rPr>
        <w:t>
      1) уәкілетті органның кеңсе қызметкері тұтынушы ұсынған өтінішті қабылдайды, тіркейді және тұтынушыға тұтынушының мемлекеттік қызметті алатын күні жазылған барлық құжаттарды алу жөнінде қолхат беріледі;</w:t>
      </w:r>
      <w:r>
        <w:br/>
      </w:r>
      <w:r>
        <w:rPr>
          <w:rFonts w:ascii="Times New Roman"/>
          <w:b w:val="false"/>
          <w:i w:val="false"/>
          <w:color w:val="000000"/>
          <w:sz w:val="28"/>
        </w:rPr>
        <w:t>
      2) уәкілетті органның кеңсе қызметкері жауапты қызметкерді анықтау үшін әкімге құжаттарды алып кіреді;</w:t>
      </w:r>
      <w:r>
        <w:br/>
      </w:r>
      <w:r>
        <w:rPr>
          <w:rFonts w:ascii="Times New Roman"/>
          <w:b w:val="false"/>
          <w:i w:val="false"/>
          <w:color w:val="000000"/>
          <w:sz w:val="28"/>
        </w:rPr>
        <w:t>
      3) уәкілетті органның басшысы жауапты қызметкерді анықтап, орындау үшін жолдайды;</w:t>
      </w:r>
      <w:r>
        <w:br/>
      </w:r>
      <w:r>
        <w:rPr>
          <w:rFonts w:ascii="Times New Roman"/>
          <w:b w:val="false"/>
          <w:i w:val="false"/>
          <w:color w:val="000000"/>
          <w:sz w:val="28"/>
        </w:rPr>
        <w:t>
      4) уәкілетті органның жауапты қызметкері анықтаманы ресімдейді немесе тұтынушы тиісті құжаттарды толық ұсынбаған жағдайда дәлелді бас тарту жөнінде хатты ресімдейді және уәкілетті органның басшысына қол қоюға жолдайды;</w:t>
      </w:r>
      <w:r>
        <w:br/>
      </w:r>
      <w:r>
        <w:rPr>
          <w:rFonts w:ascii="Times New Roman"/>
          <w:b w:val="false"/>
          <w:i w:val="false"/>
          <w:color w:val="000000"/>
          <w:sz w:val="28"/>
        </w:rPr>
        <w:t>
      5) уәкілетті органның басшысы анықтамаға немесе дәлелді бас тарту жөнінде хатқа қол қояды және кеңсеге жолдайды;</w:t>
      </w:r>
      <w:r>
        <w:br/>
      </w:r>
      <w:r>
        <w:rPr>
          <w:rFonts w:ascii="Times New Roman"/>
          <w:b w:val="false"/>
          <w:i w:val="false"/>
          <w:color w:val="000000"/>
          <w:sz w:val="28"/>
        </w:rPr>
        <w:t>
      6) уәкілетті органның кеңсе қызметкері анықтаманы, тұтынушы тиісті құжаттарды толық ұсынбаған жағдайда дәлелді бас тарту жөнінде хатты немесе уақытша тоқтата тұру жөніндегі хатты тіркейді және тұтынушыға табыстайды.</w:t>
      </w:r>
      <w:r>
        <w:br/>
      </w:r>
      <w:r>
        <w:rPr>
          <w:rFonts w:ascii="Times New Roman"/>
          <w:b w:val="false"/>
          <w:i w:val="false"/>
          <w:color w:val="000000"/>
          <w:sz w:val="28"/>
        </w:rPr>
        <w:t>
      12. Уәкілетті органда мемлекеттік қызмет көрсету үшін құжаттарды қабылдауды жүзеге асыратын тұлғалардың мейлінше саны бір қызметкерді құрайды.</w:t>
      </w:r>
    </w:p>
    <w:bookmarkStart w:name="z36" w:id="32"/>
    <w:p>
      <w:pPr>
        <w:spacing w:after="0"/>
        <w:ind w:left="0"/>
        <w:jc w:val="left"/>
      </w:pPr>
      <w:r>
        <w:rPr>
          <w:rFonts w:ascii="Times New Roman"/>
          <w:b/>
          <w:i w:val="false"/>
          <w:color w:val="000000"/>
        </w:rPr>
        <w:t xml:space="preserve"> 
4. Мемлекеттік қызметті көрсету үдерісіндегі әрекеттер (өзара әрекеттер) тәртібінінің сипаттамасы</w:t>
      </w:r>
    </w:p>
    <w:bookmarkEnd w:id="32"/>
    <w:p>
      <w:pPr>
        <w:spacing w:after="0"/>
        <w:ind w:left="0"/>
        <w:jc w:val="both"/>
      </w:pPr>
      <w:r>
        <w:rPr>
          <w:rFonts w:ascii="Times New Roman"/>
          <w:b w:val="false"/>
          <w:i w:val="false"/>
          <w:color w:val="000000"/>
          <w:sz w:val="28"/>
        </w:rPr>
        <w:t>      13. Құжаттар осы Регламенттің 1-қосымшасында көрсетілген мекен-жайлар бойынша жауапты маманына тапсырылады.</w:t>
      </w:r>
      <w:r>
        <w:br/>
      </w:r>
      <w:r>
        <w:rPr>
          <w:rFonts w:ascii="Times New Roman"/>
          <w:b w:val="false"/>
          <w:i w:val="false"/>
          <w:color w:val="000000"/>
          <w:sz w:val="28"/>
        </w:rPr>
        <w:t>
      Мемлекеттік қызметті алу үшін барлық қажетті құжаттар тапсырылған соң тұтынушыға қызметті алатын күнін көрсетіп, қолхат беретін уәкілетті органның маманының тегі, аты, әкесінің аты, өтінішті қабылдау күні мен нөмірін көрсете отырып, осы Регламенттің 2-қосымшасына сәйкес қажетті құжаттарды алуға қолхат беріледі.</w:t>
      </w:r>
      <w:r>
        <w:br/>
      </w:r>
      <w:r>
        <w:rPr>
          <w:rFonts w:ascii="Times New Roman"/>
          <w:b w:val="false"/>
          <w:i w:val="false"/>
          <w:color w:val="000000"/>
          <w:sz w:val="28"/>
        </w:rPr>
        <w:t>
      14. Мемлекеттік қызметті алу үшін тұтынушыға Стандарттың 11-тармағына сәйкес құжаттарды ұсынуы қажет.</w:t>
      </w:r>
      <w:r>
        <w:br/>
      </w:r>
      <w:r>
        <w:rPr>
          <w:rFonts w:ascii="Times New Roman"/>
          <w:b w:val="false"/>
          <w:i w:val="false"/>
          <w:color w:val="000000"/>
          <w:sz w:val="28"/>
        </w:rPr>
        <w:t>
      15. Мемлекеттік қызмет көрсету үдерісіне келесі құрылымдық-функционалдық бірліктер (бұдан әрі - ҚФБ) жұмылдырылған:</w:t>
      </w:r>
      <w:r>
        <w:br/>
      </w:r>
      <w:r>
        <w:rPr>
          <w:rFonts w:ascii="Times New Roman"/>
          <w:b w:val="false"/>
          <w:i w:val="false"/>
          <w:color w:val="000000"/>
          <w:sz w:val="28"/>
        </w:rPr>
        <w:t>
      1) уәкілетті органның кеңсе қызметкері;</w:t>
      </w:r>
      <w:r>
        <w:br/>
      </w:r>
      <w:r>
        <w:rPr>
          <w:rFonts w:ascii="Times New Roman"/>
          <w:b w:val="false"/>
          <w:i w:val="false"/>
          <w:color w:val="000000"/>
          <w:sz w:val="28"/>
        </w:rPr>
        <w:t>
      2) уәкілетті органның маманы;</w:t>
      </w:r>
      <w:r>
        <w:br/>
      </w:r>
      <w:r>
        <w:rPr>
          <w:rFonts w:ascii="Times New Roman"/>
          <w:b w:val="false"/>
          <w:i w:val="false"/>
          <w:color w:val="000000"/>
          <w:sz w:val="28"/>
        </w:rPr>
        <w:t>
      3) уәкілетті органның басшысы.</w:t>
      </w:r>
      <w:r>
        <w:br/>
      </w:r>
      <w:r>
        <w:rPr>
          <w:rFonts w:ascii="Times New Roman"/>
          <w:b w:val="false"/>
          <w:i w:val="false"/>
          <w:color w:val="000000"/>
          <w:sz w:val="28"/>
        </w:rPr>
        <w:t>
      16. Әр әкімшілік әрекетті (рәсімді) орындау мерзімі көрсетілген ҚФБ әкімшілік әрекеттерінің (рәсімдері) реттілігі мен өзара әрекеттерінің мәтіндік кестелік сипаттамасы осы Регламенттің 5-қосымшасында көрсетілген.</w:t>
      </w:r>
      <w:r>
        <w:br/>
      </w:r>
      <w:r>
        <w:rPr>
          <w:rFonts w:ascii="Times New Roman"/>
          <w:b w:val="false"/>
          <w:i w:val="false"/>
          <w:color w:val="000000"/>
          <w:sz w:val="28"/>
        </w:rPr>
        <w:t>
      17. Мемлекеттік қызмет көрсетудің үдерісінде және әкімшілік әрекеттердің логикалық реттілігі мен ҚФБ арасындағы өзара байланысты бейнелейтін кестелер осы Регламенттің 6-қосымшасында көрсетілген.</w:t>
      </w:r>
    </w:p>
    <w:bookmarkStart w:name="z37" w:id="33"/>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жауапкершіліктері.</w:t>
      </w:r>
    </w:p>
    <w:bookmarkEnd w:id="33"/>
    <w:p>
      <w:pPr>
        <w:spacing w:after="0"/>
        <w:ind w:left="0"/>
        <w:jc w:val="both"/>
      </w:pPr>
      <w:r>
        <w:rPr>
          <w:rFonts w:ascii="Times New Roman"/>
          <w:b w:val="false"/>
          <w:i w:val="false"/>
          <w:color w:val="000000"/>
          <w:sz w:val="28"/>
        </w:rPr>
        <w:t>      18. Мемлекеттік қызмет көрсететін жауапты тұлға уәкілетті органның басшысы болып табылады.</w:t>
      </w:r>
      <w:r>
        <w:br/>
      </w:r>
      <w:r>
        <w:rPr>
          <w:rFonts w:ascii="Times New Roman"/>
          <w:b w:val="false"/>
          <w:i w:val="false"/>
          <w:color w:val="000000"/>
          <w:sz w:val="28"/>
        </w:rPr>
        <w:t>
      Уәкілетті органның басшысы Қазақстан Республикасының заңнамаларына сәйкес белгіленген мерзім ішінде мемлекеттік қызмет көрсетуді жүзеге асыруға жауапты болады.</w:t>
      </w:r>
    </w:p>
    <w:bookmarkStart w:name="z38" w:id="34"/>
    <w:p>
      <w:pPr>
        <w:spacing w:after="0"/>
        <w:ind w:left="0"/>
        <w:jc w:val="both"/>
      </w:pPr>
      <w:r>
        <w:rPr>
          <w:rFonts w:ascii="Times New Roman"/>
          <w:b w:val="false"/>
          <w:i w:val="false"/>
          <w:color w:val="000000"/>
          <w:sz w:val="28"/>
        </w:rPr>
        <w:t>
«Білім алушылар мен тәрбиеленушiлердi</w:t>
      </w:r>
      <w:r>
        <w:br/>
      </w:r>
      <w:r>
        <w:rPr>
          <w:rFonts w:ascii="Times New Roman"/>
          <w:b w:val="false"/>
          <w:i w:val="false"/>
          <w:color w:val="000000"/>
          <w:sz w:val="28"/>
        </w:rPr>
        <w:t>
бiлiмнің жалпы білім беретiн ұйымдарына</w:t>
      </w:r>
      <w:r>
        <w:br/>
      </w:r>
      <w:r>
        <w:rPr>
          <w:rFonts w:ascii="Times New Roman"/>
          <w:b w:val="false"/>
          <w:i w:val="false"/>
          <w:color w:val="000000"/>
          <w:sz w:val="28"/>
        </w:rPr>
        <w:t>
және үйіне тегiн тасымалдауды қамтамасыз ету»</w:t>
      </w:r>
      <w:r>
        <w:br/>
      </w:r>
      <w:r>
        <w:rPr>
          <w:rFonts w:ascii="Times New Roman"/>
          <w:b w:val="false"/>
          <w:i w:val="false"/>
          <w:color w:val="000000"/>
          <w:sz w:val="28"/>
        </w:rPr>
        <w:t>
мемлекеттiк қызметінің регламентіне</w:t>
      </w:r>
      <w:r>
        <w:br/>
      </w:r>
      <w:r>
        <w:rPr>
          <w:rFonts w:ascii="Times New Roman"/>
          <w:b w:val="false"/>
          <w:i w:val="false"/>
          <w:color w:val="000000"/>
          <w:sz w:val="28"/>
        </w:rPr>
        <w:t>
1-қосымша</w:t>
      </w:r>
    </w:p>
    <w:bookmarkEnd w:id="34"/>
    <w:p>
      <w:pPr>
        <w:spacing w:after="0"/>
        <w:ind w:left="0"/>
        <w:jc w:val="left"/>
      </w:pPr>
      <w:r>
        <w:rPr>
          <w:rFonts w:ascii="Times New Roman"/>
          <w:b/>
          <w:i w:val="false"/>
          <w:color w:val="000000"/>
        </w:rPr>
        <w:t xml:space="preserve"> Уәкілетті органдардың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1"/>
        <w:gridCol w:w="3605"/>
        <w:gridCol w:w="3610"/>
        <w:gridCol w:w="1514"/>
      </w:tblGrid>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органдардың атауы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кестесі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Ағыбет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Ағыбет ауылы, Т.Рысқұлов көшесі, нөмірсіз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w:t>
            </w:r>
          </w:p>
          <w:p>
            <w:pPr>
              <w:spacing w:after="20"/>
              <w:ind w:left="20"/>
              <w:jc w:val="both"/>
            </w:pPr>
            <w:r>
              <w:rPr>
                <w:rFonts w:ascii="Times New Roman"/>
                <w:b w:val="false"/>
                <w:i w:val="false"/>
                <w:color w:val="000000"/>
                <w:sz w:val="20"/>
              </w:rPr>
              <w:t>60-0-12</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Алғабас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Шақпақ ауылы, С.Әбдіжаппаров көшесі, № 33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w:t>
            </w:r>
          </w:p>
          <w:p>
            <w:pPr>
              <w:spacing w:after="20"/>
              <w:ind w:left="20"/>
              <w:jc w:val="both"/>
            </w:pPr>
            <w:r>
              <w:rPr>
                <w:rFonts w:ascii="Times New Roman"/>
                <w:b w:val="false"/>
                <w:i w:val="false"/>
                <w:color w:val="000000"/>
                <w:sz w:val="20"/>
              </w:rPr>
              <w:t>56-2-49</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Ақбастау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Ақбастау ауылы, Сейітқазы көшесі, нөмірсіз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w:t>
            </w:r>
          </w:p>
          <w:p>
            <w:pPr>
              <w:spacing w:after="20"/>
              <w:ind w:left="20"/>
              <w:jc w:val="both"/>
            </w:pPr>
            <w:r>
              <w:rPr>
                <w:rFonts w:ascii="Times New Roman"/>
                <w:b w:val="false"/>
                <w:i w:val="false"/>
                <w:color w:val="000000"/>
                <w:sz w:val="20"/>
              </w:rPr>
              <w:t>46-3-84</w:t>
            </w:r>
          </w:p>
          <w:p>
            <w:pPr>
              <w:spacing w:after="20"/>
              <w:ind w:left="20"/>
              <w:jc w:val="both"/>
            </w:pPr>
            <w:r>
              <w:rPr>
                <w:rFonts w:ascii="Times New Roman"/>
                <w:b w:val="false"/>
                <w:i w:val="false"/>
                <w:color w:val="000000"/>
                <w:sz w:val="20"/>
              </w:rPr>
              <w:t>46-4-91</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Алмалы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Жарықбас ауылы, Ж.Дауталиев көшесі, № 1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w:t>
            </w:r>
          </w:p>
          <w:p>
            <w:pPr>
              <w:spacing w:after="20"/>
              <w:ind w:left="20"/>
              <w:jc w:val="both"/>
            </w:pPr>
            <w:r>
              <w:rPr>
                <w:rFonts w:ascii="Times New Roman"/>
                <w:b w:val="false"/>
                <w:i w:val="false"/>
                <w:color w:val="000000"/>
                <w:sz w:val="20"/>
              </w:rPr>
              <w:t>79-4-80</w:t>
            </w:r>
          </w:p>
          <w:p>
            <w:pPr>
              <w:spacing w:after="20"/>
              <w:ind w:left="20"/>
              <w:jc w:val="both"/>
            </w:pPr>
            <w:r>
              <w:rPr>
                <w:rFonts w:ascii="Times New Roman"/>
                <w:b w:val="false"/>
                <w:i w:val="false"/>
                <w:color w:val="000000"/>
                <w:sz w:val="20"/>
              </w:rPr>
              <w:t>79-4-04</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Борлысай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Ақтас ауылы, Н.Тойжанов көшесі, № 54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w:t>
            </w:r>
          </w:p>
          <w:p>
            <w:pPr>
              <w:spacing w:after="20"/>
              <w:ind w:left="20"/>
              <w:jc w:val="both"/>
            </w:pPr>
            <w:r>
              <w:rPr>
                <w:rFonts w:ascii="Times New Roman"/>
                <w:b w:val="false"/>
                <w:i w:val="false"/>
                <w:color w:val="000000"/>
                <w:sz w:val="20"/>
              </w:rPr>
              <w:t>79-4-80</w:t>
            </w:r>
          </w:p>
          <w:p>
            <w:pPr>
              <w:spacing w:after="20"/>
              <w:ind w:left="20"/>
              <w:jc w:val="both"/>
            </w:pPr>
            <w:r>
              <w:rPr>
                <w:rFonts w:ascii="Times New Roman"/>
                <w:b w:val="false"/>
                <w:i w:val="false"/>
                <w:color w:val="000000"/>
                <w:sz w:val="20"/>
              </w:rPr>
              <w:t>79-4-04</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Боралдай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Боралдай ауылы, Д.Батыршаев көшесі, № 155 А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w:t>
            </w:r>
          </w:p>
          <w:p>
            <w:pPr>
              <w:spacing w:after="20"/>
              <w:ind w:left="20"/>
              <w:jc w:val="both"/>
            </w:pPr>
            <w:r>
              <w:rPr>
                <w:rFonts w:ascii="Times New Roman"/>
                <w:b w:val="false"/>
                <w:i w:val="false"/>
                <w:color w:val="000000"/>
                <w:sz w:val="20"/>
              </w:rPr>
              <w:t>48-3-72</w:t>
            </w:r>
          </w:p>
          <w:p>
            <w:pPr>
              <w:spacing w:after="20"/>
              <w:ind w:left="20"/>
              <w:jc w:val="both"/>
            </w:pPr>
            <w:r>
              <w:rPr>
                <w:rFonts w:ascii="Times New Roman"/>
                <w:b w:val="false"/>
                <w:i w:val="false"/>
                <w:color w:val="000000"/>
                <w:sz w:val="20"/>
              </w:rPr>
              <w:t>48-2-45</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Бөген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Шалдар ауылы, А.Қамбашұлы көшесі, № 1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w:t>
            </w:r>
          </w:p>
          <w:p>
            <w:pPr>
              <w:spacing w:after="20"/>
              <w:ind w:left="20"/>
              <w:jc w:val="both"/>
            </w:pPr>
            <w:r>
              <w:rPr>
                <w:rFonts w:ascii="Times New Roman"/>
                <w:b w:val="false"/>
                <w:i w:val="false"/>
                <w:color w:val="000000"/>
                <w:sz w:val="20"/>
              </w:rPr>
              <w:t>54-3-01</w:t>
            </w:r>
          </w:p>
          <w:p>
            <w:pPr>
              <w:spacing w:after="20"/>
              <w:ind w:left="20"/>
              <w:jc w:val="both"/>
            </w:pPr>
            <w:r>
              <w:rPr>
                <w:rFonts w:ascii="Times New Roman"/>
                <w:b w:val="false"/>
                <w:i w:val="false"/>
                <w:color w:val="000000"/>
                <w:sz w:val="20"/>
              </w:rPr>
              <w:t>54-3-02</w:t>
            </w:r>
          </w:p>
          <w:p>
            <w:pPr>
              <w:spacing w:after="20"/>
              <w:ind w:left="20"/>
              <w:jc w:val="both"/>
            </w:pPr>
            <w:r>
              <w:rPr>
                <w:rFonts w:ascii="Times New Roman"/>
                <w:b w:val="false"/>
                <w:i w:val="false"/>
                <w:color w:val="000000"/>
                <w:sz w:val="20"/>
              </w:rPr>
              <w:t>54-2-25</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Жамбыл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Жамбыл ауылы, А.Айнақожа көшесі, № 5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w:t>
            </w:r>
          </w:p>
          <w:p>
            <w:pPr>
              <w:spacing w:after="20"/>
              <w:ind w:left="20"/>
              <w:jc w:val="both"/>
            </w:pPr>
            <w:r>
              <w:rPr>
                <w:rFonts w:ascii="Times New Roman"/>
                <w:b w:val="false"/>
                <w:i w:val="false"/>
                <w:color w:val="000000"/>
                <w:sz w:val="20"/>
              </w:rPr>
              <w:t>53-4-04</w:t>
            </w:r>
          </w:p>
          <w:p>
            <w:pPr>
              <w:spacing w:after="20"/>
              <w:ind w:left="20"/>
              <w:jc w:val="both"/>
            </w:pPr>
            <w:r>
              <w:rPr>
                <w:rFonts w:ascii="Times New Roman"/>
                <w:b w:val="false"/>
                <w:i w:val="false"/>
                <w:color w:val="000000"/>
                <w:sz w:val="20"/>
              </w:rPr>
              <w:t>53-4-05</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Көктерек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Кеңестөбе ауылы, № 1 көшесі, № 46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w:t>
            </w:r>
          </w:p>
          <w:p>
            <w:pPr>
              <w:spacing w:after="20"/>
              <w:ind w:left="20"/>
              <w:jc w:val="both"/>
            </w:pPr>
            <w:r>
              <w:rPr>
                <w:rFonts w:ascii="Times New Roman"/>
                <w:b w:val="false"/>
                <w:i w:val="false"/>
                <w:color w:val="000000"/>
                <w:sz w:val="20"/>
              </w:rPr>
              <w:t>2-25-87</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Мыңбұлақ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Мыңбұлақ ауылы, А.Ералиева көшесі, № 27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w:t>
            </w:r>
          </w:p>
          <w:p>
            <w:pPr>
              <w:spacing w:after="20"/>
              <w:ind w:left="20"/>
              <w:jc w:val="both"/>
            </w:pPr>
            <w:r>
              <w:rPr>
                <w:rFonts w:ascii="Times New Roman"/>
                <w:b w:val="false"/>
                <w:i w:val="false"/>
                <w:color w:val="000000"/>
                <w:sz w:val="20"/>
              </w:rPr>
              <w:t>57-2-40</w:t>
            </w:r>
          </w:p>
          <w:p>
            <w:pPr>
              <w:spacing w:after="20"/>
              <w:ind w:left="20"/>
              <w:jc w:val="both"/>
            </w:pPr>
            <w:r>
              <w:rPr>
                <w:rFonts w:ascii="Times New Roman"/>
                <w:b w:val="false"/>
                <w:i w:val="false"/>
                <w:color w:val="000000"/>
                <w:sz w:val="20"/>
              </w:rPr>
              <w:t>57-3-08</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Шаян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Шаян ауылы, Б.Қарашаұлы көшесі, № 39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w:t>
            </w:r>
          </w:p>
          <w:p>
            <w:pPr>
              <w:spacing w:after="20"/>
              <w:ind w:left="20"/>
              <w:jc w:val="both"/>
            </w:pPr>
            <w:r>
              <w:rPr>
                <w:rFonts w:ascii="Times New Roman"/>
                <w:b w:val="false"/>
                <w:i w:val="false"/>
                <w:color w:val="000000"/>
                <w:sz w:val="20"/>
              </w:rPr>
              <w:t>2-19-61</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Алтынтөбе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Алтынтөбе ауылы, Ж.Жұматаев көшесі, № 45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w:t>
            </w:r>
          </w:p>
          <w:p>
            <w:pPr>
              <w:spacing w:after="20"/>
              <w:ind w:left="20"/>
              <w:jc w:val="both"/>
            </w:pPr>
            <w:r>
              <w:rPr>
                <w:rFonts w:ascii="Times New Roman"/>
                <w:b w:val="false"/>
                <w:i w:val="false"/>
                <w:color w:val="000000"/>
                <w:sz w:val="20"/>
              </w:rPr>
              <w:t>45-2-28</w:t>
            </w:r>
          </w:p>
          <w:p>
            <w:pPr>
              <w:spacing w:after="20"/>
              <w:ind w:left="20"/>
              <w:jc w:val="both"/>
            </w:pPr>
            <w:r>
              <w:rPr>
                <w:rFonts w:ascii="Times New Roman"/>
                <w:b w:val="false"/>
                <w:i w:val="false"/>
                <w:color w:val="000000"/>
                <w:sz w:val="20"/>
              </w:rPr>
              <w:t>45-2-03</w:t>
            </w:r>
          </w:p>
          <w:p>
            <w:pPr>
              <w:spacing w:after="20"/>
              <w:ind w:left="20"/>
              <w:jc w:val="both"/>
            </w:pPr>
            <w:r>
              <w:rPr>
                <w:rFonts w:ascii="Times New Roman"/>
                <w:b w:val="false"/>
                <w:i w:val="false"/>
                <w:color w:val="000000"/>
                <w:sz w:val="20"/>
              </w:rPr>
              <w:t>45-2-00</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Жаңабазар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Жаңабазар ауылы, Х.Рақымбай көшесі, № 1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w:t>
            </w:r>
          </w:p>
          <w:p>
            <w:pPr>
              <w:spacing w:after="20"/>
              <w:ind w:left="20"/>
              <w:jc w:val="both"/>
            </w:pPr>
            <w:r>
              <w:rPr>
                <w:rFonts w:ascii="Times New Roman"/>
                <w:b w:val="false"/>
                <w:i w:val="false"/>
                <w:color w:val="000000"/>
                <w:sz w:val="20"/>
              </w:rPr>
              <w:t>33-6-58</w:t>
            </w:r>
          </w:p>
          <w:p>
            <w:pPr>
              <w:spacing w:after="20"/>
              <w:ind w:left="20"/>
              <w:jc w:val="both"/>
            </w:pPr>
            <w:r>
              <w:rPr>
                <w:rFonts w:ascii="Times New Roman"/>
                <w:b w:val="false"/>
                <w:i w:val="false"/>
                <w:color w:val="000000"/>
                <w:sz w:val="20"/>
              </w:rPr>
              <w:t>33-6-47</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Жігерген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Жігерген ауылы, Т.Мырзабеков көшесі, № 9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w:t>
            </w:r>
          </w:p>
          <w:p>
            <w:pPr>
              <w:spacing w:after="20"/>
              <w:ind w:left="20"/>
              <w:jc w:val="both"/>
            </w:pPr>
            <w:r>
              <w:rPr>
                <w:rFonts w:ascii="Times New Roman"/>
                <w:b w:val="false"/>
                <w:i w:val="false"/>
                <w:color w:val="000000"/>
                <w:sz w:val="20"/>
              </w:rPr>
              <w:t>33-3-42</w:t>
            </w:r>
          </w:p>
          <w:p>
            <w:pPr>
              <w:spacing w:after="20"/>
              <w:ind w:left="20"/>
              <w:jc w:val="both"/>
            </w:pPr>
            <w:r>
              <w:rPr>
                <w:rFonts w:ascii="Times New Roman"/>
                <w:b w:val="false"/>
                <w:i w:val="false"/>
                <w:color w:val="000000"/>
                <w:sz w:val="20"/>
              </w:rPr>
              <w:t>33-3-00</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Көкібел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Көкібел ауылы, Ә.Әзімқұлов көшесі, № 4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w:t>
            </w:r>
          </w:p>
          <w:p>
            <w:pPr>
              <w:spacing w:after="20"/>
              <w:ind w:left="20"/>
              <w:jc w:val="both"/>
            </w:pPr>
            <w:r>
              <w:rPr>
                <w:rFonts w:ascii="Times New Roman"/>
                <w:b w:val="false"/>
                <w:i w:val="false"/>
                <w:color w:val="000000"/>
                <w:sz w:val="20"/>
              </w:rPr>
              <w:t>31-5-01</w:t>
            </w:r>
          </w:p>
          <w:p>
            <w:pPr>
              <w:spacing w:after="20"/>
              <w:ind w:left="20"/>
              <w:jc w:val="both"/>
            </w:pPr>
            <w:r>
              <w:rPr>
                <w:rFonts w:ascii="Times New Roman"/>
                <w:b w:val="false"/>
                <w:i w:val="false"/>
                <w:color w:val="000000"/>
                <w:sz w:val="20"/>
              </w:rPr>
              <w:t>31-5-00</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Қазығұрт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Қазығұрт елді мекені, Д.Қонаев көшесі, № 76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w:t>
            </w:r>
          </w:p>
          <w:p>
            <w:pPr>
              <w:spacing w:after="20"/>
              <w:ind w:left="20"/>
              <w:jc w:val="both"/>
            </w:pPr>
            <w:r>
              <w:rPr>
                <w:rFonts w:ascii="Times New Roman"/>
                <w:b w:val="false"/>
                <w:i w:val="false"/>
                <w:color w:val="000000"/>
                <w:sz w:val="20"/>
              </w:rPr>
              <w:t>2-17-80</w:t>
            </w:r>
          </w:p>
          <w:p>
            <w:pPr>
              <w:spacing w:after="20"/>
              <w:ind w:left="20"/>
              <w:jc w:val="both"/>
            </w:pPr>
            <w:r>
              <w:rPr>
                <w:rFonts w:ascii="Times New Roman"/>
                <w:b w:val="false"/>
                <w:i w:val="false"/>
                <w:color w:val="000000"/>
                <w:sz w:val="20"/>
              </w:rPr>
              <w:t>2-18-60</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Қақпақ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Қақпақ ауылы, Қазыбек би көшесі, № 1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w:t>
            </w:r>
          </w:p>
          <w:p>
            <w:pPr>
              <w:spacing w:after="20"/>
              <w:ind w:left="20"/>
              <w:jc w:val="both"/>
            </w:pPr>
            <w:r>
              <w:rPr>
                <w:rFonts w:ascii="Times New Roman"/>
                <w:b w:val="false"/>
                <w:i w:val="false"/>
                <w:color w:val="000000"/>
                <w:sz w:val="20"/>
              </w:rPr>
              <w:t>47-5-43</w:t>
            </w:r>
          </w:p>
          <w:p>
            <w:pPr>
              <w:spacing w:after="20"/>
              <w:ind w:left="20"/>
              <w:jc w:val="both"/>
            </w:pPr>
            <w:r>
              <w:rPr>
                <w:rFonts w:ascii="Times New Roman"/>
                <w:b w:val="false"/>
                <w:i w:val="false"/>
                <w:color w:val="000000"/>
                <w:sz w:val="20"/>
              </w:rPr>
              <w:t>47-5-10</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Қарабау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Сынтас ауылы, Е.Сарыпбеков көшесі, № 60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w:t>
            </w:r>
          </w:p>
          <w:p>
            <w:pPr>
              <w:spacing w:after="20"/>
              <w:ind w:left="20"/>
              <w:jc w:val="both"/>
            </w:pPr>
            <w:r>
              <w:rPr>
                <w:rFonts w:ascii="Times New Roman"/>
                <w:b w:val="false"/>
                <w:i w:val="false"/>
                <w:color w:val="000000"/>
                <w:sz w:val="20"/>
              </w:rPr>
              <w:t>76-2-49</w:t>
            </w:r>
          </w:p>
          <w:p>
            <w:pPr>
              <w:spacing w:after="20"/>
              <w:ind w:left="20"/>
              <w:jc w:val="both"/>
            </w:pPr>
            <w:r>
              <w:rPr>
                <w:rFonts w:ascii="Times New Roman"/>
                <w:b w:val="false"/>
                <w:i w:val="false"/>
                <w:color w:val="000000"/>
                <w:sz w:val="20"/>
              </w:rPr>
              <w:t>76-0-09</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Қызылқия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Қызылқия ауылы, Ұ.Сақұлы көшесі, нөмірсіз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w:t>
            </w:r>
          </w:p>
          <w:p>
            <w:pPr>
              <w:spacing w:after="20"/>
              <w:ind w:left="20"/>
              <w:jc w:val="both"/>
            </w:pPr>
            <w:r>
              <w:rPr>
                <w:rFonts w:ascii="Times New Roman"/>
                <w:b w:val="false"/>
                <w:i w:val="false"/>
                <w:color w:val="000000"/>
                <w:sz w:val="20"/>
              </w:rPr>
              <w:t>31-1-31</w:t>
            </w:r>
          </w:p>
          <w:p>
            <w:pPr>
              <w:spacing w:after="20"/>
              <w:ind w:left="20"/>
              <w:jc w:val="both"/>
            </w:pPr>
            <w:r>
              <w:rPr>
                <w:rFonts w:ascii="Times New Roman"/>
                <w:b w:val="false"/>
                <w:i w:val="false"/>
                <w:color w:val="000000"/>
                <w:sz w:val="20"/>
              </w:rPr>
              <w:t>31-1-79</w:t>
            </w:r>
          </w:p>
          <w:p>
            <w:pPr>
              <w:spacing w:after="20"/>
              <w:ind w:left="20"/>
              <w:jc w:val="both"/>
            </w:pPr>
            <w:r>
              <w:rPr>
                <w:rFonts w:ascii="Times New Roman"/>
                <w:b w:val="false"/>
                <w:i w:val="false"/>
                <w:color w:val="000000"/>
                <w:sz w:val="20"/>
              </w:rPr>
              <w:t>31-3-19</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Тұрбат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Тұрбат ауылы, Бейбітшілік көшесі, № 98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w:t>
            </w:r>
          </w:p>
          <w:p>
            <w:pPr>
              <w:spacing w:after="20"/>
              <w:ind w:left="20"/>
              <w:jc w:val="both"/>
            </w:pPr>
            <w:r>
              <w:rPr>
                <w:rFonts w:ascii="Times New Roman"/>
                <w:b w:val="false"/>
                <w:i w:val="false"/>
                <w:color w:val="000000"/>
                <w:sz w:val="20"/>
              </w:rPr>
              <w:t>45-4-39</w:t>
            </w:r>
          </w:p>
          <w:p>
            <w:pPr>
              <w:spacing w:after="20"/>
              <w:ind w:left="20"/>
              <w:jc w:val="both"/>
            </w:pPr>
            <w:r>
              <w:rPr>
                <w:rFonts w:ascii="Times New Roman"/>
                <w:b w:val="false"/>
                <w:i w:val="false"/>
                <w:color w:val="000000"/>
                <w:sz w:val="20"/>
              </w:rPr>
              <w:t>45-4-60</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Шанақ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Шанақ ауылы, Келдібек би көшесі, № 37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w:t>
            </w:r>
          </w:p>
          <w:p>
            <w:pPr>
              <w:spacing w:after="20"/>
              <w:ind w:left="20"/>
              <w:jc w:val="both"/>
            </w:pPr>
            <w:r>
              <w:rPr>
                <w:rFonts w:ascii="Times New Roman"/>
                <w:b w:val="false"/>
                <w:i w:val="false"/>
                <w:color w:val="000000"/>
                <w:sz w:val="20"/>
              </w:rPr>
              <w:t>34-6-60</w:t>
            </w:r>
          </w:p>
          <w:p>
            <w:pPr>
              <w:spacing w:after="20"/>
              <w:ind w:left="20"/>
              <w:jc w:val="both"/>
            </w:pPr>
            <w:r>
              <w:rPr>
                <w:rFonts w:ascii="Times New Roman"/>
                <w:b w:val="false"/>
                <w:i w:val="false"/>
                <w:color w:val="000000"/>
                <w:sz w:val="20"/>
              </w:rPr>
              <w:t>34-6-60</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Шарапхана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Шарапхана ауылы, Ж.Әкішұлы көшесі, № 2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w:t>
            </w:r>
          </w:p>
          <w:p>
            <w:pPr>
              <w:spacing w:after="20"/>
              <w:ind w:left="20"/>
              <w:jc w:val="both"/>
            </w:pPr>
            <w:r>
              <w:rPr>
                <w:rFonts w:ascii="Times New Roman"/>
                <w:b w:val="false"/>
                <w:i w:val="false"/>
                <w:color w:val="000000"/>
                <w:sz w:val="20"/>
              </w:rPr>
              <w:t>44-4-51</w:t>
            </w:r>
          </w:p>
          <w:p>
            <w:pPr>
              <w:spacing w:after="20"/>
              <w:ind w:left="20"/>
              <w:jc w:val="both"/>
            </w:pPr>
            <w:r>
              <w:rPr>
                <w:rFonts w:ascii="Times New Roman"/>
                <w:b w:val="false"/>
                <w:i w:val="false"/>
                <w:color w:val="000000"/>
                <w:sz w:val="20"/>
              </w:rPr>
              <w:t>44-2-58</w:t>
            </w:r>
          </w:p>
          <w:p>
            <w:pPr>
              <w:spacing w:after="20"/>
              <w:ind w:left="20"/>
              <w:jc w:val="both"/>
            </w:pPr>
            <w:r>
              <w:rPr>
                <w:rFonts w:ascii="Times New Roman"/>
                <w:b w:val="false"/>
                <w:i w:val="false"/>
                <w:color w:val="000000"/>
                <w:sz w:val="20"/>
              </w:rPr>
              <w:t>44-4-00</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Шарбұлақ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Шарбұлақ ауылы, Т.Батырбеков көшесі, № 21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w:t>
            </w:r>
          </w:p>
          <w:p>
            <w:pPr>
              <w:spacing w:after="20"/>
              <w:ind w:left="20"/>
              <w:jc w:val="both"/>
            </w:pPr>
            <w:r>
              <w:rPr>
                <w:rFonts w:ascii="Times New Roman"/>
                <w:b w:val="false"/>
                <w:i w:val="false"/>
                <w:color w:val="000000"/>
                <w:sz w:val="20"/>
              </w:rPr>
              <w:t>43-2-95</w:t>
            </w:r>
          </w:p>
          <w:p>
            <w:pPr>
              <w:spacing w:after="20"/>
              <w:ind w:left="20"/>
              <w:jc w:val="both"/>
            </w:pPr>
            <w:r>
              <w:rPr>
                <w:rFonts w:ascii="Times New Roman"/>
                <w:b w:val="false"/>
                <w:i w:val="false"/>
                <w:color w:val="000000"/>
                <w:sz w:val="20"/>
              </w:rPr>
              <w:t>43-2-00</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Рабат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Рабат ауылы, Ақпан батыр көшесі, № 30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w:t>
            </w:r>
          </w:p>
          <w:p>
            <w:pPr>
              <w:spacing w:after="20"/>
              <w:ind w:left="20"/>
              <w:jc w:val="both"/>
            </w:pPr>
            <w:r>
              <w:rPr>
                <w:rFonts w:ascii="Times New Roman"/>
                <w:b w:val="false"/>
                <w:i w:val="false"/>
                <w:color w:val="000000"/>
                <w:sz w:val="20"/>
              </w:rPr>
              <w:t>34-3-05</w:t>
            </w:r>
          </w:p>
          <w:p>
            <w:pPr>
              <w:spacing w:after="20"/>
              <w:ind w:left="20"/>
              <w:jc w:val="both"/>
            </w:pPr>
            <w:r>
              <w:rPr>
                <w:rFonts w:ascii="Times New Roman"/>
                <w:b w:val="false"/>
                <w:i w:val="false"/>
                <w:color w:val="000000"/>
                <w:sz w:val="20"/>
              </w:rPr>
              <w:t>34-1-01</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Абай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Абай ауылдық округі, Жүзімдік елді мекені, Бәйтерек көшесі, № 8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8 725-42</w:t>
            </w:r>
          </w:p>
          <w:p>
            <w:pPr>
              <w:spacing w:after="20"/>
              <w:ind w:left="20"/>
              <w:jc w:val="both"/>
            </w:pPr>
            <w:r>
              <w:rPr>
                <w:rFonts w:ascii="Times New Roman"/>
                <w:b w:val="false"/>
                <w:i w:val="false"/>
                <w:color w:val="000000"/>
                <w:sz w:val="20"/>
              </w:rPr>
              <w:t>43-1-91</w:t>
            </w:r>
          </w:p>
          <w:p>
            <w:pPr>
              <w:spacing w:after="20"/>
              <w:ind w:left="20"/>
              <w:jc w:val="both"/>
            </w:pPr>
            <w:r>
              <w:rPr>
                <w:rFonts w:ascii="Times New Roman"/>
                <w:b w:val="false"/>
                <w:i w:val="false"/>
                <w:color w:val="000000"/>
                <w:sz w:val="20"/>
              </w:rPr>
              <w:t>43-1-92</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Атамекен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Атамекен ауылдық округі, Атамекен елді мекені, Жібек жолы көшесі, нөмірсіз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8 725-42</w:t>
            </w:r>
          </w:p>
          <w:p>
            <w:pPr>
              <w:spacing w:after="20"/>
              <w:ind w:left="20"/>
              <w:jc w:val="both"/>
            </w:pPr>
            <w:r>
              <w:rPr>
                <w:rFonts w:ascii="Times New Roman"/>
                <w:b w:val="false"/>
                <w:i w:val="false"/>
                <w:color w:val="000000"/>
                <w:sz w:val="20"/>
              </w:rPr>
              <w:t>5-95-43</w:t>
            </w:r>
          </w:p>
          <w:p>
            <w:pPr>
              <w:spacing w:after="20"/>
              <w:ind w:left="20"/>
              <w:jc w:val="both"/>
            </w:pPr>
            <w:r>
              <w:rPr>
                <w:rFonts w:ascii="Times New Roman"/>
                <w:b w:val="false"/>
                <w:i w:val="false"/>
                <w:color w:val="000000"/>
                <w:sz w:val="20"/>
              </w:rPr>
              <w:t>5-95-29</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Бірлік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Бірлік ауылдық округі, Пернебаев ауылы, Қ.Манап көшесі, нөмірсіз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8 725-41</w:t>
            </w:r>
          </w:p>
          <w:p>
            <w:pPr>
              <w:spacing w:after="20"/>
              <w:ind w:left="20"/>
              <w:jc w:val="both"/>
            </w:pPr>
            <w:r>
              <w:rPr>
                <w:rFonts w:ascii="Times New Roman"/>
                <w:b w:val="false"/>
                <w:i w:val="false"/>
                <w:color w:val="000000"/>
                <w:sz w:val="20"/>
              </w:rPr>
              <w:t>3-36-11</w:t>
            </w:r>
          </w:p>
          <w:p>
            <w:pPr>
              <w:spacing w:after="20"/>
              <w:ind w:left="20"/>
              <w:jc w:val="both"/>
            </w:pPr>
            <w:r>
              <w:rPr>
                <w:rFonts w:ascii="Times New Roman"/>
                <w:b w:val="false"/>
                <w:i w:val="false"/>
                <w:color w:val="000000"/>
                <w:sz w:val="20"/>
              </w:rPr>
              <w:t>3-22-06</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Достық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Достық ауылдық округі, Достық елді мекені, Қ.Айкенжеев көшесі, нөмірсіз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w:t>
            </w:r>
          </w:p>
          <w:p>
            <w:pPr>
              <w:spacing w:after="20"/>
              <w:ind w:left="20"/>
              <w:jc w:val="both"/>
            </w:pPr>
            <w:r>
              <w:rPr>
                <w:rFonts w:ascii="Times New Roman"/>
                <w:b w:val="false"/>
                <w:i w:val="false"/>
                <w:color w:val="000000"/>
                <w:sz w:val="20"/>
              </w:rPr>
              <w:t>59-2-61</w:t>
            </w:r>
          </w:p>
          <w:p>
            <w:pPr>
              <w:spacing w:after="20"/>
              <w:ind w:left="20"/>
              <w:jc w:val="both"/>
            </w:pPr>
            <w:r>
              <w:rPr>
                <w:rFonts w:ascii="Times New Roman"/>
                <w:b w:val="false"/>
                <w:i w:val="false"/>
                <w:color w:val="000000"/>
                <w:sz w:val="20"/>
              </w:rPr>
              <w:t>59-2-61</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Ералиев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Ералиев ауылдық округі, Арай елді мекені, Жүсіпхан ата көшесі, №4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8 725-42</w:t>
            </w:r>
          </w:p>
          <w:p>
            <w:pPr>
              <w:spacing w:after="20"/>
              <w:ind w:left="20"/>
              <w:jc w:val="both"/>
            </w:pPr>
            <w:r>
              <w:rPr>
                <w:rFonts w:ascii="Times New Roman"/>
                <w:b w:val="false"/>
                <w:i w:val="false"/>
                <w:color w:val="000000"/>
                <w:sz w:val="20"/>
              </w:rPr>
              <w:t>43-3-66</w:t>
            </w:r>
          </w:p>
          <w:p>
            <w:pPr>
              <w:spacing w:after="20"/>
              <w:ind w:left="20"/>
              <w:jc w:val="both"/>
            </w:pPr>
            <w:r>
              <w:rPr>
                <w:rFonts w:ascii="Times New Roman"/>
                <w:b w:val="false"/>
                <w:i w:val="false"/>
                <w:color w:val="000000"/>
                <w:sz w:val="20"/>
              </w:rPr>
              <w:t>43-3-22</w:t>
            </w:r>
          </w:p>
          <w:p>
            <w:pPr>
              <w:spacing w:after="20"/>
              <w:ind w:left="20"/>
              <w:jc w:val="both"/>
            </w:pPr>
            <w:r>
              <w:rPr>
                <w:rFonts w:ascii="Times New Roman"/>
                <w:b w:val="false"/>
                <w:i w:val="false"/>
                <w:color w:val="000000"/>
                <w:sz w:val="20"/>
              </w:rPr>
              <w:t>43-3-66</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Еңбекші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Еңбекші ауылдық округі, Т.Жайлыбаев ауылы, Желтоқсан көшесі, № 31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8 725-41</w:t>
            </w:r>
          </w:p>
          <w:p>
            <w:pPr>
              <w:spacing w:after="20"/>
              <w:ind w:left="20"/>
              <w:jc w:val="both"/>
            </w:pPr>
            <w:r>
              <w:rPr>
                <w:rFonts w:ascii="Times New Roman"/>
                <w:b w:val="false"/>
                <w:i w:val="false"/>
                <w:color w:val="000000"/>
                <w:sz w:val="20"/>
              </w:rPr>
              <w:t>72-3-45</w:t>
            </w:r>
          </w:p>
          <w:p>
            <w:pPr>
              <w:spacing w:after="20"/>
              <w:ind w:left="20"/>
              <w:jc w:val="both"/>
            </w:pPr>
            <w:r>
              <w:rPr>
                <w:rFonts w:ascii="Times New Roman"/>
                <w:b w:val="false"/>
                <w:i w:val="false"/>
                <w:color w:val="000000"/>
                <w:sz w:val="20"/>
              </w:rPr>
              <w:t>72-4-11</w:t>
            </w:r>
          </w:p>
          <w:p>
            <w:pPr>
              <w:spacing w:after="20"/>
              <w:ind w:left="20"/>
              <w:jc w:val="both"/>
            </w:pPr>
            <w:r>
              <w:rPr>
                <w:rFonts w:ascii="Times New Roman"/>
                <w:b w:val="false"/>
                <w:i w:val="false"/>
                <w:color w:val="000000"/>
                <w:sz w:val="20"/>
              </w:rPr>
              <w:t>72-3-45</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Жамбыл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Жамбыл ауылдық округі, Кеңесшіл елді мекені, Д.Байжігітов көшесі, №1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8 725-41</w:t>
            </w:r>
          </w:p>
          <w:p>
            <w:pPr>
              <w:spacing w:after="20"/>
              <w:ind w:left="20"/>
              <w:jc w:val="both"/>
            </w:pPr>
            <w:r>
              <w:rPr>
                <w:rFonts w:ascii="Times New Roman"/>
                <w:b w:val="false"/>
                <w:i w:val="false"/>
                <w:color w:val="000000"/>
                <w:sz w:val="20"/>
              </w:rPr>
              <w:t>37-4-11</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Жаңа ауыл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Жаңа ауыл ауыл округі, Мырзашөл елді мекені, Жетібаев көшесі, нөмірсіз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8 725-41</w:t>
            </w:r>
          </w:p>
          <w:p>
            <w:pPr>
              <w:spacing w:after="20"/>
              <w:ind w:left="20"/>
              <w:jc w:val="both"/>
            </w:pPr>
            <w:r>
              <w:rPr>
                <w:rFonts w:ascii="Times New Roman"/>
                <w:b w:val="false"/>
                <w:i w:val="false"/>
                <w:color w:val="000000"/>
                <w:sz w:val="20"/>
              </w:rPr>
              <w:t>5-62-01</w:t>
            </w:r>
          </w:p>
          <w:p>
            <w:pPr>
              <w:spacing w:after="20"/>
              <w:ind w:left="20"/>
              <w:jc w:val="both"/>
            </w:pPr>
            <w:r>
              <w:rPr>
                <w:rFonts w:ascii="Times New Roman"/>
                <w:b w:val="false"/>
                <w:i w:val="false"/>
                <w:color w:val="000000"/>
                <w:sz w:val="20"/>
              </w:rPr>
              <w:t>5-62-01</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Жаңа жол ауыл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Жаңа жол ауылдық округі, Ақжол ауылы, Қазыбек би көшесі, №2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8 725-41</w:t>
            </w:r>
          </w:p>
          <w:p>
            <w:pPr>
              <w:spacing w:after="20"/>
              <w:ind w:left="20"/>
              <w:jc w:val="both"/>
            </w:pPr>
            <w:r>
              <w:rPr>
                <w:rFonts w:ascii="Times New Roman"/>
                <w:b w:val="false"/>
                <w:i w:val="false"/>
                <w:color w:val="000000"/>
                <w:sz w:val="20"/>
              </w:rPr>
              <w:t>26-5-06</w:t>
            </w:r>
          </w:p>
        </w:tc>
      </w:tr>
      <w:tr>
        <w:trPr>
          <w:trHeight w:val="1425"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 Нұрлыбаев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Ж.Нұрлыбаев ауылдық округі, Ынталы ауылы, Мәдениет көшесі, нөмірсіз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8 725-41</w:t>
            </w:r>
          </w:p>
          <w:p>
            <w:pPr>
              <w:spacing w:after="20"/>
              <w:ind w:left="20"/>
              <w:jc w:val="both"/>
            </w:pPr>
            <w:r>
              <w:rPr>
                <w:rFonts w:ascii="Times New Roman"/>
                <w:b w:val="false"/>
                <w:i w:val="false"/>
                <w:color w:val="000000"/>
                <w:sz w:val="20"/>
              </w:rPr>
              <w:t>24-1-41</w:t>
            </w:r>
          </w:p>
          <w:p>
            <w:pPr>
              <w:spacing w:after="20"/>
              <w:ind w:left="20"/>
              <w:jc w:val="both"/>
            </w:pPr>
            <w:r>
              <w:rPr>
                <w:rFonts w:ascii="Times New Roman"/>
                <w:b w:val="false"/>
                <w:i w:val="false"/>
                <w:color w:val="000000"/>
                <w:sz w:val="20"/>
              </w:rPr>
              <w:t>37-1-60</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Жылы су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Жылы су ауылдық округі, Жылы су ауылы, Есболов көшесі, №16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w:t>
            </w:r>
          </w:p>
          <w:p>
            <w:pPr>
              <w:spacing w:after="20"/>
              <w:ind w:left="20"/>
              <w:jc w:val="both"/>
            </w:pPr>
            <w:r>
              <w:rPr>
                <w:rFonts w:ascii="Times New Roman"/>
                <w:b w:val="false"/>
                <w:i w:val="false"/>
                <w:color w:val="000000"/>
                <w:sz w:val="20"/>
              </w:rPr>
              <w:t>57-3-00</w:t>
            </w:r>
          </w:p>
          <w:p>
            <w:pPr>
              <w:spacing w:after="20"/>
              <w:ind w:left="20"/>
              <w:jc w:val="both"/>
            </w:pPr>
            <w:r>
              <w:rPr>
                <w:rFonts w:ascii="Times New Roman"/>
                <w:b w:val="false"/>
                <w:i w:val="false"/>
                <w:color w:val="000000"/>
                <w:sz w:val="20"/>
              </w:rPr>
              <w:t>57-3-57</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Иіржар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Иіржар ауылдық округі, Тәуелсіздік көшесі, нөмірсіз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8 725-41</w:t>
            </w:r>
          </w:p>
          <w:p>
            <w:pPr>
              <w:spacing w:after="20"/>
              <w:ind w:left="20"/>
              <w:jc w:val="both"/>
            </w:pPr>
            <w:r>
              <w:rPr>
                <w:rFonts w:ascii="Times New Roman"/>
                <w:b w:val="false"/>
                <w:i w:val="false"/>
                <w:color w:val="000000"/>
                <w:sz w:val="20"/>
              </w:rPr>
              <w:t>72-6-03</w:t>
            </w:r>
          </w:p>
          <w:p>
            <w:pPr>
              <w:spacing w:after="20"/>
              <w:ind w:left="20"/>
              <w:jc w:val="both"/>
            </w:pPr>
            <w:r>
              <w:rPr>
                <w:rFonts w:ascii="Times New Roman"/>
                <w:b w:val="false"/>
                <w:i w:val="false"/>
                <w:color w:val="000000"/>
                <w:sz w:val="20"/>
              </w:rPr>
              <w:t>72-5-45</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Қазыбек би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Қазыбек би ауылдық округі, Қазыбек би ауылы, С.Төлегенов көшесі, № 1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w:t>
            </w:r>
          </w:p>
          <w:p>
            <w:pPr>
              <w:spacing w:after="20"/>
              <w:ind w:left="20"/>
              <w:jc w:val="both"/>
            </w:pPr>
            <w:r>
              <w:rPr>
                <w:rFonts w:ascii="Times New Roman"/>
                <w:b w:val="false"/>
                <w:i w:val="false"/>
                <w:color w:val="000000"/>
                <w:sz w:val="20"/>
              </w:rPr>
              <w:t>5-51-11</w:t>
            </w:r>
          </w:p>
          <w:p>
            <w:pPr>
              <w:spacing w:after="20"/>
              <w:ind w:left="20"/>
              <w:jc w:val="both"/>
            </w:pPr>
            <w:r>
              <w:rPr>
                <w:rFonts w:ascii="Times New Roman"/>
                <w:b w:val="false"/>
                <w:i w:val="false"/>
                <w:color w:val="000000"/>
                <w:sz w:val="20"/>
              </w:rPr>
              <w:t>55-2-35</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Қалыбеков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Қалыбеков ауылдық округі, Үлгілі ауылы, Орда көшесі, нөмірсіз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w:t>
            </w:r>
          </w:p>
          <w:p>
            <w:pPr>
              <w:spacing w:after="20"/>
              <w:ind w:left="20"/>
              <w:jc w:val="both"/>
            </w:pPr>
            <w:r>
              <w:rPr>
                <w:rFonts w:ascii="Times New Roman"/>
                <w:b w:val="false"/>
                <w:i w:val="false"/>
                <w:color w:val="000000"/>
                <w:sz w:val="20"/>
              </w:rPr>
              <w:t>5-47-77</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Қарақай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Қарақай ауылдық округі, Сәтбаев елді мекені, Құрманғазы көшесі, № 41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w:t>
            </w:r>
          </w:p>
          <w:p>
            <w:pPr>
              <w:spacing w:after="20"/>
              <w:ind w:left="20"/>
              <w:jc w:val="both"/>
            </w:pPr>
            <w:r>
              <w:rPr>
                <w:rFonts w:ascii="Times New Roman"/>
                <w:b w:val="false"/>
                <w:i w:val="false"/>
                <w:color w:val="000000"/>
                <w:sz w:val="20"/>
              </w:rPr>
              <w:t>5-81-90</w:t>
            </w:r>
          </w:p>
          <w:p>
            <w:pPr>
              <w:spacing w:after="20"/>
              <w:ind w:left="20"/>
              <w:jc w:val="both"/>
            </w:pPr>
            <w:r>
              <w:rPr>
                <w:rFonts w:ascii="Times New Roman"/>
                <w:b w:val="false"/>
                <w:i w:val="false"/>
                <w:color w:val="000000"/>
                <w:sz w:val="20"/>
              </w:rPr>
              <w:t>5-82-12</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Қызылқұм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Қызылқұм ауылдық округі, Қызылқұм елді мекені, Қ.А.Ясауи көшесі, № 30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8 725-42</w:t>
            </w:r>
          </w:p>
          <w:p>
            <w:pPr>
              <w:spacing w:after="20"/>
              <w:ind w:left="20"/>
              <w:jc w:val="both"/>
            </w:pPr>
            <w:r>
              <w:rPr>
                <w:rFonts w:ascii="Times New Roman"/>
                <w:b w:val="false"/>
                <w:i w:val="false"/>
                <w:color w:val="000000"/>
                <w:sz w:val="20"/>
              </w:rPr>
              <w:t>46-2-48</w:t>
            </w:r>
          </w:p>
          <w:p>
            <w:pPr>
              <w:spacing w:after="20"/>
              <w:ind w:left="20"/>
              <w:jc w:val="both"/>
            </w:pPr>
            <w:r>
              <w:rPr>
                <w:rFonts w:ascii="Times New Roman"/>
                <w:b w:val="false"/>
                <w:i w:val="false"/>
                <w:color w:val="000000"/>
                <w:sz w:val="20"/>
              </w:rPr>
              <w:t>46-3-33</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Мақталы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Мақталы ауылдық округі, Мақталы ауылы, Бәйтерек көшесі, № 1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8 725-42</w:t>
            </w:r>
          </w:p>
          <w:p>
            <w:pPr>
              <w:spacing w:after="20"/>
              <w:ind w:left="20"/>
              <w:jc w:val="both"/>
            </w:pPr>
            <w:r>
              <w:rPr>
                <w:rFonts w:ascii="Times New Roman"/>
                <w:b w:val="false"/>
                <w:i w:val="false"/>
                <w:color w:val="000000"/>
                <w:sz w:val="20"/>
              </w:rPr>
              <w:t>44-5-88</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Мақтарал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Атакент кенті, Бекжанов көшесі, № 2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8 725-41</w:t>
            </w:r>
          </w:p>
          <w:p>
            <w:pPr>
              <w:spacing w:after="20"/>
              <w:ind w:left="20"/>
              <w:jc w:val="both"/>
            </w:pPr>
            <w:r>
              <w:rPr>
                <w:rFonts w:ascii="Times New Roman"/>
                <w:b w:val="false"/>
                <w:i w:val="false"/>
                <w:color w:val="000000"/>
                <w:sz w:val="20"/>
              </w:rPr>
              <w:t>32-4-22</w:t>
            </w:r>
          </w:p>
          <w:p>
            <w:pPr>
              <w:spacing w:after="20"/>
              <w:ind w:left="20"/>
              <w:jc w:val="both"/>
            </w:pPr>
            <w:r>
              <w:rPr>
                <w:rFonts w:ascii="Times New Roman"/>
                <w:b w:val="false"/>
                <w:i w:val="false"/>
                <w:color w:val="000000"/>
                <w:sz w:val="20"/>
              </w:rPr>
              <w:t>32-4-22</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Ш.Ділдәбеков ауылдық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Ш.Ділдәбеков ауылдық округі, Бірлік ауылы, Бірлік көшесі, нөмірсіз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8 725-42</w:t>
            </w:r>
          </w:p>
          <w:p>
            <w:pPr>
              <w:spacing w:after="20"/>
              <w:ind w:left="20"/>
              <w:jc w:val="both"/>
            </w:pPr>
            <w:r>
              <w:rPr>
                <w:rFonts w:ascii="Times New Roman"/>
                <w:b w:val="false"/>
                <w:i w:val="false"/>
                <w:color w:val="000000"/>
                <w:sz w:val="20"/>
              </w:rPr>
              <w:t>45-2-80</w:t>
            </w:r>
          </w:p>
          <w:p>
            <w:pPr>
              <w:spacing w:after="20"/>
              <w:ind w:left="20"/>
              <w:jc w:val="both"/>
            </w:pPr>
            <w:r>
              <w:rPr>
                <w:rFonts w:ascii="Times New Roman"/>
                <w:b w:val="false"/>
                <w:i w:val="false"/>
                <w:color w:val="000000"/>
                <w:sz w:val="20"/>
              </w:rPr>
              <w:t>45-1-67</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Ынтымақ ауылдық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Ынтымақ ауылдық округі, Өркенді ауылы, А. Әмірханов көшесі, № 5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8 725-42</w:t>
            </w:r>
          </w:p>
          <w:p>
            <w:pPr>
              <w:spacing w:after="20"/>
              <w:ind w:left="20"/>
              <w:jc w:val="both"/>
            </w:pPr>
            <w:r>
              <w:rPr>
                <w:rFonts w:ascii="Times New Roman"/>
                <w:b w:val="false"/>
                <w:i w:val="false"/>
                <w:color w:val="000000"/>
                <w:sz w:val="20"/>
              </w:rPr>
              <w:t>76-6-81</w:t>
            </w:r>
          </w:p>
          <w:p>
            <w:pPr>
              <w:spacing w:after="20"/>
              <w:ind w:left="20"/>
              <w:jc w:val="both"/>
            </w:pPr>
            <w:r>
              <w:rPr>
                <w:rFonts w:ascii="Times New Roman"/>
                <w:b w:val="false"/>
                <w:i w:val="false"/>
                <w:color w:val="000000"/>
                <w:sz w:val="20"/>
              </w:rPr>
              <w:t>42-6-77</w:t>
            </w:r>
          </w:p>
          <w:p>
            <w:pPr>
              <w:spacing w:after="20"/>
              <w:ind w:left="20"/>
              <w:jc w:val="both"/>
            </w:pPr>
            <w:r>
              <w:rPr>
                <w:rFonts w:ascii="Times New Roman"/>
                <w:b w:val="false"/>
                <w:i w:val="false"/>
                <w:color w:val="000000"/>
                <w:sz w:val="20"/>
              </w:rPr>
              <w:t>41-0-13</w:t>
            </w:r>
          </w:p>
          <w:p>
            <w:pPr>
              <w:spacing w:after="20"/>
              <w:ind w:left="20"/>
              <w:jc w:val="both"/>
            </w:pPr>
            <w:r>
              <w:rPr>
                <w:rFonts w:ascii="Times New Roman"/>
                <w:b w:val="false"/>
                <w:i w:val="false"/>
                <w:color w:val="000000"/>
                <w:sz w:val="20"/>
              </w:rPr>
              <w:t>42-6-77</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Асықата кенті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Асықата кенті, Ысқақов көшесі, № 38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(872542)</w:t>
            </w:r>
          </w:p>
          <w:p>
            <w:pPr>
              <w:spacing w:after="20"/>
              <w:ind w:left="20"/>
              <w:jc w:val="both"/>
            </w:pPr>
            <w:r>
              <w:rPr>
                <w:rFonts w:ascii="Times New Roman"/>
                <w:b w:val="false"/>
                <w:i w:val="false"/>
                <w:color w:val="000000"/>
                <w:sz w:val="20"/>
              </w:rPr>
              <w:t>42-3-41</w:t>
            </w:r>
          </w:p>
          <w:p>
            <w:pPr>
              <w:spacing w:after="20"/>
              <w:ind w:left="20"/>
              <w:jc w:val="both"/>
            </w:pPr>
            <w:r>
              <w:rPr>
                <w:rFonts w:ascii="Times New Roman"/>
                <w:b w:val="false"/>
                <w:i w:val="false"/>
                <w:color w:val="000000"/>
                <w:sz w:val="20"/>
              </w:rPr>
              <w:t>42-0-47</w:t>
            </w:r>
          </w:p>
          <w:p>
            <w:pPr>
              <w:spacing w:after="20"/>
              <w:ind w:left="20"/>
              <w:jc w:val="both"/>
            </w:pPr>
            <w:r>
              <w:rPr>
                <w:rFonts w:ascii="Times New Roman"/>
                <w:b w:val="false"/>
                <w:i w:val="false"/>
                <w:color w:val="000000"/>
                <w:sz w:val="20"/>
              </w:rPr>
              <w:t>42-7-42</w:t>
            </w:r>
          </w:p>
          <w:p>
            <w:pPr>
              <w:spacing w:after="20"/>
              <w:ind w:left="20"/>
              <w:jc w:val="both"/>
            </w:pPr>
            <w:r>
              <w:rPr>
                <w:rFonts w:ascii="Times New Roman"/>
                <w:b w:val="false"/>
                <w:i w:val="false"/>
                <w:color w:val="000000"/>
                <w:sz w:val="20"/>
              </w:rPr>
              <w:t>42-3-41</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Атакент кенті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Атакент кенті, Көпжасаров көшесі, № 30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p>
          <w:p>
            <w:pPr>
              <w:spacing w:after="20"/>
              <w:ind w:left="20"/>
              <w:jc w:val="both"/>
            </w:pPr>
            <w:r>
              <w:rPr>
                <w:rFonts w:ascii="Times New Roman"/>
                <w:b w:val="false"/>
                <w:i w:val="false"/>
                <w:color w:val="000000"/>
                <w:sz w:val="20"/>
              </w:rPr>
              <w:t>32-4-39</w:t>
            </w:r>
          </w:p>
          <w:p>
            <w:pPr>
              <w:spacing w:after="20"/>
              <w:ind w:left="20"/>
              <w:jc w:val="both"/>
            </w:pPr>
            <w:r>
              <w:rPr>
                <w:rFonts w:ascii="Times New Roman"/>
                <w:b w:val="false"/>
                <w:i w:val="false"/>
                <w:color w:val="000000"/>
                <w:sz w:val="20"/>
              </w:rPr>
              <w:t>32-4-39</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Мырзакент кенті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Мырзакент кенті, С.Жаштаев көшесі, № 96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p>
          <w:p>
            <w:pPr>
              <w:spacing w:after="20"/>
              <w:ind w:left="20"/>
              <w:jc w:val="both"/>
            </w:pPr>
            <w:r>
              <w:rPr>
                <w:rFonts w:ascii="Times New Roman"/>
                <w:b w:val="false"/>
                <w:i w:val="false"/>
                <w:color w:val="000000"/>
                <w:sz w:val="20"/>
              </w:rPr>
              <w:t>21-1-01</w:t>
            </w:r>
          </w:p>
          <w:p>
            <w:pPr>
              <w:spacing w:after="20"/>
              <w:ind w:left="20"/>
              <w:jc w:val="both"/>
            </w:pPr>
            <w:r>
              <w:rPr>
                <w:rFonts w:ascii="Times New Roman"/>
                <w:b w:val="false"/>
                <w:i w:val="false"/>
                <w:color w:val="000000"/>
                <w:sz w:val="20"/>
              </w:rPr>
              <w:t>21-9-34</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Жетісай қаласы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Жетісай қаласы, М.Әуезов көшесі, нөмірсіз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p>
          <w:p>
            <w:pPr>
              <w:spacing w:after="20"/>
              <w:ind w:left="20"/>
              <w:jc w:val="both"/>
            </w:pPr>
            <w:r>
              <w:rPr>
                <w:rFonts w:ascii="Times New Roman"/>
                <w:b w:val="false"/>
                <w:i w:val="false"/>
                <w:color w:val="000000"/>
                <w:sz w:val="20"/>
              </w:rPr>
              <w:t>6-32-53</w:t>
            </w:r>
          </w:p>
          <w:p>
            <w:pPr>
              <w:spacing w:after="20"/>
              <w:ind w:left="20"/>
              <w:jc w:val="both"/>
            </w:pPr>
            <w:r>
              <w:rPr>
                <w:rFonts w:ascii="Times New Roman"/>
                <w:b w:val="false"/>
                <w:i w:val="false"/>
                <w:color w:val="000000"/>
                <w:sz w:val="20"/>
              </w:rPr>
              <w:t>6-15-83</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Бадам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Бадам ауылы, Ә.Шопақұлы көшесі, № 1а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w:t>
            </w:r>
          </w:p>
          <w:p>
            <w:pPr>
              <w:spacing w:after="20"/>
              <w:ind w:left="20"/>
              <w:jc w:val="both"/>
            </w:pPr>
            <w:r>
              <w:rPr>
                <w:rFonts w:ascii="Times New Roman"/>
                <w:b w:val="false"/>
                <w:i w:val="false"/>
                <w:color w:val="000000"/>
                <w:sz w:val="20"/>
              </w:rPr>
              <w:t>46-1-76</w:t>
            </w:r>
          </w:p>
          <w:p>
            <w:pPr>
              <w:spacing w:after="20"/>
              <w:ind w:left="20"/>
              <w:jc w:val="both"/>
            </w:pPr>
            <w:r>
              <w:rPr>
                <w:rFonts w:ascii="Times New Roman"/>
                <w:b w:val="false"/>
                <w:i w:val="false"/>
                <w:color w:val="000000"/>
                <w:sz w:val="20"/>
              </w:rPr>
              <w:t>46-3-72</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Бөржар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Ұялыжар ауылы, Төле би көшесі, № 1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w:t>
            </w:r>
          </w:p>
          <w:p>
            <w:pPr>
              <w:spacing w:after="20"/>
              <w:ind w:left="20"/>
              <w:jc w:val="both"/>
            </w:pPr>
            <w:r>
              <w:rPr>
                <w:rFonts w:ascii="Times New Roman"/>
                <w:b w:val="false"/>
                <w:i w:val="false"/>
                <w:color w:val="000000"/>
                <w:sz w:val="20"/>
              </w:rPr>
              <w:t>41-0-83</w:t>
            </w:r>
          </w:p>
          <w:p>
            <w:pPr>
              <w:spacing w:after="20"/>
              <w:ind w:left="20"/>
              <w:jc w:val="both"/>
            </w:pPr>
            <w:r>
              <w:rPr>
                <w:rFonts w:ascii="Times New Roman"/>
                <w:b w:val="false"/>
                <w:i w:val="false"/>
                <w:color w:val="000000"/>
                <w:sz w:val="20"/>
              </w:rPr>
              <w:t>41-0-33</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Бөген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Бөген ауылы, Б.Кенжебаев көшесі, нөмірсіз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w:t>
            </w:r>
          </w:p>
          <w:p>
            <w:pPr>
              <w:spacing w:after="20"/>
              <w:ind w:left="20"/>
              <w:jc w:val="both"/>
            </w:pPr>
            <w:r>
              <w:rPr>
                <w:rFonts w:ascii="Times New Roman"/>
                <w:b w:val="false"/>
                <w:i w:val="false"/>
                <w:color w:val="000000"/>
                <w:sz w:val="20"/>
              </w:rPr>
              <w:t>43-5-08</w:t>
            </w:r>
          </w:p>
          <w:p>
            <w:pPr>
              <w:spacing w:after="20"/>
              <w:ind w:left="20"/>
              <w:jc w:val="both"/>
            </w:pPr>
            <w:r>
              <w:rPr>
                <w:rFonts w:ascii="Times New Roman"/>
                <w:b w:val="false"/>
                <w:i w:val="false"/>
                <w:color w:val="000000"/>
                <w:sz w:val="20"/>
              </w:rPr>
              <w:t>43-5-09</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Жеңіс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Жеңіс ауылы, С.Қожанов көшесі, № 13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w:t>
            </w:r>
          </w:p>
          <w:p>
            <w:pPr>
              <w:spacing w:after="20"/>
              <w:ind w:left="20"/>
              <w:jc w:val="both"/>
            </w:pPr>
            <w:r>
              <w:rPr>
                <w:rFonts w:ascii="Times New Roman"/>
                <w:b w:val="false"/>
                <w:i w:val="false"/>
                <w:color w:val="000000"/>
                <w:sz w:val="20"/>
              </w:rPr>
              <w:t>71-289</w:t>
            </w:r>
          </w:p>
          <w:p>
            <w:pPr>
              <w:spacing w:after="20"/>
              <w:ind w:left="20"/>
              <w:jc w:val="both"/>
            </w:pPr>
            <w:r>
              <w:rPr>
                <w:rFonts w:ascii="Times New Roman"/>
                <w:b w:val="false"/>
                <w:i w:val="false"/>
                <w:color w:val="000000"/>
                <w:sz w:val="20"/>
              </w:rPr>
              <w:t>71-290</w:t>
            </w:r>
          </w:p>
        </w:tc>
      </w:tr>
      <w:tr>
        <w:trPr>
          <w:trHeight w:val="1395"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Қажымұқан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Темірлан ауылы, Қазыбек би көшесі, № 1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w:t>
            </w:r>
          </w:p>
          <w:p>
            <w:pPr>
              <w:spacing w:after="20"/>
              <w:ind w:left="20"/>
              <w:jc w:val="both"/>
            </w:pPr>
            <w:r>
              <w:rPr>
                <w:rFonts w:ascii="Times New Roman"/>
                <w:b w:val="false"/>
                <w:i w:val="false"/>
                <w:color w:val="000000"/>
                <w:sz w:val="20"/>
              </w:rPr>
              <w:t>2-15-49</w:t>
            </w:r>
          </w:p>
          <w:p>
            <w:pPr>
              <w:spacing w:after="20"/>
              <w:ind w:left="20"/>
              <w:jc w:val="both"/>
            </w:pPr>
            <w:r>
              <w:rPr>
                <w:rFonts w:ascii="Times New Roman"/>
                <w:b w:val="false"/>
                <w:i w:val="false"/>
                <w:color w:val="000000"/>
                <w:sz w:val="20"/>
              </w:rPr>
              <w:t>2-23-90</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Қараспан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Қараспан ауылы, Бимырза көшесі, № 6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w:t>
            </w:r>
          </w:p>
          <w:p>
            <w:pPr>
              <w:spacing w:after="20"/>
              <w:ind w:left="20"/>
              <w:jc w:val="both"/>
            </w:pPr>
            <w:r>
              <w:rPr>
                <w:rFonts w:ascii="Times New Roman"/>
                <w:b w:val="false"/>
                <w:i w:val="false"/>
                <w:color w:val="000000"/>
                <w:sz w:val="20"/>
              </w:rPr>
              <w:t>45-4-02</w:t>
            </w:r>
          </w:p>
          <w:p>
            <w:pPr>
              <w:spacing w:after="20"/>
              <w:ind w:left="20"/>
              <w:jc w:val="both"/>
            </w:pPr>
            <w:r>
              <w:rPr>
                <w:rFonts w:ascii="Times New Roman"/>
                <w:b w:val="false"/>
                <w:i w:val="false"/>
                <w:color w:val="000000"/>
                <w:sz w:val="20"/>
              </w:rPr>
              <w:t>45-3-81</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Қарақұм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Қарақұм ауылы, Қажымұқан көшесі, № 19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w:t>
            </w:r>
          </w:p>
          <w:p>
            <w:pPr>
              <w:spacing w:after="20"/>
              <w:ind w:left="20"/>
              <w:jc w:val="both"/>
            </w:pPr>
            <w:r>
              <w:rPr>
                <w:rFonts w:ascii="Times New Roman"/>
                <w:b w:val="false"/>
                <w:i w:val="false"/>
                <w:color w:val="000000"/>
                <w:sz w:val="20"/>
              </w:rPr>
              <w:t>49-2-01</w:t>
            </w:r>
          </w:p>
          <w:p>
            <w:pPr>
              <w:spacing w:after="20"/>
              <w:ind w:left="20"/>
              <w:jc w:val="both"/>
            </w:pPr>
            <w:r>
              <w:rPr>
                <w:rFonts w:ascii="Times New Roman"/>
                <w:b w:val="false"/>
                <w:i w:val="false"/>
                <w:color w:val="000000"/>
                <w:sz w:val="20"/>
              </w:rPr>
              <w:t>49-1-39</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Төрткөл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Төрткөл ауылы, Д.Қонаев көшесі, № 2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w:t>
            </w:r>
          </w:p>
          <w:p>
            <w:pPr>
              <w:spacing w:after="20"/>
              <w:ind w:left="20"/>
              <w:jc w:val="both"/>
            </w:pPr>
            <w:r>
              <w:rPr>
                <w:rFonts w:ascii="Times New Roman"/>
                <w:b w:val="false"/>
                <w:i w:val="false"/>
                <w:color w:val="000000"/>
                <w:sz w:val="20"/>
              </w:rPr>
              <w:t>42-4-31</w:t>
            </w:r>
          </w:p>
          <w:p>
            <w:pPr>
              <w:spacing w:after="20"/>
              <w:ind w:left="20"/>
              <w:jc w:val="both"/>
            </w:pPr>
            <w:r>
              <w:rPr>
                <w:rFonts w:ascii="Times New Roman"/>
                <w:b w:val="false"/>
                <w:i w:val="false"/>
                <w:color w:val="000000"/>
                <w:sz w:val="20"/>
              </w:rPr>
              <w:t>42-4-31</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Шұбарсу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Шұбарсу ауылы, Қазыбек би көшесі, № 50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w:t>
            </w:r>
          </w:p>
          <w:p>
            <w:pPr>
              <w:spacing w:after="20"/>
              <w:ind w:left="20"/>
              <w:jc w:val="both"/>
            </w:pPr>
            <w:r>
              <w:rPr>
                <w:rFonts w:ascii="Times New Roman"/>
                <w:b w:val="false"/>
                <w:i w:val="false"/>
                <w:color w:val="000000"/>
                <w:sz w:val="20"/>
              </w:rPr>
              <w:t>76-960</w:t>
            </w:r>
          </w:p>
          <w:p>
            <w:pPr>
              <w:spacing w:after="20"/>
              <w:ind w:left="20"/>
              <w:jc w:val="both"/>
            </w:pPr>
            <w:r>
              <w:rPr>
                <w:rFonts w:ascii="Times New Roman"/>
                <w:b w:val="false"/>
                <w:i w:val="false"/>
                <w:color w:val="000000"/>
                <w:sz w:val="20"/>
              </w:rPr>
              <w:t>76-960</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Шұбар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Шұбар ауылы, Құрманқазы көшесі, № 5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w:t>
            </w:r>
          </w:p>
          <w:p>
            <w:pPr>
              <w:spacing w:after="20"/>
              <w:ind w:left="20"/>
              <w:jc w:val="both"/>
            </w:pPr>
            <w:r>
              <w:rPr>
                <w:rFonts w:ascii="Times New Roman"/>
                <w:b w:val="false"/>
                <w:i w:val="false"/>
                <w:color w:val="000000"/>
                <w:sz w:val="20"/>
              </w:rPr>
              <w:t>43-2-41</w:t>
            </w:r>
          </w:p>
          <w:p>
            <w:pPr>
              <w:spacing w:after="20"/>
              <w:ind w:left="20"/>
              <w:jc w:val="both"/>
            </w:pPr>
            <w:r>
              <w:rPr>
                <w:rFonts w:ascii="Times New Roman"/>
                <w:b w:val="false"/>
                <w:i w:val="false"/>
                <w:color w:val="000000"/>
                <w:sz w:val="20"/>
              </w:rPr>
              <w:t>43-2-65</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Аққұм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Аққұм ауылы, С.Сейфуллин көшесі, № 2А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w:t>
            </w:r>
          </w:p>
          <w:p>
            <w:pPr>
              <w:spacing w:after="20"/>
              <w:ind w:left="20"/>
              <w:jc w:val="both"/>
            </w:pPr>
            <w:r>
              <w:rPr>
                <w:rFonts w:ascii="Times New Roman"/>
                <w:b w:val="false"/>
                <w:i w:val="false"/>
                <w:color w:val="000000"/>
                <w:sz w:val="20"/>
              </w:rPr>
              <w:t>32502</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Ақтөбе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Ақтөбе ауылы, Әбихан көшесі, нөмірсіз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w:t>
            </w:r>
          </w:p>
          <w:p>
            <w:pPr>
              <w:spacing w:after="20"/>
              <w:ind w:left="20"/>
              <w:jc w:val="both"/>
            </w:pPr>
            <w:r>
              <w:rPr>
                <w:rFonts w:ascii="Times New Roman"/>
                <w:b w:val="false"/>
                <w:i w:val="false"/>
                <w:color w:val="000000"/>
                <w:sz w:val="20"/>
              </w:rPr>
              <w:t>25347</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Балтакөл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Балтакөл ауылы, Т.Әбуова көшесі, № 7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w:t>
            </w:r>
          </w:p>
          <w:p>
            <w:pPr>
              <w:spacing w:after="20"/>
              <w:ind w:left="20"/>
              <w:jc w:val="both"/>
            </w:pPr>
            <w:r>
              <w:rPr>
                <w:rFonts w:ascii="Times New Roman"/>
                <w:b w:val="false"/>
                <w:i w:val="false"/>
                <w:color w:val="000000"/>
                <w:sz w:val="20"/>
              </w:rPr>
              <w:t>34455</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Көксарай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Көксарай ауылы, Көксарай көшесі, № 15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w:t>
            </w:r>
          </w:p>
          <w:p>
            <w:pPr>
              <w:spacing w:after="20"/>
              <w:ind w:left="20"/>
              <w:jc w:val="both"/>
            </w:pPr>
            <w:r>
              <w:rPr>
                <w:rFonts w:ascii="Times New Roman"/>
                <w:b w:val="false"/>
                <w:i w:val="false"/>
                <w:color w:val="000000"/>
                <w:sz w:val="20"/>
              </w:rPr>
              <w:t>23604</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Қарақоңыр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Ш.Қалдаяқов ауылы, Ш.Ерманов көшесі, № 4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w:t>
            </w:r>
          </w:p>
          <w:p>
            <w:pPr>
              <w:spacing w:after="20"/>
              <w:ind w:left="20"/>
              <w:jc w:val="both"/>
            </w:pPr>
            <w:r>
              <w:rPr>
                <w:rFonts w:ascii="Times New Roman"/>
                <w:b w:val="false"/>
                <w:i w:val="false"/>
                <w:color w:val="000000"/>
                <w:sz w:val="20"/>
              </w:rPr>
              <w:t>40190</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Қарғалы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Отырар ауылы, Ә.Айменов көшесі, № 9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w:t>
            </w:r>
          </w:p>
          <w:p>
            <w:pPr>
              <w:spacing w:after="20"/>
              <w:ind w:left="20"/>
              <w:jc w:val="both"/>
            </w:pPr>
            <w:r>
              <w:rPr>
                <w:rFonts w:ascii="Times New Roman"/>
                <w:b w:val="false"/>
                <w:i w:val="false"/>
                <w:color w:val="000000"/>
                <w:sz w:val="20"/>
              </w:rPr>
              <w:t>27199</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Қоғам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Қоғам ауылы, Арғынбеков даңғылы, нөмірсіз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w:t>
            </w:r>
          </w:p>
          <w:p>
            <w:pPr>
              <w:spacing w:after="20"/>
              <w:ind w:left="20"/>
              <w:jc w:val="both"/>
            </w:pPr>
            <w:r>
              <w:rPr>
                <w:rFonts w:ascii="Times New Roman"/>
                <w:b w:val="false"/>
                <w:i w:val="false"/>
                <w:color w:val="000000"/>
                <w:sz w:val="20"/>
              </w:rPr>
              <w:t>26617</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Қожатоғай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Қожатоғай ауылы, Досымбек көшесі, № 6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w:t>
            </w:r>
          </w:p>
          <w:p>
            <w:pPr>
              <w:spacing w:after="20"/>
              <w:ind w:left="20"/>
              <w:jc w:val="both"/>
            </w:pPr>
            <w:r>
              <w:rPr>
                <w:rFonts w:ascii="Times New Roman"/>
                <w:b w:val="false"/>
                <w:i w:val="false"/>
                <w:color w:val="000000"/>
                <w:sz w:val="20"/>
              </w:rPr>
              <w:t>27310</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Маяқұм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Маяқұм ауылы, Жәнібек көшесі, № 4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w:t>
            </w:r>
          </w:p>
          <w:p>
            <w:pPr>
              <w:spacing w:after="20"/>
              <w:ind w:left="20"/>
              <w:jc w:val="both"/>
            </w:pPr>
            <w:r>
              <w:rPr>
                <w:rFonts w:ascii="Times New Roman"/>
                <w:b w:val="false"/>
                <w:i w:val="false"/>
                <w:color w:val="000000"/>
                <w:sz w:val="20"/>
              </w:rPr>
              <w:t>26248</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Отырар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Арыс ауылы, Момбеков көшесі, нөмірсіз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w:t>
            </w:r>
          </w:p>
          <w:p>
            <w:pPr>
              <w:spacing w:after="20"/>
              <w:ind w:left="20"/>
              <w:jc w:val="both"/>
            </w:pPr>
            <w:r>
              <w:rPr>
                <w:rFonts w:ascii="Times New Roman"/>
                <w:b w:val="false"/>
                <w:i w:val="false"/>
                <w:color w:val="000000"/>
                <w:sz w:val="20"/>
              </w:rPr>
              <w:t>21831</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Талапты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Көкмардан ауылы, Т.Бейсенбі көшесі, № 8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w:t>
            </w:r>
          </w:p>
          <w:p>
            <w:pPr>
              <w:spacing w:after="20"/>
              <w:ind w:left="20"/>
              <w:jc w:val="both"/>
            </w:pPr>
            <w:r>
              <w:rPr>
                <w:rFonts w:ascii="Times New Roman"/>
                <w:b w:val="false"/>
                <w:i w:val="false"/>
                <w:color w:val="000000"/>
                <w:sz w:val="20"/>
              </w:rPr>
              <w:t>22488</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Темір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Темір ауылы, М.Әлиев көшесі, № 12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w:t>
            </w:r>
          </w:p>
          <w:p>
            <w:pPr>
              <w:spacing w:after="20"/>
              <w:ind w:left="20"/>
              <w:jc w:val="both"/>
            </w:pPr>
            <w:r>
              <w:rPr>
                <w:rFonts w:ascii="Times New Roman"/>
                <w:b w:val="false"/>
                <w:i w:val="false"/>
                <w:color w:val="000000"/>
                <w:sz w:val="20"/>
              </w:rPr>
              <w:t>24631</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ауылы, Жібек жолы көшесі, № 14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w:t>
            </w:r>
          </w:p>
          <w:p>
            <w:pPr>
              <w:spacing w:after="20"/>
              <w:ind w:left="20"/>
              <w:jc w:val="both"/>
            </w:pPr>
            <w:r>
              <w:rPr>
                <w:rFonts w:ascii="Times New Roman"/>
                <w:b w:val="false"/>
                <w:i w:val="false"/>
                <w:color w:val="000000"/>
                <w:sz w:val="20"/>
              </w:rPr>
              <w:t>22416</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Шілік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Жаңа Шілік ауылы, Тұрғанбай датқа көшесі, № 11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w:t>
            </w:r>
          </w:p>
          <w:p>
            <w:pPr>
              <w:spacing w:after="20"/>
              <w:ind w:left="20"/>
              <w:jc w:val="both"/>
            </w:pPr>
            <w:r>
              <w:rPr>
                <w:rFonts w:ascii="Times New Roman"/>
                <w:b w:val="false"/>
                <w:i w:val="false"/>
                <w:color w:val="000000"/>
                <w:sz w:val="20"/>
              </w:rPr>
              <w:t>25382</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Жібек-жолы көшесі, нөмірсіз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w:t>
            </w:r>
          </w:p>
          <w:p>
            <w:pPr>
              <w:spacing w:after="20"/>
              <w:ind w:left="20"/>
              <w:jc w:val="both"/>
            </w:pPr>
            <w:r>
              <w:rPr>
                <w:rFonts w:ascii="Times New Roman"/>
                <w:b w:val="false"/>
                <w:i w:val="false"/>
                <w:color w:val="000000"/>
                <w:sz w:val="20"/>
              </w:rPr>
              <w:t>21-517</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Ақбұлақ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Ақбұлақ ауылы, Құрмантаев көшесі, нөмірсіз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w:t>
            </w:r>
          </w:p>
          <w:p>
            <w:pPr>
              <w:spacing w:after="20"/>
              <w:ind w:left="20"/>
              <w:jc w:val="both"/>
            </w:pPr>
            <w:r>
              <w:rPr>
                <w:rFonts w:ascii="Times New Roman"/>
                <w:b w:val="false"/>
                <w:i w:val="false"/>
                <w:color w:val="000000"/>
                <w:sz w:val="20"/>
              </w:rPr>
              <w:t>32-484</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Арыс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Арыс ауылы, Уалиханов көшесі, нөмірсіз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w:t>
            </w:r>
          </w:p>
          <w:p>
            <w:pPr>
              <w:spacing w:after="20"/>
              <w:ind w:left="20"/>
              <w:jc w:val="both"/>
            </w:pPr>
            <w:r>
              <w:rPr>
                <w:rFonts w:ascii="Times New Roman"/>
                <w:b w:val="false"/>
                <w:i w:val="false"/>
                <w:color w:val="000000"/>
                <w:sz w:val="20"/>
              </w:rPr>
              <w:t>28-404</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Бадам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Бадам ауылы, Тұрсынбайұлы көшесі, №1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w:t>
            </w:r>
          </w:p>
          <w:p>
            <w:pPr>
              <w:spacing w:after="20"/>
              <w:ind w:left="20"/>
              <w:jc w:val="both"/>
            </w:pPr>
            <w:r>
              <w:rPr>
                <w:rFonts w:ascii="Times New Roman"/>
                <w:b w:val="false"/>
                <w:i w:val="false"/>
                <w:color w:val="000000"/>
                <w:sz w:val="20"/>
              </w:rPr>
              <w:t>40-02-57</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Жаңаталап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Жаңаталап ауылы, Айдарқұл көшесі, нөмірсіз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w:t>
            </w:r>
          </w:p>
          <w:p>
            <w:pPr>
              <w:spacing w:after="20"/>
              <w:ind w:left="20"/>
              <w:jc w:val="both"/>
            </w:pPr>
            <w:r>
              <w:rPr>
                <w:rFonts w:ascii="Times New Roman"/>
                <w:b w:val="false"/>
                <w:i w:val="false"/>
                <w:color w:val="000000"/>
                <w:sz w:val="20"/>
              </w:rPr>
              <w:t>25-41-88</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Жібек – жолы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Жібек-жолы ауылы, Абылай хан көшесі, нөмірсіз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w:t>
            </w:r>
          </w:p>
          <w:p>
            <w:pPr>
              <w:spacing w:after="20"/>
              <w:ind w:left="20"/>
              <w:jc w:val="both"/>
            </w:pPr>
            <w:r>
              <w:rPr>
                <w:rFonts w:ascii="Times New Roman"/>
                <w:b w:val="false"/>
                <w:i w:val="false"/>
                <w:color w:val="000000"/>
                <w:sz w:val="20"/>
              </w:rPr>
              <w:t>32-102</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Жұлдыз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Қаратөбе елді мекені, Қабанбай батыр көшесі, № 84а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w:t>
            </w:r>
          </w:p>
          <w:p>
            <w:pPr>
              <w:spacing w:after="20"/>
              <w:ind w:left="20"/>
              <w:jc w:val="both"/>
            </w:pPr>
            <w:r>
              <w:rPr>
                <w:rFonts w:ascii="Times New Roman"/>
                <w:b w:val="false"/>
                <w:i w:val="false"/>
                <w:color w:val="000000"/>
                <w:sz w:val="20"/>
              </w:rPr>
              <w:t>53-31-71</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Көлкент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Көлкент ауылы, Фрунзе көшесі, нөмірсіз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w:t>
            </w:r>
          </w:p>
          <w:p>
            <w:pPr>
              <w:spacing w:after="20"/>
              <w:ind w:left="20"/>
              <w:jc w:val="both"/>
            </w:pPr>
            <w:r>
              <w:rPr>
                <w:rFonts w:ascii="Times New Roman"/>
                <w:b w:val="false"/>
                <w:i w:val="false"/>
                <w:color w:val="000000"/>
                <w:sz w:val="20"/>
              </w:rPr>
              <w:t>37-316</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Қарасу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Қарасу ауылы, Жібек жолы көшесі, № 111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w:t>
            </w:r>
          </w:p>
          <w:p>
            <w:pPr>
              <w:spacing w:after="20"/>
              <w:ind w:left="20"/>
              <w:jc w:val="both"/>
            </w:pPr>
            <w:r>
              <w:rPr>
                <w:rFonts w:ascii="Times New Roman"/>
                <w:b w:val="false"/>
                <w:i w:val="false"/>
                <w:color w:val="000000"/>
                <w:sz w:val="20"/>
              </w:rPr>
              <w:t>30-876</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Қарабұлақ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Қарабұлақ ауылы, Рустемов көшесі, № 34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w:t>
            </w:r>
          </w:p>
          <w:p>
            <w:pPr>
              <w:spacing w:after="20"/>
              <w:ind w:left="20"/>
              <w:jc w:val="both"/>
            </w:pPr>
            <w:r>
              <w:rPr>
                <w:rFonts w:ascii="Times New Roman"/>
                <w:b w:val="false"/>
                <w:i w:val="false"/>
                <w:color w:val="000000"/>
                <w:sz w:val="20"/>
              </w:rPr>
              <w:t>27-135</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Қайнарбұлақ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Көмешбұлақ ауылы, Сарманов көшесі, № 4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w:t>
            </w:r>
          </w:p>
          <w:p>
            <w:pPr>
              <w:spacing w:after="20"/>
              <w:ind w:left="20"/>
              <w:jc w:val="both"/>
            </w:pPr>
            <w:r>
              <w:rPr>
                <w:rFonts w:ascii="Times New Roman"/>
                <w:b w:val="false"/>
                <w:i w:val="false"/>
                <w:color w:val="000000"/>
                <w:sz w:val="20"/>
              </w:rPr>
              <w:t>25-444</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Қаратөбе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Қаратөбе ауылы, Базар-қақпа ауылы, Шахайдаров көшесі, № 2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w:t>
            </w:r>
          </w:p>
          <w:p>
            <w:pPr>
              <w:spacing w:after="20"/>
              <w:ind w:left="20"/>
              <w:jc w:val="both"/>
            </w:pPr>
            <w:r>
              <w:rPr>
                <w:rFonts w:ascii="Times New Roman"/>
                <w:b w:val="false"/>
                <w:i w:val="false"/>
                <w:color w:val="000000"/>
                <w:sz w:val="20"/>
              </w:rPr>
              <w:t>48-164</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Қарамұрт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Қарамұрт ауылы, Мухитдинов көшесі, № 2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w:t>
            </w:r>
          </w:p>
          <w:p>
            <w:pPr>
              <w:spacing w:after="20"/>
              <w:ind w:left="20"/>
              <w:jc w:val="both"/>
            </w:pPr>
            <w:r>
              <w:rPr>
                <w:rFonts w:ascii="Times New Roman"/>
                <w:b w:val="false"/>
                <w:i w:val="false"/>
                <w:color w:val="000000"/>
                <w:sz w:val="20"/>
              </w:rPr>
              <w:t>31-845</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Құтарыс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Құтарыс ауылы, Абай көшесі, нөмірсіз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w:t>
            </w:r>
          </w:p>
          <w:p>
            <w:pPr>
              <w:spacing w:after="20"/>
              <w:ind w:left="20"/>
              <w:jc w:val="both"/>
            </w:pPr>
            <w:r>
              <w:rPr>
                <w:rFonts w:ascii="Times New Roman"/>
                <w:b w:val="false"/>
                <w:i w:val="false"/>
                <w:color w:val="000000"/>
                <w:sz w:val="20"/>
              </w:rPr>
              <w:t>35-325</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Манкент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Манкент ауылы, Құрбаналиев көшесі, № 28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w:t>
            </w:r>
          </w:p>
          <w:p>
            <w:pPr>
              <w:spacing w:after="20"/>
              <w:ind w:left="20"/>
              <w:jc w:val="both"/>
            </w:pPr>
            <w:r>
              <w:rPr>
                <w:rFonts w:ascii="Times New Roman"/>
                <w:b w:val="false"/>
                <w:i w:val="false"/>
                <w:color w:val="000000"/>
                <w:sz w:val="20"/>
              </w:rPr>
              <w:t>33-004</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Сайрам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Сайрам ауылы, Ә.Темір көшесі, нөмірсіз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w:t>
            </w:r>
          </w:p>
          <w:p>
            <w:pPr>
              <w:spacing w:after="20"/>
              <w:ind w:left="20"/>
              <w:jc w:val="both"/>
            </w:pPr>
            <w:r>
              <w:rPr>
                <w:rFonts w:ascii="Times New Roman"/>
                <w:b w:val="false"/>
                <w:i w:val="false"/>
                <w:color w:val="000000"/>
                <w:sz w:val="20"/>
              </w:rPr>
              <w:t>41-145</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Тассай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Тассай ауылы, Ш.Уалиханов көшесі, № 2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w:t>
            </w:r>
          </w:p>
          <w:p>
            <w:pPr>
              <w:spacing w:after="20"/>
              <w:ind w:left="20"/>
              <w:jc w:val="both"/>
            </w:pPr>
            <w:r>
              <w:rPr>
                <w:rFonts w:ascii="Times New Roman"/>
                <w:b w:val="false"/>
                <w:i w:val="false"/>
                <w:color w:val="000000"/>
                <w:sz w:val="20"/>
              </w:rPr>
              <w:t>55-43-26</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Сарыағаш қаласы, Исмайлов көшесі, нөмірсіз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w:t>
            </w:r>
          </w:p>
          <w:p>
            <w:pPr>
              <w:spacing w:after="20"/>
              <w:ind w:left="20"/>
              <w:jc w:val="both"/>
            </w:pPr>
            <w:r>
              <w:rPr>
                <w:rFonts w:ascii="Times New Roman"/>
                <w:b w:val="false"/>
                <w:i w:val="false"/>
                <w:color w:val="000000"/>
                <w:sz w:val="20"/>
              </w:rPr>
              <w:t>2-17-17</w:t>
            </w:r>
          </w:p>
          <w:p>
            <w:pPr>
              <w:spacing w:after="20"/>
              <w:ind w:left="20"/>
              <w:jc w:val="both"/>
            </w:pPr>
            <w:r>
              <w:rPr>
                <w:rFonts w:ascii="Times New Roman"/>
                <w:b w:val="false"/>
                <w:i w:val="false"/>
                <w:color w:val="000000"/>
                <w:sz w:val="20"/>
              </w:rPr>
              <w:t>2-24-27</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Абай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Абай ауылы, Т.Рысқұлов көшесі, № 87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w:t>
            </w:r>
          </w:p>
          <w:p>
            <w:pPr>
              <w:spacing w:after="20"/>
              <w:ind w:left="20"/>
              <w:jc w:val="both"/>
            </w:pPr>
            <w:r>
              <w:rPr>
                <w:rFonts w:ascii="Times New Roman"/>
                <w:b w:val="false"/>
                <w:i w:val="false"/>
                <w:color w:val="000000"/>
                <w:sz w:val="20"/>
              </w:rPr>
              <w:t>3-03-48</w:t>
            </w:r>
          </w:p>
          <w:p>
            <w:pPr>
              <w:spacing w:after="20"/>
              <w:ind w:left="20"/>
              <w:jc w:val="both"/>
            </w:pPr>
            <w:r>
              <w:rPr>
                <w:rFonts w:ascii="Times New Roman"/>
                <w:b w:val="false"/>
                <w:i w:val="false"/>
                <w:color w:val="000000"/>
                <w:sz w:val="20"/>
              </w:rPr>
              <w:t>3-09-34</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Ақжар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Ақжар ауылы, Қонаев көшесі, № 9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w:t>
            </w:r>
          </w:p>
          <w:p>
            <w:pPr>
              <w:spacing w:after="20"/>
              <w:ind w:left="20"/>
              <w:jc w:val="both"/>
            </w:pPr>
            <w:r>
              <w:rPr>
                <w:rFonts w:ascii="Times New Roman"/>
                <w:b w:val="false"/>
                <w:i w:val="false"/>
                <w:color w:val="000000"/>
                <w:sz w:val="20"/>
              </w:rPr>
              <w:t>5-97-19</w:t>
            </w:r>
          </w:p>
          <w:p>
            <w:pPr>
              <w:spacing w:after="20"/>
              <w:ind w:left="20"/>
              <w:jc w:val="both"/>
            </w:pPr>
            <w:r>
              <w:rPr>
                <w:rFonts w:ascii="Times New Roman"/>
                <w:b w:val="false"/>
                <w:i w:val="false"/>
                <w:color w:val="000000"/>
                <w:sz w:val="20"/>
              </w:rPr>
              <w:t>5-98-00</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Ақтөбе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Қызыл әскер ауылы, Туралимов көшесі, нөмірсіз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w:t>
            </w:r>
          </w:p>
          <w:p>
            <w:pPr>
              <w:spacing w:after="20"/>
              <w:ind w:left="20"/>
              <w:jc w:val="both"/>
            </w:pPr>
            <w:r>
              <w:rPr>
                <w:rFonts w:ascii="Times New Roman"/>
                <w:b w:val="false"/>
                <w:i w:val="false"/>
                <w:color w:val="000000"/>
                <w:sz w:val="20"/>
              </w:rPr>
              <w:t>3-92-18</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Әлімтау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Әлімтау ауылы, С.Сейфуллин көшесі, № 11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w:t>
            </w:r>
          </w:p>
          <w:p>
            <w:pPr>
              <w:spacing w:after="20"/>
              <w:ind w:left="20"/>
              <w:jc w:val="both"/>
            </w:pPr>
            <w:r>
              <w:rPr>
                <w:rFonts w:ascii="Times New Roman"/>
                <w:b w:val="false"/>
                <w:i w:val="false"/>
                <w:color w:val="000000"/>
                <w:sz w:val="20"/>
              </w:rPr>
              <w:t>5-59-21</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Алпамыс батыр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Алпамыс батыр ауылы, С.Қожанов көшесі, № 29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w:t>
            </w:r>
          </w:p>
          <w:p>
            <w:pPr>
              <w:spacing w:after="20"/>
              <w:ind w:left="20"/>
              <w:jc w:val="both"/>
            </w:pPr>
            <w:r>
              <w:rPr>
                <w:rFonts w:ascii="Times New Roman"/>
                <w:b w:val="false"/>
                <w:i w:val="false"/>
                <w:color w:val="000000"/>
                <w:sz w:val="20"/>
              </w:rPr>
              <w:t>3-51-10</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Бірлесу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Бірлесу ауылы, М.Иебаев көшесі, нөмірсіз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w:t>
            </w:r>
          </w:p>
          <w:p>
            <w:pPr>
              <w:spacing w:after="20"/>
              <w:ind w:left="20"/>
              <w:jc w:val="both"/>
            </w:pPr>
            <w:r>
              <w:rPr>
                <w:rFonts w:ascii="Times New Roman"/>
                <w:b w:val="false"/>
                <w:i w:val="false"/>
                <w:color w:val="000000"/>
                <w:sz w:val="20"/>
              </w:rPr>
              <w:t>3-47-34</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Бірлік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Бірлік ауылы, М.Әуезов көшесі, № 24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w:t>
            </w:r>
          </w:p>
          <w:p>
            <w:pPr>
              <w:spacing w:after="20"/>
              <w:ind w:left="20"/>
              <w:jc w:val="both"/>
            </w:pPr>
            <w:r>
              <w:rPr>
                <w:rFonts w:ascii="Times New Roman"/>
                <w:b w:val="false"/>
                <w:i w:val="false"/>
                <w:color w:val="000000"/>
                <w:sz w:val="20"/>
              </w:rPr>
              <w:t>3-85-44</w:t>
            </w:r>
          </w:p>
          <w:p>
            <w:pPr>
              <w:spacing w:after="20"/>
              <w:ind w:left="20"/>
              <w:jc w:val="both"/>
            </w:pPr>
            <w:r>
              <w:rPr>
                <w:rFonts w:ascii="Times New Roman"/>
                <w:b w:val="false"/>
                <w:i w:val="false"/>
                <w:color w:val="000000"/>
                <w:sz w:val="20"/>
              </w:rPr>
              <w:t>3-85-17</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Біртілек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Біртілек ауылы, Б.Тәшімбетов көшесі, нөмірсіз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w:t>
            </w:r>
          </w:p>
          <w:p>
            <w:pPr>
              <w:spacing w:after="20"/>
              <w:ind w:left="20"/>
              <w:jc w:val="both"/>
            </w:pPr>
            <w:r>
              <w:rPr>
                <w:rFonts w:ascii="Times New Roman"/>
                <w:b w:val="false"/>
                <w:i w:val="false"/>
                <w:color w:val="000000"/>
                <w:sz w:val="20"/>
              </w:rPr>
              <w:t>3-03-22</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Бозай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Бозай ауылы, Қазыбек би көшесі, № 13</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w:t>
            </w:r>
          </w:p>
          <w:p>
            <w:pPr>
              <w:spacing w:after="20"/>
              <w:ind w:left="20"/>
              <w:jc w:val="both"/>
            </w:pPr>
            <w:r>
              <w:rPr>
                <w:rFonts w:ascii="Times New Roman"/>
                <w:b w:val="false"/>
                <w:i w:val="false"/>
                <w:color w:val="000000"/>
                <w:sz w:val="20"/>
              </w:rPr>
              <w:t>3-75-31</w:t>
            </w:r>
          </w:p>
          <w:p>
            <w:pPr>
              <w:spacing w:after="20"/>
              <w:ind w:left="20"/>
              <w:jc w:val="both"/>
            </w:pPr>
            <w:r>
              <w:rPr>
                <w:rFonts w:ascii="Times New Roman"/>
                <w:b w:val="false"/>
                <w:i w:val="false"/>
                <w:color w:val="000000"/>
                <w:sz w:val="20"/>
              </w:rPr>
              <w:t>7-30-01</w:t>
            </w:r>
          </w:p>
        </w:tc>
      </w:tr>
      <w:tr>
        <w:trPr>
          <w:trHeight w:val="1095"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ауданы Дарбаза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Дарбаза ауылы, Жабай ата көшесі, нөмірсіз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w:t>
            </w:r>
          </w:p>
          <w:p>
            <w:pPr>
              <w:spacing w:after="20"/>
              <w:ind w:left="20"/>
              <w:jc w:val="both"/>
            </w:pPr>
            <w:r>
              <w:rPr>
                <w:rFonts w:ascii="Times New Roman"/>
                <w:b w:val="false"/>
                <w:i w:val="false"/>
                <w:color w:val="000000"/>
                <w:sz w:val="20"/>
              </w:rPr>
              <w:t>5-63-83</w:t>
            </w:r>
          </w:p>
          <w:p>
            <w:pPr>
              <w:spacing w:after="20"/>
              <w:ind w:left="20"/>
              <w:jc w:val="both"/>
            </w:pPr>
            <w:r>
              <w:rPr>
                <w:rFonts w:ascii="Times New Roman"/>
                <w:b w:val="false"/>
                <w:i w:val="false"/>
                <w:color w:val="000000"/>
                <w:sz w:val="20"/>
              </w:rPr>
              <w:t>5-62-44</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Дербісек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Дербісек ауылы, Шоңғара көшесі, № 22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w:t>
            </w:r>
          </w:p>
          <w:p>
            <w:pPr>
              <w:spacing w:after="20"/>
              <w:ind w:left="20"/>
              <w:jc w:val="both"/>
            </w:pPr>
            <w:r>
              <w:rPr>
                <w:rFonts w:ascii="Times New Roman"/>
                <w:b w:val="false"/>
                <w:i w:val="false"/>
                <w:color w:val="000000"/>
                <w:sz w:val="20"/>
              </w:rPr>
              <w:t>5-72-19</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Жамбыл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Жамбыл ауылы, Жамбыл көшесі, нөмірсіз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w:t>
            </w:r>
          </w:p>
          <w:p>
            <w:pPr>
              <w:spacing w:after="20"/>
              <w:ind w:left="20"/>
              <w:jc w:val="both"/>
            </w:pPr>
            <w:r>
              <w:rPr>
                <w:rFonts w:ascii="Times New Roman"/>
                <w:b w:val="false"/>
                <w:i w:val="false"/>
                <w:color w:val="000000"/>
                <w:sz w:val="20"/>
              </w:rPr>
              <w:t>7-30-60</w:t>
            </w:r>
          </w:p>
          <w:p>
            <w:pPr>
              <w:spacing w:after="20"/>
              <w:ind w:left="20"/>
              <w:jc w:val="both"/>
            </w:pPr>
            <w:r>
              <w:rPr>
                <w:rFonts w:ascii="Times New Roman"/>
                <w:b w:val="false"/>
                <w:i w:val="false"/>
                <w:color w:val="000000"/>
                <w:sz w:val="20"/>
              </w:rPr>
              <w:t>3-55-22</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Жартытөбе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Жартытөбе ауылы, Абылайхан көшесі, № 104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w:t>
            </w:r>
          </w:p>
          <w:p>
            <w:pPr>
              <w:spacing w:after="20"/>
              <w:ind w:left="20"/>
              <w:jc w:val="both"/>
            </w:pPr>
            <w:r>
              <w:rPr>
                <w:rFonts w:ascii="Times New Roman"/>
                <w:b w:val="false"/>
                <w:i w:val="false"/>
                <w:color w:val="000000"/>
                <w:sz w:val="20"/>
              </w:rPr>
              <w:t>5-55-63</w:t>
            </w:r>
          </w:p>
          <w:p>
            <w:pPr>
              <w:spacing w:after="20"/>
              <w:ind w:left="20"/>
              <w:jc w:val="both"/>
            </w:pPr>
            <w:r>
              <w:rPr>
                <w:rFonts w:ascii="Times New Roman"/>
                <w:b w:val="false"/>
                <w:i w:val="false"/>
                <w:color w:val="000000"/>
                <w:sz w:val="20"/>
              </w:rPr>
              <w:t>5-51-30</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Жемісті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Жемісті ауылы, Төлендіұлы көшесі, нөмірсіз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w:t>
            </w:r>
          </w:p>
          <w:p>
            <w:pPr>
              <w:spacing w:after="20"/>
              <w:ind w:left="20"/>
              <w:jc w:val="both"/>
            </w:pPr>
            <w:r>
              <w:rPr>
                <w:rFonts w:ascii="Times New Roman"/>
                <w:b w:val="false"/>
                <w:i w:val="false"/>
                <w:color w:val="000000"/>
                <w:sz w:val="20"/>
              </w:rPr>
              <w:t>5-21-31</w:t>
            </w:r>
          </w:p>
          <w:p>
            <w:pPr>
              <w:spacing w:after="20"/>
              <w:ind w:left="20"/>
              <w:jc w:val="both"/>
            </w:pPr>
            <w:r>
              <w:rPr>
                <w:rFonts w:ascii="Times New Roman"/>
                <w:b w:val="false"/>
                <w:i w:val="false"/>
                <w:color w:val="000000"/>
                <w:sz w:val="20"/>
              </w:rPr>
              <w:t>5-20-12</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Жібек жолы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Жібек жолы ауылы, Акбердиев көшесі, нөмірсіз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w:t>
            </w:r>
          </w:p>
          <w:p>
            <w:pPr>
              <w:spacing w:after="20"/>
              <w:ind w:left="20"/>
              <w:jc w:val="both"/>
            </w:pPr>
            <w:r>
              <w:rPr>
                <w:rFonts w:ascii="Times New Roman"/>
                <w:b w:val="false"/>
                <w:i w:val="false"/>
                <w:color w:val="000000"/>
                <w:sz w:val="20"/>
              </w:rPr>
              <w:t>5-90-19</w:t>
            </w:r>
          </w:p>
          <w:p>
            <w:pPr>
              <w:spacing w:after="20"/>
              <w:ind w:left="20"/>
              <w:jc w:val="both"/>
            </w:pPr>
            <w:r>
              <w:rPr>
                <w:rFonts w:ascii="Times New Roman"/>
                <w:b w:val="false"/>
                <w:i w:val="false"/>
                <w:color w:val="000000"/>
                <w:sz w:val="20"/>
              </w:rPr>
              <w:t>5-91-32</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Жүзімдік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Жүзімдік ауылы, Қалмаханов көшесі, № 66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w:t>
            </w:r>
          </w:p>
          <w:p>
            <w:pPr>
              <w:spacing w:after="20"/>
              <w:ind w:left="20"/>
              <w:jc w:val="both"/>
            </w:pPr>
            <w:r>
              <w:rPr>
                <w:rFonts w:ascii="Times New Roman"/>
                <w:b w:val="false"/>
                <w:i w:val="false"/>
                <w:color w:val="000000"/>
                <w:sz w:val="20"/>
              </w:rPr>
              <w:t>3-47-18</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Жылға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Жылға ауылы, Орталық көшесі, нөмірсіз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w:t>
            </w:r>
          </w:p>
          <w:p>
            <w:pPr>
              <w:spacing w:after="20"/>
              <w:ind w:left="20"/>
              <w:jc w:val="both"/>
            </w:pPr>
            <w:r>
              <w:rPr>
                <w:rFonts w:ascii="Times New Roman"/>
                <w:b w:val="false"/>
                <w:i w:val="false"/>
                <w:color w:val="000000"/>
                <w:sz w:val="20"/>
              </w:rPr>
              <w:t>5-42-18</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Қабланбек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Қабланбек ауылы, Бау көшесі, нөмірсіз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w:t>
            </w:r>
          </w:p>
          <w:p>
            <w:pPr>
              <w:spacing w:after="20"/>
              <w:ind w:left="20"/>
              <w:jc w:val="both"/>
            </w:pPr>
            <w:r>
              <w:rPr>
                <w:rFonts w:ascii="Times New Roman"/>
                <w:b w:val="false"/>
                <w:i w:val="false"/>
                <w:color w:val="000000"/>
                <w:sz w:val="20"/>
              </w:rPr>
              <w:t>5-34-94</w:t>
            </w:r>
          </w:p>
          <w:p>
            <w:pPr>
              <w:spacing w:after="20"/>
              <w:ind w:left="20"/>
              <w:jc w:val="both"/>
            </w:pPr>
            <w:r>
              <w:rPr>
                <w:rFonts w:ascii="Times New Roman"/>
                <w:b w:val="false"/>
                <w:i w:val="false"/>
                <w:color w:val="000000"/>
                <w:sz w:val="20"/>
              </w:rPr>
              <w:t>5-35-67</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Көктерек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Көктерек поселкесі, Ауезов көшесі, № 20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w:t>
            </w:r>
          </w:p>
          <w:p>
            <w:pPr>
              <w:spacing w:after="20"/>
              <w:ind w:left="20"/>
              <w:jc w:val="both"/>
            </w:pPr>
            <w:r>
              <w:rPr>
                <w:rFonts w:ascii="Times New Roman"/>
                <w:b w:val="false"/>
                <w:i w:val="false"/>
                <w:color w:val="000000"/>
                <w:sz w:val="20"/>
              </w:rPr>
              <w:t>5-10-35</w:t>
            </w:r>
          </w:p>
          <w:p>
            <w:pPr>
              <w:spacing w:after="20"/>
              <w:ind w:left="20"/>
              <w:jc w:val="both"/>
            </w:pPr>
            <w:r>
              <w:rPr>
                <w:rFonts w:ascii="Times New Roman"/>
                <w:b w:val="false"/>
                <w:i w:val="false"/>
                <w:color w:val="000000"/>
                <w:sz w:val="20"/>
              </w:rPr>
              <w:t>5-11-72</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Қошқарата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Бешқұбыр ауылы, Қ.Ерназаров көшесі, № 22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w:t>
            </w:r>
          </w:p>
          <w:p>
            <w:pPr>
              <w:spacing w:after="20"/>
              <w:ind w:left="20"/>
              <w:jc w:val="both"/>
            </w:pPr>
            <w:r>
              <w:rPr>
                <w:rFonts w:ascii="Times New Roman"/>
                <w:b w:val="false"/>
                <w:i w:val="false"/>
                <w:color w:val="000000"/>
                <w:sz w:val="20"/>
              </w:rPr>
              <w:t>3-41-90</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Құркелес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Құркелес ауылы, Пупашенко көшесі, № 22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w:t>
            </w:r>
          </w:p>
          <w:p>
            <w:pPr>
              <w:spacing w:after="20"/>
              <w:ind w:left="20"/>
              <w:jc w:val="both"/>
            </w:pPr>
            <w:r>
              <w:rPr>
                <w:rFonts w:ascii="Times New Roman"/>
                <w:b w:val="false"/>
                <w:i w:val="false"/>
                <w:color w:val="000000"/>
                <w:sz w:val="20"/>
              </w:rPr>
              <w:t>2-29-27</w:t>
            </w:r>
          </w:p>
          <w:p>
            <w:pPr>
              <w:spacing w:after="20"/>
              <w:ind w:left="20"/>
              <w:jc w:val="both"/>
            </w:pPr>
            <w:r>
              <w:rPr>
                <w:rFonts w:ascii="Times New Roman"/>
                <w:b w:val="false"/>
                <w:i w:val="false"/>
                <w:color w:val="000000"/>
                <w:sz w:val="20"/>
              </w:rPr>
              <w:t>2-23-46</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Қызылжар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Қызылжар ауылы, Х.Оралов көшесі, № 129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w:t>
            </w:r>
          </w:p>
          <w:p>
            <w:pPr>
              <w:spacing w:after="20"/>
              <w:ind w:left="20"/>
              <w:jc w:val="both"/>
            </w:pPr>
            <w:r>
              <w:rPr>
                <w:rFonts w:ascii="Times New Roman"/>
                <w:b w:val="false"/>
                <w:i w:val="false"/>
                <w:color w:val="000000"/>
                <w:sz w:val="20"/>
              </w:rPr>
              <w:t>6-20-90</w:t>
            </w:r>
          </w:p>
          <w:p>
            <w:pPr>
              <w:spacing w:after="20"/>
              <w:ind w:left="20"/>
              <w:jc w:val="both"/>
            </w:pPr>
            <w:r>
              <w:rPr>
                <w:rFonts w:ascii="Times New Roman"/>
                <w:b w:val="false"/>
                <w:i w:val="false"/>
                <w:color w:val="000000"/>
                <w:sz w:val="20"/>
              </w:rPr>
              <w:t>6-20-91</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Ошақты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Ошақты ауылы, М.Құрбанов көшесі, нөмірсіз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w:t>
            </w:r>
          </w:p>
          <w:p>
            <w:pPr>
              <w:spacing w:after="20"/>
              <w:ind w:left="20"/>
              <w:jc w:val="both"/>
            </w:pPr>
            <w:r>
              <w:rPr>
                <w:rFonts w:ascii="Times New Roman"/>
                <w:b w:val="false"/>
                <w:i w:val="false"/>
                <w:color w:val="000000"/>
                <w:sz w:val="20"/>
              </w:rPr>
              <w:t>3-31-16</w:t>
            </w:r>
          </w:p>
          <w:p>
            <w:pPr>
              <w:spacing w:after="20"/>
              <w:ind w:left="20"/>
              <w:jc w:val="both"/>
            </w:pPr>
            <w:r>
              <w:rPr>
                <w:rFonts w:ascii="Times New Roman"/>
                <w:b w:val="false"/>
                <w:i w:val="false"/>
                <w:color w:val="000000"/>
                <w:sz w:val="20"/>
              </w:rPr>
              <w:t>3-31-17</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Тегішіл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Тегісшіл ауылы, Омаров көшесі, № 49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w:t>
            </w:r>
          </w:p>
          <w:p>
            <w:pPr>
              <w:spacing w:after="20"/>
              <w:ind w:left="20"/>
              <w:jc w:val="both"/>
            </w:pPr>
            <w:r>
              <w:rPr>
                <w:rFonts w:ascii="Times New Roman"/>
                <w:b w:val="false"/>
                <w:i w:val="false"/>
                <w:color w:val="000000"/>
                <w:sz w:val="20"/>
              </w:rPr>
              <w:t>3-31-16</w:t>
            </w:r>
          </w:p>
          <w:p>
            <w:pPr>
              <w:spacing w:after="20"/>
              <w:ind w:left="20"/>
              <w:jc w:val="both"/>
            </w:pPr>
            <w:r>
              <w:rPr>
                <w:rFonts w:ascii="Times New Roman"/>
                <w:b w:val="false"/>
                <w:i w:val="false"/>
                <w:color w:val="000000"/>
                <w:sz w:val="20"/>
              </w:rPr>
              <w:t>3-31-17</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Ұшқын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Ұшқын аулы, Қонысбаев көшесі, № 1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w:t>
            </w:r>
          </w:p>
          <w:p>
            <w:pPr>
              <w:spacing w:after="20"/>
              <w:ind w:left="20"/>
              <w:jc w:val="both"/>
            </w:pPr>
            <w:r>
              <w:rPr>
                <w:rFonts w:ascii="Times New Roman"/>
                <w:b w:val="false"/>
                <w:i w:val="false"/>
                <w:color w:val="000000"/>
                <w:sz w:val="20"/>
              </w:rPr>
              <w:t>7-86-69</w:t>
            </w:r>
          </w:p>
          <w:p>
            <w:pPr>
              <w:spacing w:after="20"/>
              <w:ind w:left="20"/>
              <w:jc w:val="both"/>
            </w:pPr>
            <w:r>
              <w:rPr>
                <w:rFonts w:ascii="Times New Roman"/>
                <w:b w:val="false"/>
                <w:i w:val="false"/>
                <w:color w:val="000000"/>
                <w:sz w:val="20"/>
              </w:rPr>
              <w:t>3-81-24</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Жартытөбе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Жартытөбе ауылы, Шойынбет би көшесі, № 12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w:t>
            </w:r>
          </w:p>
          <w:p>
            <w:pPr>
              <w:spacing w:after="20"/>
              <w:ind w:left="20"/>
              <w:jc w:val="both"/>
            </w:pPr>
            <w:r>
              <w:rPr>
                <w:rFonts w:ascii="Times New Roman"/>
                <w:b w:val="false"/>
                <w:i w:val="false"/>
                <w:color w:val="000000"/>
                <w:sz w:val="20"/>
              </w:rPr>
              <w:t>23-543</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Жуантөбе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Жуантөбе ауылы, Төлеби көшесі, нөмірсіз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w:t>
            </w:r>
          </w:p>
          <w:p>
            <w:pPr>
              <w:spacing w:after="20"/>
              <w:ind w:left="20"/>
              <w:jc w:val="both"/>
            </w:pPr>
            <w:r>
              <w:rPr>
                <w:rFonts w:ascii="Times New Roman"/>
                <w:b w:val="false"/>
                <w:i w:val="false"/>
                <w:color w:val="000000"/>
                <w:sz w:val="20"/>
              </w:rPr>
              <w:t>23-693</w:t>
            </w:r>
          </w:p>
          <w:p>
            <w:pPr>
              <w:spacing w:after="20"/>
              <w:ind w:left="20"/>
              <w:jc w:val="both"/>
            </w:pPr>
            <w:r>
              <w:rPr>
                <w:rFonts w:ascii="Times New Roman"/>
                <w:b w:val="false"/>
                <w:i w:val="false"/>
                <w:color w:val="000000"/>
                <w:sz w:val="20"/>
              </w:rPr>
              <w:t>23-778</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Құмкент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Құмкент ауылы, Жылыбұлақ көшесі, нөмірсіз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w:t>
            </w:r>
          </w:p>
          <w:p>
            <w:pPr>
              <w:spacing w:after="20"/>
              <w:ind w:left="20"/>
              <w:jc w:val="both"/>
            </w:pPr>
            <w:r>
              <w:rPr>
                <w:rFonts w:ascii="Times New Roman"/>
                <w:b w:val="false"/>
                <w:i w:val="false"/>
                <w:color w:val="000000"/>
                <w:sz w:val="20"/>
              </w:rPr>
              <w:t>24-455</w:t>
            </w:r>
          </w:p>
          <w:p>
            <w:pPr>
              <w:spacing w:after="20"/>
              <w:ind w:left="20"/>
              <w:jc w:val="both"/>
            </w:pPr>
            <w:r>
              <w:rPr>
                <w:rFonts w:ascii="Times New Roman"/>
                <w:b w:val="false"/>
                <w:i w:val="false"/>
                <w:color w:val="000000"/>
                <w:sz w:val="20"/>
              </w:rPr>
              <w:t>24-343</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Қарақұр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Қарақұр ауылы, Үсенбай көшесі, № 24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w:t>
            </w:r>
          </w:p>
          <w:p>
            <w:pPr>
              <w:spacing w:after="20"/>
              <w:ind w:left="20"/>
              <w:jc w:val="both"/>
            </w:pPr>
            <w:r>
              <w:rPr>
                <w:rFonts w:ascii="Times New Roman"/>
                <w:b w:val="false"/>
                <w:i w:val="false"/>
                <w:color w:val="000000"/>
                <w:sz w:val="20"/>
              </w:rPr>
              <w:t>25-341</w:t>
            </w:r>
          </w:p>
          <w:p>
            <w:pPr>
              <w:spacing w:after="20"/>
              <w:ind w:left="20"/>
              <w:jc w:val="both"/>
            </w:pPr>
            <w:r>
              <w:rPr>
                <w:rFonts w:ascii="Times New Roman"/>
                <w:b w:val="false"/>
                <w:i w:val="false"/>
                <w:color w:val="000000"/>
                <w:sz w:val="20"/>
              </w:rPr>
              <w:t>25-406</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Қаратау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Қаратау ауылы, Жиенбет батыр көшесі, № 14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w:t>
            </w:r>
          </w:p>
          <w:p>
            <w:pPr>
              <w:spacing w:after="20"/>
              <w:ind w:left="20"/>
              <w:jc w:val="both"/>
            </w:pPr>
            <w:r>
              <w:rPr>
                <w:rFonts w:ascii="Times New Roman"/>
                <w:b w:val="false"/>
                <w:i w:val="false"/>
                <w:color w:val="000000"/>
                <w:sz w:val="20"/>
              </w:rPr>
              <w:t>38-553</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Қыземшек кенті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Қыземшек кенті, 1 мөлтек аудан, нөмірсіз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w:t>
            </w:r>
          </w:p>
          <w:p>
            <w:pPr>
              <w:spacing w:after="20"/>
              <w:ind w:left="20"/>
              <w:jc w:val="both"/>
            </w:pPr>
            <w:r>
              <w:rPr>
                <w:rFonts w:ascii="Times New Roman"/>
                <w:b w:val="false"/>
                <w:i w:val="false"/>
                <w:color w:val="000000"/>
                <w:sz w:val="20"/>
              </w:rPr>
              <w:t>20-146</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Созақ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Созақ ауылы, Өткелбаев көшесі, № 36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w:t>
            </w:r>
          </w:p>
          <w:p>
            <w:pPr>
              <w:spacing w:after="20"/>
              <w:ind w:left="20"/>
              <w:jc w:val="both"/>
            </w:pPr>
            <w:r>
              <w:rPr>
                <w:rFonts w:ascii="Times New Roman"/>
                <w:b w:val="false"/>
                <w:i w:val="false"/>
                <w:color w:val="000000"/>
                <w:sz w:val="20"/>
              </w:rPr>
              <w:t>31-581</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Сызған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Сызған ауылы, Тоқмұхамедов көшесі, № 32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w:t>
            </w:r>
          </w:p>
          <w:p>
            <w:pPr>
              <w:spacing w:after="20"/>
              <w:ind w:left="20"/>
              <w:jc w:val="both"/>
            </w:pPr>
            <w:r>
              <w:rPr>
                <w:rFonts w:ascii="Times New Roman"/>
                <w:b w:val="false"/>
                <w:i w:val="false"/>
                <w:color w:val="000000"/>
                <w:sz w:val="20"/>
              </w:rPr>
              <w:t>39-245</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Таукент кенті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Таукент кенті, Орталық көшесі, № 44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w:t>
            </w:r>
          </w:p>
          <w:p>
            <w:pPr>
              <w:spacing w:after="20"/>
              <w:ind w:left="20"/>
              <w:jc w:val="both"/>
            </w:pPr>
            <w:r>
              <w:rPr>
                <w:rFonts w:ascii="Times New Roman"/>
                <w:b w:val="false"/>
                <w:i w:val="false"/>
                <w:color w:val="000000"/>
                <w:sz w:val="20"/>
              </w:rPr>
              <w:t>26-599</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Тасты кенті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Тасты кенті, Амангелді көшесі, нөмірсіз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w:t>
            </w:r>
          </w:p>
          <w:p>
            <w:pPr>
              <w:spacing w:after="20"/>
              <w:ind w:left="20"/>
              <w:jc w:val="both"/>
            </w:pPr>
            <w:r>
              <w:rPr>
                <w:rFonts w:ascii="Times New Roman"/>
                <w:b w:val="false"/>
                <w:i w:val="false"/>
                <w:color w:val="000000"/>
                <w:sz w:val="20"/>
              </w:rPr>
              <w:t>23-968</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Шу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Шу ауылы, Абай көшесі, № 1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w:t>
            </w:r>
          </w:p>
          <w:p>
            <w:pPr>
              <w:spacing w:after="20"/>
              <w:ind w:left="20"/>
              <w:jc w:val="both"/>
            </w:pPr>
            <w:r>
              <w:rPr>
                <w:rFonts w:ascii="Times New Roman"/>
                <w:b w:val="false"/>
                <w:i w:val="false"/>
                <w:color w:val="000000"/>
                <w:sz w:val="20"/>
              </w:rPr>
              <w:t>23-172</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Жібек жолы көшесі, № 45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w:t>
            </w:r>
          </w:p>
          <w:p>
            <w:pPr>
              <w:spacing w:after="20"/>
              <w:ind w:left="20"/>
              <w:jc w:val="both"/>
            </w:pPr>
            <w:r>
              <w:rPr>
                <w:rFonts w:ascii="Times New Roman"/>
                <w:b w:val="false"/>
                <w:i w:val="false"/>
                <w:color w:val="000000"/>
                <w:sz w:val="20"/>
              </w:rPr>
              <w:t>42-734</w:t>
            </w:r>
          </w:p>
          <w:p>
            <w:pPr>
              <w:spacing w:after="20"/>
              <w:ind w:left="20"/>
              <w:jc w:val="both"/>
            </w:pPr>
            <w:r>
              <w:rPr>
                <w:rFonts w:ascii="Times New Roman"/>
                <w:b w:val="false"/>
                <w:i w:val="false"/>
                <w:color w:val="000000"/>
                <w:sz w:val="20"/>
              </w:rPr>
              <w:t>41-563</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Ленгір қаласы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Ленгір қаласы, Төлеби көшесі, № 294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w:t>
            </w:r>
          </w:p>
          <w:p>
            <w:pPr>
              <w:spacing w:after="20"/>
              <w:ind w:left="20"/>
              <w:jc w:val="both"/>
            </w:pPr>
            <w:r>
              <w:rPr>
                <w:rFonts w:ascii="Times New Roman"/>
                <w:b w:val="false"/>
                <w:i w:val="false"/>
                <w:color w:val="000000"/>
                <w:sz w:val="20"/>
              </w:rPr>
              <w:t>6-18-01</w:t>
            </w:r>
          </w:p>
          <w:p>
            <w:pPr>
              <w:spacing w:after="20"/>
              <w:ind w:left="20"/>
              <w:jc w:val="both"/>
            </w:pPr>
            <w:r>
              <w:rPr>
                <w:rFonts w:ascii="Times New Roman"/>
                <w:b w:val="false"/>
                <w:i w:val="false"/>
                <w:color w:val="000000"/>
                <w:sz w:val="20"/>
              </w:rPr>
              <w:t>6-11-46</w:t>
            </w:r>
          </w:p>
          <w:p>
            <w:pPr>
              <w:spacing w:after="20"/>
              <w:ind w:left="20"/>
              <w:jc w:val="both"/>
            </w:pPr>
            <w:r>
              <w:rPr>
                <w:rFonts w:ascii="Times New Roman"/>
                <w:b w:val="false"/>
                <w:i w:val="false"/>
                <w:color w:val="000000"/>
                <w:sz w:val="20"/>
              </w:rPr>
              <w:t>6-19-35</w:t>
            </w:r>
          </w:p>
          <w:p>
            <w:pPr>
              <w:spacing w:after="20"/>
              <w:ind w:left="20"/>
              <w:jc w:val="both"/>
            </w:pPr>
            <w:r>
              <w:rPr>
                <w:rFonts w:ascii="Times New Roman"/>
                <w:b w:val="false"/>
                <w:i w:val="false"/>
                <w:color w:val="000000"/>
                <w:sz w:val="20"/>
              </w:rPr>
              <w:t>6-23-65</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Алатау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Алатау ауылы, Б.Момышұлы көшесі, нөмірсіз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w:t>
            </w:r>
          </w:p>
          <w:p>
            <w:pPr>
              <w:spacing w:after="20"/>
              <w:ind w:left="20"/>
              <w:jc w:val="both"/>
            </w:pPr>
            <w:r>
              <w:rPr>
                <w:rFonts w:ascii="Times New Roman"/>
                <w:b w:val="false"/>
                <w:i w:val="false"/>
                <w:color w:val="000000"/>
                <w:sz w:val="20"/>
              </w:rPr>
              <w:t>6-74-96</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Аққұм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Момынай ауылы, 2 көше, № 125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w:t>
            </w:r>
          </w:p>
          <w:p>
            <w:pPr>
              <w:spacing w:after="20"/>
              <w:ind w:left="20"/>
              <w:jc w:val="both"/>
            </w:pPr>
            <w:r>
              <w:rPr>
                <w:rFonts w:ascii="Times New Roman"/>
                <w:b w:val="false"/>
                <w:i w:val="false"/>
                <w:color w:val="000000"/>
                <w:sz w:val="20"/>
              </w:rPr>
              <w:t>6-15-82</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Ақжар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Ақжар ауылы, Шымкент көшесі, нөмірсіз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w:t>
            </w:r>
          </w:p>
          <w:p>
            <w:pPr>
              <w:spacing w:after="20"/>
              <w:ind w:left="20"/>
              <w:jc w:val="both"/>
            </w:pPr>
            <w:r>
              <w:rPr>
                <w:rFonts w:ascii="Times New Roman"/>
                <w:b w:val="false"/>
                <w:i w:val="false"/>
                <w:color w:val="000000"/>
                <w:sz w:val="20"/>
              </w:rPr>
              <w:t>24-21-00</w:t>
            </w:r>
          </w:p>
          <w:p>
            <w:pPr>
              <w:spacing w:after="20"/>
              <w:ind w:left="20"/>
              <w:jc w:val="both"/>
            </w:pPr>
            <w:r>
              <w:rPr>
                <w:rFonts w:ascii="Times New Roman"/>
                <w:b w:val="false"/>
                <w:i w:val="false"/>
                <w:color w:val="000000"/>
                <w:sz w:val="20"/>
              </w:rPr>
              <w:t>24-20-92</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Бірінші Мамыр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Бірінші Мамыр ауылы, Д.Қонаев көшесі, нөмірсіз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w:t>
            </w:r>
          </w:p>
          <w:p>
            <w:pPr>
              <w:spacing w:after="20"/>
              <w:ind w:left="20"/>
              <w:jc w:val="both"/>
            </w:pPr>
            <w:r>
              <w:rPr>
                <w:rFonts w:ascii="Times New Roman"/>
                <w:b w:val="false"/>
                <w:i w:val="false"/>
                <w:color w:val="000000"/>
                <w:sz w:val="20"/>
              </w:rPr>
              <w:t>4-13-36</w:t>
            </w:r>
          </w:p>
          <w:p>
            <w:pPr>
              <w:spacing w:after="20"/>
              <w:ind w:left="20"/>
              <w:jc w:val="both"/>
            </w:pPr>
            <w:r>
              <w:rPr>
                <w:rFonts w:ascii="Times New Roman"/>
                <w:b w:val="false"/>
                <w:i w:val="false"/>
                <w:color w:val="000000"/>
                <w:sz w:val="20"/>
              </w:rPr>
              <w:t>4-13-39</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Зертас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Зертас ауылы, Еламан-Сауран көшесі, нөмірсіз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w:t>
            </w:r>
          </w:p>
          <w:p>
            <w:pPr>
              <w:spacing w:after="20"/>
              <w:ind w:left="20"/>
              <w:jc w:val="both"/>
            </w:pPr>
            <w:r>
              <w:rPr>
                <w:rFonts w:ascii="Times New Roman"/>
                <w:b w:val="false"/>
                <w:i w:val="false"/>
                <w:color w:val="000000"/>
                <w:sz w:val="20"/>
              </w:rPr>
              <w:t>6-33-35</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Жоғарғы Ақсу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Мәдени ауылы, Бәйшешек көшесі, № 5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w:t>
            </w:r>
          </w:p>
          <w:p>
            <w:pPr>
              <w:spacing w:after="20"/>
              <w:ind w:left="20"/>
              <w:jc w:val="both"/>
            </w:pPr>
            <w:r>
              <w:rPr>
                <w:rFonts w:ascii="Times New Roman"/>
                <w:b w:val="false"/>
                <w:i w:val="false"/>
                <w:color w:val="000000"/>
                <w:sz w:val="20"/>
              </w:rPr>
              <w:t>5-38-89</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Кемеқалған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Абай ауылы, Кемеқалған көшесі, № 24 А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w:t>
            </w:r>
          </w:p>
          <w:p>
            <w:pPr>
              <w:spacing w:after="20"/>
              <w:ind w:left="20"/>
              <w:jc w:val="both"/>
            </w:pPr>
            <w:r>
              <w:rPr>
                <w:rFonts w:ascii="Times New Roman"/>
                <w:b w:val="false"/>
                <w:i w:val="false"/>
                <w:color w:val="000000"/>
                <w:sz w:val="20"/>
              </w:rPr>
              <w:t>6-32-10</w:t>
            </w:r>
          </w:p>
          <w:p>
            <w:pPr>
              <w:spacing w:after="20"/>
              <w:ind w:left="20"/>
              <w:jc w:val="both"/>
            </w:pPr>
            <w:r>
              <w:rPr>
                <w:rFonts w:ascii="Times New Roman"/>
                <w:b w:val="false"/>
                <w:i w:val="false"/>
                <w:color w:val="000000"/>
                <w:sz w:val="20"/>
              </w:rPr>
              <w:t>6-32-16</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Киелітас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Киелітас ауылы, Астана көшесі, № 2 А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w:t>
            </w:r>
          </w:p>
          <w:p>
            <w:pPr>
              <w:spacing w:after="20"/>
              <w:ind w:left="20"/>
              <w:jc w:val="both"/>
            </w:pPr>
            <w:r>
              <w:rPr>
                <w:rFonts w:ascii="Times New Roman"/>
                <w:b w:val="false"/>
                <w:i w:val="false"/>
                <w:color w:val="000000"/>
                <w:sz w:val="20"/>
              </w:rPr>
              <w:t>6-72-52</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Көксәйек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Көксәйек ауылы, Төлеби көшесі, нөмірсіз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w:t>
            </w:r>
          </w:p>
          <w:p>
            <w:pPr>
              <w:spacing w:after="20"/>
              <w:ind w:left="20"/>
              <w:jc w:val="both"/>
            </w:pPr>
            <w:r>
              <w:rPr>
                <w:rFonts w:ascii="Times New Roman"/>
                <w:b w:val="false"/>
                <w:i w:val="false"/>
                <w:color w:val="000000"/>
                <w:sz w:val="20"/>
              </w:rPr>
              <w:t>5-16-61</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Қазығұрт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Тоғыс ауылы, Арзымбетова көшесі, № 30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w:t>
            </w:r>
          </w:p>
          <w:p>
            <w:pPr>
              <w:spacing w:after="20"/>
              <w:ind w:left="20"/>
              <w:jc w:val="both"/>
            </w:pPr>
            <w:r>
              <w:rPr>
                <w:rFonts w:ascii="Times New Roman"/>
                <w:b w:val="false"/>
                <w:i w:val="false"/>
                <w:color w:val="000000"/>
                <w:sz w:val="20"/>
              </w:rPr>
              <w:t>6-64-03</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Қаратөбе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Қаратөбе ауылы, А.Сейтұлы көшесі, № 115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w:t>
            </w:r>
          </w:p>
          <w:p>
            <w:pPr>
              <w:spacing w:after="20"/>
              <w:ind w:left="20"/>
              <w:jc w:val="both"/>
            </w:pPr>
            <w:r>
              <w:rPr>
                <w:rFonts w:ascii="Times New Roman"/>
                <w:b w:val="false"/>
                <w:i w:val="false"/>
                <w:color w:val="000000"/>
                <w:sz w:val="20"/>
              </w:rPr>
              <w:t>5-32-39</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Қасқасу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Қасқасу ауылы, А.Қуандық көшесі, № 110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w:t>
            </w:r>
          </w:p>
          <w:p>
            <w:pPr>
              <w:spacing w:after="20"/>
              <w:ind w:left="20"/>
              <w:jc w:val="both"/>
            </w:pPr>
            <w:r>
              <w:rPr>
                <w:rFonts w:ascii="Times New Roman"/>
                <w:b w:val="false"/>
                <w:i w:val="false"/>
                <w:color w:val="000000"/>
                <w:sz w:val="20"/>
              </w:rPr>
              <w:t>5-28-41</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Қоғалы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Ұзынарық ауылы, Бейбітшілік көшесі, № 1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w:t>
            </w:r>
          </w:p>
          <w:p>
            <w:pPr>
              <w:spacing w:after="20"/>
              <w:ind w:left="20"/>
              <w:jc w:val="both"/>
            </w:pPr>
            <w:r>
              <w:rPr>
                <w:rFonts w:ascii="Times New Roman"/>
                <w:b w:val="false"/>
                <w:i w:val="false"/>
                <w:color w:val="000000"/>
                <w:sz w:val="20"/>
              </w:rPr>
              <w:t>5-25-40</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Тасарық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Тасарық ауылы, М.Әуезов көшесі, нөмірсіз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w:t>
            </w:r>
          </w:p>
          <w:p>
            <w:pPr>
              <w:spacing w:after="20"/>
              <w:ind w:left="20"/>
              <w:jc w:val="both"/>
            </w:pPr>
            <w:r>
              <w:rPr>
                <w:rFonts w:ascii="Times New Roman"/>
                <w:b w:val="false"/>
                <w:i w:val="false"/>
                <w:color w:val="000000"/>
                <w:sz w:val="20"/>
              </w:rPr>
              <w:t>5-28-40</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Ақбиік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Құлан ауылы, Бейбішілік көшесі, № 82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w:t>
            </w:r>
          </w:p>
          <w:p>
            <w:pPr>
              <w:spacing w:after="20"/>
              <w:ind w:left="20"/>
              <w:jc w:val="both"/>
            </w:pPr>
            <w:r>
              <w:rPr>
                <w:rFonts w:ascii="Times New Roman"/>
                <w:b w:val="false"/>
                <w:i w:val="false"/>
                <w:color w:val="000000"/>
                <w:sz w:val="20"/>
              </w:rPr>
              <w:t>5-41-35</w:t>
            </w:r>
          </w:p>
          <w:p>
            <w:pPr>
              <w:spacing w:after="20"/>
              <w:ind w:left="20"/>
              <w:jc w:val="both"/>
            </w:pPr>
            <w:r>
              <w:rPr>
                <w:rFonts w:ascii="Times New Roman"/>
                <w:b w:val="false"/>
                <w:i w:val="false"/>
                <w:color w:val="000000"/>
                <w:sz w:val="20"/>
              </w:rPr>
              <w:t>53-666</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Арыс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Керейт ауылы, Әсілбекұлы көшесі, № 54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w:t>
            </w:r>
          </w:p>
          <w:p>
            <w:pPr>
              <w:spacing w:after="20"/>
              <w:ind w:left="20"/>
              <w:jc w:val="both"/>
            </w:pPr>
            <w:r>
              <w:rPr>
                <w:rFonts w:ascii="Times New Roman"/>
                <w:b w:val="false"/>
                <w:i w:val="false"/>
                <w:color w:val="000000"/>
                <w:sz w:val="20"/>
              </w:rPr>
              <w:t>58-140</w:t>
            </w:r>
          </w:p>
          <w:p>
            <w:pPr>
              <w:spacing w:after="20"/>
              <w:ind w:left="20"/>
              <w:jc w:val="both"/>
            </w:pPr>
            <w:r>
              <w:rPr>
                <w:rFonts w:ascii="Times New Roman"/>
                <w:b w:val="false"/>
                <w:i w:val="false"/>
                <w:color w:val="000000"/>
                <w:sz w:val="20"/>
              </w:rPr>
              <w:t>58-335</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Балықты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Балықты ауылы, Айдағараев көшесі, № 14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w:t>
            </w:r>
          </w:p>
          <w:p>
            <w:pPr>
              <w:spacing w:after="20"/>
              <w:ind w:left="20"/>
              <w:jc w:val="both"/>
            </w:pPr>
            <w:r>
              <w:rPr>
                <w:rFonts w:ascii="Times New Roman"/>
                <w:b w:val="false"/>
                <w:i w:val="false"/>
                <w:color w:val="000000"/>
                <w:sz w:val="20"/>
              </w:rPr>
              <w:t>70-207</w:t>
            </w:r>
          </w:p>
          <w:p>
            <w:pPr>
              <w:spacing w:after="20"/>
              <w:ind w:left="20"/>
              <w:jc w:val="both"/>
            </w:pPr>
            <w:r>
              <w:rPr>
                <w:rFonts w:ascii="Times New Roman"/>
                <w:b w:val="false"/>
                <w:i w:val="false"/>
                <w:color w:val="000000"/>
                <w:sz w:val="20"/>
              </w:rPr>
              <w:t>59-103</w:t>
            </w:r>
          </w:p>
          <w:p>
            <w:pPr>
              <w:spacing w:after="20"/>
              <w:ind w:left="20"/>
              <w:jc w:val="both"/>
            </w:pPr>
            <w:r>
              <w:rPr>
                <w:rFonts w:ascii="Times New Roman"/>
                <w:b w:val="false"/>
                <w:i w:val="false"/>
                <w:color w:val="000000"/>
                <w:sz w:val="20"/>
              </w:rPr>
              <w:t>59-121</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Жаскешу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Жаскешу ауылы, Нұрмаханбет-ата көшесі, № 93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w:t>
            </w:r>
          </w:p>
          <w:p>
            <w:pPr>
              <w:spacing w:after="20"/>
              <w:ind w:left="20"/>
              <w:jc w:val="both"/>
            </w:pPr>
            <w:r>
              <w:rPr>
                <w:rFonts w:ascii="Times New Roman"/>
                <w:b w:val="false"/>
                <w:i w:val="false"/>
                <w:color w:val="000000"/>
                <w:sz w:val="20"/>
              </w:rPr>
              <w:t>55-179</w:t>
            </w:r>
          </w:p>
          <w:p>
            <w:pPr>
              <w:spacing w:after="20"/>
              <w:ind w:left="20"/>
              <w:jc w:val="both"/>
            </w:pPr>
            <w:r>
              <w:rPr>
                <w:rFonts w:ascii="Times New Roman"/>
                <w:b w:val="false"/>
                <w:i w:val="false"/>
                <w:color w:val="000000"/>
                <w:sz w:val="20"/>
              </w:rPr>
              <w:t>55-148</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Рысқұлов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Азаттық ауылы, Новоий көшесі, № 103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w:t>
            </w:r>
          </w:p>
          <w:p>
            <w:pPr>
              <w:spacing w:after="20"/>
              <w:ind w:left="20"/>
              <w:jc w:val="both"/>
            </w:pPr>
            <w:r>
              <w:rPr>
                <w:rFonts w:ascii="Times New Roman"/>
                <w:b w:val="false"/>
                <w:i w:val="false"/>
                <w:color w:val="000000"/>
                <w:sz w:val="20"/>
              </w:rPr>
              <w:t>71-979</w:t>
            </w:r>
          </w:p>
          <w:p>
            <w:pPr>
              <w:spacing w:after="20"/>
              <w:ind w:left="20"/>
              <w:jc w:val="both"/>
            </w:pPr>
            <w:r>
              <w:rPr>
                <w:rFonts w:ascii="Times New Roman"/>
                <w:b w:val="false"/>
                <w:i w:val="false"/>
                <w:color w:val="000000"/>
                <w:sz w:val="20"/>
              </w:rPr>
              <w:t>56-300</w:t>
            </w:r>
          </w:p>
          <w:p>
            <w:pPr>
              <w:spacing w:after="20"/>
              <w:ind w:left="20"/>
              <w:jc w:val="both"/>
            </w:pPr>
            <w:r>
              <w:rPr>
                <w:rFonts w:ascii="Times New Roman"/>
                <w:b w:val="false"/>
                <w:i w:val="false"/>
                <w:color w:val="000000"/>
                <w:sz w:val="20"/>
              </w:rPr>
              <w:t>5-64-66</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Жабағылы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Жабағылы ауылы, Абай көшесі, № 58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w:t>
            </w:r>
          </w:p>
          <w:p>
            <w:pPr>
              <w:spacing w:after="20"/>
              <w:ind w:left="20"/>
              <w:jc w:val="both"/>
            </w:pPr>
            <w:r>
              <w:rPr>
                <w:rFonts w:ascii="Times New Roman"/>
                <w:b w:val="false"/>
                <w:i w:val="false"/>
                <w:color w:val="000000"/>
                <w:sz w:val="20"/>
              </w:rPr>
              <w:t>55-667</w:t>
            </w:r>
          </w:p>
          <w:p>
            <w:pPr>
              <w:spacing w:after="20"/>
              <w:ind w:left="20"/>
              <w:jc w:val="both"/>
            </w:pPr>
            <w:r>
              <w:rPr>
                <w:rFonts w:ascii="Times New Roman"/>
                <w:b w:val="false"/>
                <w:i w:val="false"/>
                <w:color w:val="000000"/>
                <w:sz w:val="20"/>
              </w:rPr>
              <w:t>52-995</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Келтемашат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Кершетас ауылы, Сатбаев көшесі, № 16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w:t>
            </w:r>
          </w:p>
          <w:p>
            <w:pPr>
              <w:spacing w:after="20"/>
              <w:ind w:left="20"/>
              <w:jc w:val="both"/>
            </w:pPr>
            <w:r>
              <w:rPr>
                <w:rFonts w:ascii="Times New Roman"/>
                <w:b w:val="false"/>
                <w:i w:val="false"/>
                <w:color w:val="000000"/>
                <w:sz w:val="20"/>
              </w:rPr>
              <w:t>45-110</w:t>
            </w:r>
          </w:p>
          <w:p>
            <w:pPr>
              <w:spacing w:after="20"/>
              <w:ind w:left="20"/>
              <w:jc w:val="both"/>
            </w:pPr>
            <w:r>
              <w:rPr>
                <w:rFonts w:ascii="Times New Roman"/>
                <w:b w:val="false"/>
                <w:i w:val="false"/>
                <w:color w:val="000000"/>
                <w:sz w:val="20"/>
              </w:rPr>
              <w:t>4-11-12</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Кемербастау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Кемербастау ауылы, Л.Құрманов көшесі, нөмірсіз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w:t>
            </w:r>
          </w:p>
          <w:p>
            <w:pPr>
              <w:spacing w:after="20"/>
              <w:ind w:left="20"/>
              <w:jc w:val="both"/>
            </w:pPr>
            <w:r>
              <w:rPr>
                <w:rFonts w:ascii="Times New Roman"/>
                <w:b w:val="false"/>
                <w:i w:val="false"/>
                <w:color w:val="000000"/>
                <w:sz w:val="20"/>
              </w:rPr>
              <w:t>61-336</w:t>
            </w:r>
          </w:p>
          <w:p>
            <w:pPr>
              <w:spacing w:after="20"/>
              <w:ind w:left="20"/>
              <w:jc w:val="both"/>
            </w:pPr>
            <w:r>
              <w:rPr>
                <w:rFonts w:ascii="Times New Roman"/>
                <w:b w:val="false"/>
                <w:i w:val="false"/>
                <w:color w:val="000000"/>
                <w:sz w:val="20"/>
              </w:rPr>
              <w:t>54-540</w:t>
            </w:r>
          </w:p>
          <w:p>
            <w:pPr>
              <w:spacing w:after="20"/>
              <w:ind w:left="20"/>
              <w:jc w:val="both"/>
            </w:pPr>
            <w:r>
              <w:rPr>
                <w:rFonts w:ascii="Times New Roman"/>
                <w:b w:val="false"/>
                <w:i w:val="false"/>
                <w:color w:val="000000"/>
                <w:sz w:val="20"/>
              </w:rPr>
              <w:t>54-583</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Майлыкент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Т.Рысқұлов ауылы, Абиров көшесі, нөмірсіз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w:t>
            </w:r>
          </w:p>
          <w:p>
            <w:pPr>
              <w:spacing w:after="20"/>
              <w:ind w:left="20"/>
              <w:jc w:val="both"/>
            </w:pPr>
            <w:r>
              <w:rPr>
                <w:rFonts w:ascii="Times New Roman"/>
                <w:b w:val="false"/>
                <w:i w:val="false"/>
                <w:color w:val="000000"/>
                <w:sz w:val="20"/>
              </w:rPr>
              <w:t>50-950</w:t>
            </w:r>
          </w:p>
          <w:p>
            <w:pPr>
              <w:spacing w:after="20"/>
              <w:ind w:left="20"/>
              <w:jc w:val="both"/>
            </w:pPr>
            <w:r>
              <w:rPr>
                <w:rFonts w:ascii="Times New Roman"/>
                <w:b w:val="false"/>
                <w:i w:val="false"/>
                <w:color w:val="000000"/>
                <w:sz w:val="20"/>
              </w:rPr>
              <w:t>50-946</w:t>
            </w:r>
          </w:p>
          <w:p>
            <w:pPr>
              <w:spacing w:after="20"/>
              <w:ind w:left="20"/>
              <w:jc w:val="both"/>
            </w:pPr>
            <w:r>
              <w:rPr>
                <w:rFonts w:ascii="Times New Roman"/>
                <w:b w:val="false"/>
                <w:i w:val="false"/>
                <w:color w:val="000000"/>
                <w:sz w:val="20"/>
              </w:rPr>
              <w:t>51-732</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Машат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Машат ауылы, Жамбыл көшесі, № 5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w:t>
            </w:r>
          </w:p>
          <w:p>
            <w:pPr>
              <w:spacing w:after="20"/>
              <w:ind w:left="20"/>
              <w:jc w:val="both"/>
            </w:pPr>
            <w:r>
              <w:rPr>
                <w:rFonts w:ascii="Times New Roman"/>
                <w:b w:val="false"/>
                <w:i w:val="false"/>
                <w:color w:val="000000"/>
                <w:sz w:val="20"/>
              </w:rPr>
              <w:t>42-351</w:t>
            </w:r>
          </w:p>
          <w:p>
            <w:pPr>
              <w:spacing w:after="20"/>
              <w:ind w:left="20"/>
              <w:jc w:val="both"/>
            </w:pPr>
            <w:r>
              <w:rPr>
                <w:rFonts w:ascii="Times New Roman"/>
                <w:b w:val="false"/>
                <w:i w:val="false"/>
                <w:color w:val="000000"/>
                <w:sz w:val="20"/>
              </w:rPr>
              <w:t>4-23-16</w:t>
            </w:r>
          </w:p>
          <w:p>
            <w:pPr>
              <w:spacing w:after="20"/>
              <w:ind w:left="20"/>
              <w:jc w:val="both"/>
            </w:pPr>
            <w:r>
              <w:rPr>
                <w:rFonts w:ascii="Times New Roman"/>
                <w:b w:val="false"/>
                <w:i w:val="false"/>
                <w:color w:val="000000"/>
                <w:sz w:val="20"/>
              </w:rPr>
              <w:t>70-839</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Мичурин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Майтөбе ауылы, Гагарин көшесі, № 2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w:t>
            </w:r>
          </w:p>
          <w:p>
            <w:pPr>
              <w:spacing w:after="20"/>
              <w:ind w:left="20"/>
              <w:jc w:val="both"/>
            </w:pPr>
            <w:r>
              <w:rPr>
                <w:rFonts w:ascii="Times New Roman"/>
                <w:b w:val="false"/>
                <w:i w:val="false"/>
                <w:color w:val="000000"/>
                <w:sz w:val="20"/>
              </w:rPr>
              <w:t>50-114</w:t>
            </w:r>
          </w:p>
          <w:p>
            <w:pPr>
              <w:spacing w:after="20"/>
              <w:ind w:left="20"/>
              <w:jc w:val="both"/>
            </w:pPr>
            <w:r>
              <w:rPr>
                <w:rFonts w:ascii="Times New Roman"/>
                <w:b w:val="false"/>
                <w:i w:val="false"/>
                <w:color w:val="000000"/>
                <w:sz w:val="20"/>
              </w:rPr>
              <w:t>50-353</w:t>
            </w:r>
          </w:p>
          <w:p>
            <w:pPr>
              <w:spacing w:after="20"/>
              <w:ind w:left="20"/>
              <w:jc w:val="both"/>
            </w:pPr>
            <w:r>
              <w:rPr>
                <w:rFonts w:ascii="Times New Roman"/>
                <w:b w:val="false"/>
                <w:i w:val="false"/>
                <w:color w:val="000000"/>
                <w:sz w:val="20"/>
              </w:rPr>
              <w:t>50-271</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Тастұмсық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Тастұмсық ауылы, Ленин көшесі, № 69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w:t>
            </w:r>
          </w:p>
          <w:p>
            <w:pPr>
              <w:spacing w:after="20"/>
              <w:ind w:left="20"/>
              <w:jc w:val="both"/>
            </w:pPr>
            <w:r>
              <w:rPr>
                <w:rFonts w:ascii="Times New Roman"/>
                <w:b w:val="false"/>
                <w:i w:val="false"/>
                <w:color w:val="000000"/>
                <w:sz w:val="20"/>
              </w:rPr>
              <w:t>5-61-16</w:t>
            </w:r>
          </w:p>
          <w:p>
            <w:pPr>
              <w:spacing w:after="20"/>
              <w:ind w:left="20"/>
              <w:jc w:val="both"/>
            </w:pPr>
            <w:r>
              <w:rPr>
                <w:rFonts w:ascii="Times New Roman"/>
                <w:b w:val="false"/>
                <w:i w:val="false"/>
                <w:color w:val="000000"/>
                <w:sz w:val="20"/>
              </w:rPr>
              <w:t>56-152</w:t>
            </w:r>
          </w:p>
          <w:p>
            <w:pPr>
              <w:spacing w:after="20"/>
              <w:ind w:left="20"/>
              <w:jc w:val="both"/>
            </w:pPr>
            <w:r>
              <w:rPr>
                <w:rFonts w:ascii="Times New Roman"/>
                <w:b w:val="false"/>
                <w:i w:val="false"/>
                <w:color w:val="000000"/>
                <w:sz w:val="20"/>
              </w:rPr>
              <w:t>5-61-17</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Түлкібас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Түлкібас кенті, Байсереков көшесі, № 37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w:t>
            </w:r>
          </w:p>
          <w:p>
            <w:pPr>
              <w:spacing w:after="20"/>
              <w:ind w:left="20"/>
              <w:jc w:val="both"/>
            </w:pPr>
            <w:r>
              <w:rPr>
                <w:rFonts w:ascii="Times New Roman"/>
                <w:b w:val="false"/>
                <w:i w:val="false"/>
                <w:color w:val="000000"/>
                <w:sz w:val="20"/>
              </w:rPr>
              <w:t>50-701</w:t>
            </w:r>
          </w:p>
          <w:p>
            <w:pPr>
              <w:spacing w:after="20"/>
              <w:ind w:left="20"/>
              <w:jc w:val="both"/>
            </w:pPr>
            <w:r>
              <w:rPr>
                <w:rFonts w:ascii="Times New Roman"/>
                <w:b w:val="false"/>
                <w:i w:val="false"/>
                <w:color w:val="000000"/>
                <w:sz w:val="20"/>
              </w:rPr>
              <w:t>43-496</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Састөбе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Састөбе кенті, Тұрысбеков көшесі, № 35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w:t>
            </w:r>
          </w:p>
          <w:p>
            <w:pPr>
              <w:spacing w:after="20"/>
              <w:ind w:left="20"/>
              <w:jc w:val="both"/>
            </w:pPr>
            <w:r>
              <w:rPr>
                <w:rFonts w:ascii="Times New Roman"/>
                <w:b w:val="false"/>
                <w:i w:val="false"/>
                <w:color w:val="000000"/>
                <w:sz w:val="20"/>
              </w:rPr>
              <w:t>45-001</w:t>
            </w:r>
          </w:p>
          <w:p>
            <w:pPr>
              <w:spacing w:after="20"/>
              <w:ind w:left="20"/>
              <w:jc w:val="both"/>
            </w:pPr>
            <w:r>
              <w:rPr>
                <w:rFonts w:ascii="Times New Roman"/>
                <w:b w:val="false"/>
                <w:i w:val="false"/>
                <w:color w:val="000000"/>
                <w:sz w:val="20"/>
              </w:rPr>
              <w:t>58-731</w:t>
            </w:r>
          </w:p>
          <w:p>
            <w:pPr>
              <w:spacing w:after="20"/>
              <w:ind w:left="20"/>
              <w:jc w:val="both"/>
            </w:pPr>
            <w:r>
              <w:rPr>
                <w:rFonts w:ascii="Times New Roman"/>
                <w:b w:val="false"/>
                <w:i w:val="false"/>
                <w:color w:val="000000"/>
                <w:sz w:val="20"/>
              </w:rPr>
              <w:t>58-784</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Шақпақ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Шақпақ баба ауылы, Бреусов көшесі, № 80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w:t>
            </w:r>
          </w:p>
          <w:p>
            <w:pPr>
              <w:spacing w:after="20"/>
              <w:ind w:left="20"/>
              <w:jc w:val="both"/>
            </w:pPr>
            <w:r>
              <w:rPr>
                <w:rFonts w:ascii="Times New Roman"/>
                <w:b w:val="false"/>
                <w:i w:val="false"/>
                <w:color w:val="000000"/>
                <w:sz w:val="20"/>
              </w:rPr>
              <w:t>5-71-17</w:t>
            </w:r>
          </w:p>
          <w:p>
            <w:pPr>
              <w:spacing w:after="20"/>
              <w:ind w:left="20"/>
              <w:jc w:val="both"/>
            </w:pPr>
            <w:r>
              <w:rPr>
                <w:rFonts w:ascii="Times New Roman"/>
                <w:b w:val="false"/>
                <w:i w:val="false"/>
                <w:color w:val="000000"/>
                <w:sz w:val="20"/>
              </w:rPr>
              <w:t>57-105</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Алатау батыр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Алатау батыр ауылы, Айдаров көшесі, № 9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w:t>
            </w:r>
          </w:p>
          <w:p>
            <w:pPr>
              <w:spacing w:after="20"/>
              <w:ind w:left="20"/>
              <w:jc w:val="both"/>
            </w:pPr>
            <w:r>
              <w:rPr>
                <w:rFonts w:ascii="Times New Roman"/>
                <w:b w:val="false"/>
                <w:i w:val="false"/>
                <w:color w:val="000000"/>
                <w:sz w:val="20"/>
              </w:rPr>
              <w:t>47-4-40</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Ақшеңгелді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Ақалтын ауылы, Б.Майлин көшесі, № 5/2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75-1-62</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Достық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Достық ауылы, М.Маметова көшесі, № 23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p>
          <w:p>
            <w:pPr>
              <w:spacing w:after="20"/>
              <w:ind w:left="20"/>
              <w:jc w:val="both"/>
            </w:pPr>
            <w:r>
              <w:rPr>
                <w:rFonts w:ascii="Times New Roman"/>
                <w:b w:val="false"/>
                <w:i w:val="false"/>
                <w:color w:val="000000"/>
                <w:sz w:val="20"/>
              </w:rPr>
              <w:t>45-3-94</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Жаушықұм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Жаушықұм ауылы, Жаушықұм көшесі, № 4/3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p>
          <w:p>
            <w:pPr>
              <w:spacing w:after="20"/>
              <w:ind w:left="20"/>
              <w:jc w:val="both"/>
            </w:pPr>
            <w:r>
              <w:rPr>
                <w:rFonts w:ascii="Times New Roman"/>
                <w:b w:val="false"/>
                <w:i w:val="false"/>
                <w:color w:val="000000"/>
                <w:sz w:val="20"/>
              </w:rPr>
              <w:t>41-3-00</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Көксу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Көксу ауылы, Қ.Сатбаев көшесі, № 2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p>
          <w:p>
            <w:pPr>
              <w:spacing w:after="20"/>
              <w:ind w:left="20"/>
              <w:jc w:val="both"/>
            </w:pPr>
            <w:r>
              <w:rPr>
                <w:rFonts w:ascii="Times New Roman"/>
                <w:b w:val="false"/>
                <w:i w:val="false"/>
                <w:color w:val="000000"/>
                <w:sz w:val="20"/>
              </w:rPr>
              <w:t>46-3-68</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Қоссейіт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Қоссейіт ауылы, Н.Анарқұлов көшесі, нөмірсіз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p>
          <w:p>
            <w:pPr>
              <w:spacing w:after="20"/>
              <w:ind w:left="20"/>
              <w:jc w:val="both"/>
            </w:pPr>
            <w:r>
              <w:rPr>
                <w:rFonts w:ascii="Times New Roman"/>
                <w:b w:val="false"/>
                <w:i w:val="false"/>
                <w:color w:val="000000"/>
                <w:sz w:val="20"/>
              </w:rPr>
              <w:t>42-2-36</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Қ.Тұрысбеков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Қ.Тұрысбеков ауылы, Омаров көшесі, № 5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p>
          <w:p>
            <w:pPr>
              <w:spacing w:after="20"/>
              <w:ind w:left="20"/>
              <w:jc w:val="both"/>
            </w:pPr>
            <w:r>
              <w:rPr>
                <w:rFonts w:ascii="Times New Roman"/>
                <w:b w:val="false"/>
                <w:i w:val="false"/>
                <w:color w:val="000000"/>
                <w:sz w:val="20"/>
              </w:rPr>
              <w:t>43-2-95</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Қызылқұм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Қызылқұм ауылы, Ә.Молдағұлова көшесі, № 2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p>
          <w:p>
            <w:pPr>
              <w:spacing w:after="20"/>
              <w:ind w:left="20"/>
              <w:jc w:val="both"/>
            </w:pPr>
            <w:r>
              <w:rPr>
                <w:rFonts w:ascii="Times New Roman"/>
                <w:b w:val="false"/>
                <w:i w:val="false"/>
                <w:color w:val="000000"/>
                <w:sz w:val="20"/>
              </w:rPr>
              <w:t>48-2-96</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Сүткент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Сүткент ауылы, Тоқсанбаев көшесі, нөмірсіз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p>
          <w:p>
            <w:pPr>
              <w:spacing w:after="20"/>
              <w:ind w:left="20"/>
              <w:jc w:val="both"/>
            </w:pPr>
            <w:r>
              <w:rPr>
                <w:rFonts w:ascii="Times New Roman"/>
                <w:b w:val="false"/>
                <w:i w:val="false"/>
                <w:color w:val="000000"/>
                <w:sz w:val="20"/>
              </w:rPr>
              <w:t>75-2-24</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Ұзыната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Ұзыната ауылы, Н.Сапаров көшесі, № 19</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p>
          <w:p>
            <w:pPr>
              <w:spacing w:after="20"/>
              <w:ind w:left="20"/>
              <w:jc w:val="both"/>
            </w:pPr>
            <w:r>
              <w:rPr>
                <w:rFonts w:ascii="Times New Roman"/>
                <w:b w:val="false"/>
                <w:i w:val="false"/>
                <w:color w:val="000000"/>
                <w:sz w:val="20"/>
              </w:rPr>
              <w:t>44-3-16</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Ақдала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Ақдала ауылы, Амангелді көшесі, № 16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p>
          <w:p>
            <w:pPr>
              <w:spacing w:after="20"/>
              <w:ind w:left="20"/>
              <w:jc w:val="both"/>
            </w:pPr>
            <w:r>
              <w:rPr>
                <w:rFonts w:ascii="Times New Roman"/>
                <w:b w:val="false"/>
                <w:i w:val="false"/>
                <w:color w:val="000000"/>
                <w:sz w:val="20"/>
              </w:rPr>
              <w:t>26-6-43</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Дермене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Дермене ауылы, С.Сейфуллин көшесі, № 9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p>
          <w:p>
            <w:pPr>
              <w:spacing w:after="20"/>
              <w:ind w:left="20"/>
              <w:jc w:val="both"/>
            </w:pPr>
            <w:r>
              <w:rPr>
                <w:rFonts w:ascii="Times New Roman"/>
                <w:b w:val="false"/>
                <w:i w:val="false"/>
                <w:color w:val="000000"/>
                <w:sz w:val="20"/>
              </w:rPr>
              <w:t>25-4-10</w:t>
            </w:r>
          </w:p>
          <w:p>
            <w:pPr>
              <w:spacing w:after="20"/>
              <w:ind w:left="20"/>
              <w:jc w:val="both"/>
            </w:pPr>
            <w:r>
              <w:rPr>
                <w:rFonts w:ascii="Times New Roman"/>
                <w:b w:val="false"/>
                <w:i w:val="false"/>
                <w:color w:val="000000"/>
                <w:sz w:val="20"/>
              </w:rPr>
              <w:t>25-4-27</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Задария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Сырдария ауылы, Шүкірбеков көшесі, нөмірсіз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p>
          <w:p>
            <w:pPr>
              <w:spacing w:after="20"/>
              <w:ind w:left="20"/>
              <w:jc w:val="both"/>
            </w:pPr>
            <w:r>
              <w:rPr>
                <w:rFonts w:ascii="Times New Roman"/>
                <w:b w:val="false"/>
                <w:i w:val="false"/>
                <w:color w:val="000000"/>
                <w:sz w:val="20"/>
              </w:rPr>
              <w:t>2-93-13</w:t>
            </w:r>
          </w:p>
          <w:p>
            <w:pPr>
              <w:spacing w:after="20"/>
              <w:ind w:left="20"/>
              <w:jc w:val="both"/>
            </w:pPr>
            <w:r>
              <w:rPr>
                <w:rFonts w:ascii="Times New Roman"/>
                <w:b w:val="false"/>
                <w:i w:val="false"/>
                <w:color w:val="000000"/>
                <w:sz w:val="20"/>
              </w:rPr>
              <w:t>2-92-55</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Монтайтас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Монтайтас ауылы, Келдібекұлы көшесі, № 4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p>
          <w:p>
            <w:pPr>
              <w:spacing w:after="20"/>
              <w:ind w:left="20"/>
              <w:jc w:val="both"/>
            </w:pPr>
            <w:r>
              <w:rPr>
                <w:rFonts w:ascii="Times New Roman"/>
                <w:b w:val="false"/>
                <w:i w:val="false"/>
                <w:color w:val="000000"/>
                <w:sz w:val="20"/>
              </w:rPr>
              <w:t>28-2-72</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Байырқұм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Байырқұм ауылы, Жұмабекұлы көшесі, № 38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p>
          <w:p>
            <w:pPr>
              <w:spacing w:after="20"/>
              <w:ind w:left="20"/>
              <w:jc w:val="both"/>
            </w:pPr>
            <w:r>
              <w:rPr>
                <w:rFonts w:ascii="Times New Roman"/>
                <w:b w:val="false"/>
                <w:i w:val="false"/>
                <w:color w:val="000000"/>
                <w:sz w:val="20"/>
              </w:rPr>
              <w:t>24-3-17</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Жиделі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Жиделі ауылы, Орталық көшесі, № 2</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p>
          <w:p>
            <w:pPr>
              <w:spacing w:after="20"/>
              <w:ind w:left="20"/>
              <w:jc w:val="both"/>
            </w:pPr>
            <w:r>
              <w:rPr>
                <w:rFonts w:ascii="Times New Roman"/>
                <w:b w:val="false"/>
                <w:i w:val="false"/>
                <w:color w:val="000000"/>
                <w:sz w:val="20"/>
              </w:rPr>
              <w:t>27-1-74</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Ащысай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Ащысай ауылы, Жангельдин көшесі, № 29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+7(72543) 4-00-40</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Байылдыр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Байылдыр ауылы, Володарский көшесі, нөмірсіз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72536 4-22-21</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Қарнақ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Қарнақ ауылы, Октябрьдың 60 жылдығы көшесі, № 5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72536 4-22-21</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Хантағы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Хантағы ауылы, Рысқұлбеков көшесі, № 24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72536 4-84-46</w:t>
            </w:r>
          </w:p>
          <w:p>
            <w:pPr>
              <w:spacing w:after="20"/>
              <w:ind w:left="20"/>
              <w:jc w:val="both"/>
            </w:pPr>
            <w:r>
              <w:rPr>
                <w:rFonts w:ascii="Times New Roman"/>
                <w:b w:val="false"/>
                <w:i w:val="false"/>
                <w:color w:val="000000"/>
                <w:sz w:val="20"/>
              </w:rPr>
              <w:t>4-81-96,</w:t>
            </w:r>
          </w:p>
          <w:p>
            <w:pPr>
              <w:spacing w:after="20"/>
              <w:ind w:left="20"/>
              <w:jc w:val="both"/>
            </w:pPr>
            <w:r>
              <w:rPr>
                <w:rFonts w:ascii="Times New Roman"/>
                <w:b w:val="false"/>
                <w:i w:val="false"/>
                <w:color w:val="000000"/>
                <w:sz w:val="20"/>
              </w:rPr>
              <w:t>4-84-46</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Бабайқорған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қаласы, Бабайқорған ауылы, Бабай батыр көшесі, № 20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8 725 33</w:t>
            </w:r>
          </w:p>
          <w:p>
            <w:pPr>
              <w:spacing w:after="20"/>
              <w:ind w:left="20"/>
              <w:jc w:val="both"/>
            </w:pPr>
            <w:r>
              <w:rPr>
                <w:rFonts w:ascii="Times New Roman"/>
                <w:b w:val="false"/>
                <w:i w:val="false"/>
                <w:color w:val="000000"/>
                <w:sz w:val="20"/>
              </w:rPr>
              <w:t>4-75-42</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Ескі Иқан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Ескі Иқан ауылы, Д.Қонаев көшесі, № 4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8 725 33</w:t>
            </w:r>
          </w:p>
          <w:p>
            <w:pPr>
              <w:spacing w:after="20"/>
              <w:ind w:left="20"/>
              <w:jc w:val="both"/>
            </w:pPr>
            <w:r>
              <w:rPr>
                <w:rFonts w:ascii="Times New Roman"/>
                <w:b w:val="false"/>
                <w:i w:val="false"/>
                <w:color w:val="000000"/>
                <w:sz w:val="20"/>
              </w:rPr>
              <w:t>4-42-09</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Жаңа Иқан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Ибата елді мекені, Ибадулла ата көшесі, № 7а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8 725 33</w:t>
            </w:r>
          </w:p>
          <w:p>
            <w:pPr>
              <w:spacing w:after="20"/>
              <w:ind w:left="20"/>
              <w:jc w:val="both"/>
            </w:pPr>
            <w:r>
              <w:rPr>
                <w:rFonts w:ascii="Times New Roman"/>
                <w:b w:val="false"/>
                <w:i w:val="false"/>
                <w:color w:val="000000"/>
                <w:sz w:val="20"/>
              </w:rPr>
              <w:t>4-72-60</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Жүйнек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Жүйнек ауылы, Түркістан көшесі, № 104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8 725 33</w:t>
            </w:r>
          </w:p>
          <w:p>
            <w:pPr>
              <w:spacing w:after="20"/>
              <w:ind w:left="20"/>
              <w:jc w:val="both"/>
            </w:pPr>
            <w:r>
              <w:rPr>
                <w:rFonts w:ascii="Times New Roman"/>
                <w:b w:val="false"/>
                <w:i w:val="false"/>
                <w:color w:val="000000"/>
                <w:sz w:val="20"/>
              </w:rPr>
              <w:t>6-20-75</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Жібек жолы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Сауран ауылы, Жібек жолы көшесі, № 22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8 725 33</w:t>
            </w:r>
          </w:p>
          <w:p>
            <w:pPr>
              <w:spacing w:after="20"/>
              <w:ind w:left="20"/>
              <w:jc w:val="both"/>
            </w:pPr>
            <w:r>
              <w:rPr>
                <w:rFonts w:ascii="Times New Roman"/>
                <w:b w:val="false"/>
                <w:i w:val="false"/>
                <w:color w:val="000000"/>
                <w:sz w:val="20"/>
              </w:rPr>
              <w:t>6-80-15</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Иассы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Еңбекші дихан елді мекені, Шобанақ көшесі, № 7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8 725 33</w:t>
            </w:r>
          </w:p>
          <w:p>
            <w:pPr>
              <w:spacing w:after="20"/>
              <w:ind w:left="20"/>
              <w:jc w:val="both"/>
            </w:pPr>
            <w:r>
              <w:rPr>
                <w:rFonts w:ascii="Times New Roman"/>
                <w:b w:val="false"/>
                <w:i w:val="false"/>
                <w:color w:val="000000"/>
                <w:sz w:val="20"/>
              </w:rPr>
              <w:t>4-55-25</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Қарашық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Қарашық елді мекені, С.Жамалов көшесі, № 4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8 725 33</w:t>
            </w:r>
          </w:p>
          <w:p>
            <w:pPr>
              <w:spacing w:after="20"/>
              <w:ind w:left="20"/>
              <w:jc w:val="both"/>
            </w:pPr>
            <w:r>
              <w:rPr>
                <w:rFonts w:ascii="Times New Roman"/>
                <w:b w:val="false"/>
                <w:i w:val="false"/>
                <w:color w:val="000000"/>
                <w:sz w:val="20"/>
              </w:rPr>
              <w:t>4-86-09</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Оранғай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Оранғай ауылы, Мектеп көшесі, № 8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8 725 33</w:t>
            </w:r>
          </w:p>
          <w:p>
            <w:pPr>
              <w:spacing w:after="20"/>
              <w:ind w:left="20"/>
              <w:jc w:val="both"/>
            </w:pPr>
            <w:r>
              <w:rPr>
                <w:rFonts w:ascii="Times New Roman"/>
                <w:b w:val="false"/>
                <w:i w:val="false"/>
                <w:color w:val="000000"/>
                <w:sz w:val="20"/>
              </w:rPr>
              <w:t>4-53-48</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Сауран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Ынталы елді мекені, Д.Қонаев көшесі, нөмірсіз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8 725 33</w:t>
            </w:r>
          </w:p>
          <w:p>
            <w:pPr>
              <w:spacing w:after="20"/>
              <w:ind w:left="20"/>
              <w:jc w:val="both"/>
            </w:pPr>
            <w:r>
              <w:rPr>
                <w:rFonts w:ascii="Times New Roman"/>
                <w:b w:val="false"/>
                <w:i w:val="false"/>
                <w:color w:val="000000"/>
                <w:sz w:val="20"/>
              </w:rPr>
              <w:t>6-51-08</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Үшқайық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Теке елді мекені, Түркістан-Балатакөл тас жолы, № 25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8 725 33</w:t>
            </w:r>
          </w:p>
          <w:p>
            <w:pPr>
              <w:spacing w:after="20"/>
              <w:ind w:left="20"/>
              <w:jc w:val="both"/>
            </w:pPr>
            <w:r>
              <w:rPr>
                <w:rFonts w:ascii="Times New Roman"/>
                <w:b w:val="false"/>
                <w:i w:val="false"/>
                <w:color w:val="000000"/>
                <w:sz w:val="20"/>
              </w:rPr>
              <w:t>4-92-91</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Шаға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Қазақстан 30 жыл ауылы, С.Қожанов көшесі, № 22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8 725 33</w:t>
            </w:r>
          </w:p>
          <w:p>
            <w:pPr>
              <w:spacing w:after="20"/>
              <w:ind w:left="20"/>
              <w:jc w:val="both"/>
            </w:pPr>
            <w:r>
              <w:rPr>
                <w:rFonts w:ascii="Times New Roman"/>
                <w:b w:val="false"/>
                <w:i w:val="false"/>
                <w:color w:val="000000"/>
                <w:sz w:val="20"/>
              </w:rPr>
              <w:t>6-65-73</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Шорнақ ауыл округі әкімінің аппараты» мемлекеттік мекемесі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Шорнақ ауылы, Ы.Алтынсарин көшесі, № 20 үй</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8 725 33</w:t>
            </w:r>
          </w:p>
          <w:p>
            <w:pPr>
              <w:spacing w:after="20"/>
              <w:ind w:left="20"/>
              <w:jc w:val="both"/>
            </w:pPr>
            <w:r>
              <w:rPr>
                <w:rFonts w:ascii="Times New Roman"/>
                <w:b w:val="false"/>
                <w:i w:val="false"/>
                <w:color w:val="000000"/>
                <w:sz w:val="20"/>
              </w:rPr>
              <w:t>4-67-34</w:t>
            </w:r>
          </w:p>
        </w:tc>
      </w:tr>
    </w:tbl>
    <w:bookmarkStart w:name="z39" w:id="35"/>
    <w:p>
      <w:pPr>
        <w:spacing w:after="0"/>
        <w:ind w:left="0"/>
        <w:jc w:val="both"/>
      </w:pPr>
      <w:r>
        <w:rPr>
          <w:rFonts w:ascii="Times New Roman"/>
          <w:b w:val="false"/>
          <w:i w:val="false"/>
          <w:color w:val="000000"/>
          <w:sz w:val="28"/>
        </w:rPr>
        <w:t>
«Білім алушылар мен тәрбиеленушiлердi</w:t>
      </w:r>
      <w:r>
        <w:br/>
      </w:r>
      <w:r>
        <w:rPr>
          <w:rFonts w:ascii="Times New Roman"/>
          <w:b w:val="false"/>
          <w:i w:val="false"/>
          <w:color w:val="000000"/>
          <w:sz w:val="28"/>
        </w:rPr>
        <w:t>
бiлiмнің жалпы білім беретiн ұйымдарына</w:t>
      </w:r>
      <w:r>
        <w:br/>
      </w:r>
      <w:r>
        <w:rPr>
          <w:rFonts w:ascii="Times New Roman"/>
          <w:b w:val="false"/>
          <w:i w:val="false"/>
          <w:color w:val="000000"/>
          <w:sz w:val="28"/>
        </w:rPr>
        <w:t>
және үйіне тегiн тасымалдауды қамтамасыз ету»</w:t>
      </w:r>
      <w:r>
        <w:br/>
      </w:r>
      <w:r>
        <w:rPr>
          <w:rFonts w:ascii="Times New Roman"/>
          <w:b w:val="false"/>
          <w:i w:val="false"/>
          <w:color w:val="000000"/>
          <w:sz w:val="28"/>
        </w:rPr>
        <w:t>
мемлекеттiк қызметінің регламентіне</w:t>
      </w:r>
      <w:r>
        <w:br/>
      </w:r>
      <w:r>
        <w:rPr>
          <w:rFonts w:ascii="Times New Roman"/>
          <w:b w:val="false"/>
          <w:i w:val="false"/>
          <w:color w:val="000000"/>
          <w:sz w:val="28"/>
        </w:rPr>
        <w:t>
2-қосымша</w:t>
      </w:r>
    </w:p>
    <w:bookmarkEnd w:id="35"/>
    <w:p>
      <w:pPr>
        <w:spacing w:after="0"/>
        <w:ind w:left="0"/>
        <w:jc w:val="left"/>
      </w:pPr>
      <w:r>
        <w:rPr>
          <w:rFonts w:ascii="Times New Roman"/>
          <w:b/>
          <w:i w:val="false"/>
          <w:color w:val="000000"/>
        </w:rPr>
        <w:t xml:space="preserve"> Тұтынушыдан құжаттарды алу жөнінде қолхат</w:t>
      </w:r>
    </w:p>
    <w:p>
      <w:pPr>
        <w:spacing w:after="0"/>
        <w:ind w:left="0"/>
        <w:jc w:val="both"/>
      </w:pPr>
      <w:r>
        <w:rPr>
          <w:rFonts w:ascii="Times New Roman"/>
          <w:b w:val="false"/>
          <w:i w:val="false"/>
          <w:color w:val="000000"/>
          <w:sz w:val="28"/>
        </w:rPr>
        <w:t>      Кент, ауыл (селосы ), ауылдық (селосы лық) округ әкімінің аппараты____________________________________________________</w:t>
      </w:r>
      <w:r>
        <w:br/>
      </w:r>
      <w:r>
        <w:rPr>
          <w:rFonts w:ascii="Times New Roman"/>
          <w:b w:val="false"/>
          <w:i w:val="false"/>
          <w:color w:val="000000"/>
          <w:sz w:val="28"/>
        </w:rPr>
        <w:t>
      (облыстың, ауданның, елді мекеннің атауы)</w:t>
      </w:r>
      <w:r>
        <w:br/>
      </w:r>
      <w:r>
        <w:rPr>
          <w:rFonts w:ascii="Times New Roman"/>
          <w:b w:val="false"/>
          <w:i w:val="false"/>
          <w:color w:val="000000"/>
          <w:sz w:val="28"/>
        </w:rPr>
        <w:t>
      Құжаттарды қабылдау жөнінде N _________қолхат</w:t>
      </w:r>
      <w:r>
        <w:br/>
      </w:r>
      <w:r>
        <w:rPr>
          <w:rFonts w:ascii="Times New Roman"/>
          <w:b w:val="false"/>
          <w:i w:val="false"/>
          <w:color w:val="000000"/>
          <w:sz w:val="28"/>
        </w:rPr>
        <w:t>
_________________________________-дан келесі құжаттар алынды:</w:t>
      </w:r>
      <w:r>
        <w:br/>
      </w:r>
      <w:r>
        <w:rPr>
          <w:rFonts w:ascii="Times New Roman"/>
          <w:b w:val="false"/>
          <w:i w:val="false"/>
          <w:color w:val="000000"/>
          <w:sz w:val="28"/>
        </w:rPr>
        <w:t>
1. Өтініш</w:t>
      </w:r>
      <w:r>
        <w:br/>
      </w:r>
      <w:r>
        <w:rPr>
          <w:rFonts w:ascii="Times New Roman"/>
          <w:b w:val="false"/>
          <w:i w:val="false"/>
          <w:color w:val="000000"/>
          <w:sz w:val="28"/>
        </w:rPr>
        <w:t>
2. Тууы туралы куәлігінің (жеке куәлігінің) көшірмесі</w:t>
      </w:r>
      <w:r>
        <w:br/>
      </w:r>
      <w:r>
        <w:rPr>
          <w:rFonts w:ascii="Times New Roman"/>
          <w:b w:val="false"/>
          <w:i w:val="false"/>
          <w:color w:val="000000"/>
          <w:sz w:val="28"/>
        </w:rPr>
        <w:t>
__________ жылы N ________ кім берді________________________</w:t>
      </w:r>
      <w:r>
        <w:br/>
      </w:r>
      <w:r>
        <w:rPr>
          <w:rFonts w:ascii="Times New Roman"/>
          <w:b w:val="false"/>
          <w:i w:val="false"/>
          <w:color w:val="000000"/>
          <w:sz w:val="28"/>
        </w:rPr>
        <w:t>
3. Оқу орнынан анықтама.</w:t>
      </w:r>
    </w:p>
    <w:p>
      <w:pPr>
        <w:spacing w:after="0"/>
        <w:ind w:left="0"/>
        <w:jc w:val="both"/>
      </w:pPr>
      <w:r>
        <w:rPr>
          <w:rFonts w:ascii="Times New Roman"/>
          <w:b w:val="false"/>
          <w:i w:val="false"/>
          <w:color w:val="000000"/>
          <w:sz w:val="28"/>
        </w:rPr>
        <w:t>      Маман қабылдады _____________(қолы)</w:t>
      </w:r>
      <w:r>
        <w:br/>
      </w:r>
      <w:r>
        <w:rPr>
          <w:rFonts w:ascii="Times New Roman"/>
          <w:b w:val="false"/>
          <w:i w:val="false"/>
          <w:color w:val="000000"/>
          <w:sz w:val="28"/>
        </w:rPr>
        <w:t>
      "__" _____________ 20__ ж.</w:t>
      </w:r>
    </w:p>
    <w:p>
      <w:pPr>
        <w:spacing w:after="0"/>
        <w:ind w:left="0"/>
        <w:jc w:val="both"/>
      </w:pPr>
      <w:r>
        <w:rPr>
          <w:rFonts w:ascii="Times New Roman"/>
          <w:b w:val="false"/>
          <w:i w:val="false"/>
          <w:color w:val="000000"/>
          <w:sz w:val="28"/>
        </w:rPr>
        <w:t>      ______________________________________________________</w:t>
      </w:r>
    </w:p>
    <w:bookmarkStart w:name="z40" w:id="36"/>
    <w:p>
      <w:pPr>
        <w:spacing w:after="0"/>
        <w:ind w:left="0"/>
        <w:jc w:val="both"/>
      </w:pPr>
      <w:r>
        <w:rPr>
          <w:rFonts w:ascii="Times New Roman"/>
          <w:b w:val="false"/>
          <w:i w:val="false"/>
          <w:color w:val="000000"/>
          <w:sz w:val="28"/>
        </w:rPr>
        <w:t>
«Білім алушылар мен тәрбиеленушiлердi</w:t>
      </w:r>
      <w:r>
        <w:br/>
      </w:r>
      <w:r>
        <w:rPr>
          <w:rFonts w:ascii="Times New Roman"/>
          <w:b w:val="false"/>
          <w:i w:val="false"/>
          <w:color w:val="000000"/>
          <w:sz w:val="28"/>
        </w:rPr>
        <w:t>
бiлiмнің жалпы білім беретiн ұйымдарына</w:t>
      </w:r>
      <w:r>
        <w:br/>
      </w:r>
      <w:r>
        <w:rPr>
          <w:rFonts w:ascii="Times New Roman"/>
          <w:b w:val="false"/>
          <w:i w:val="false"/>
          <w:color w:val="000000"/>
          <w:sz w:val="28"/>
        </w:rPr>
        <w:t>
және үйіне тегiн тасымалдауды қамтамасыз ету»</w:t>
      </w:r>
      <w:r>
        <w:br/>
      </w:r>
      <w:r>
        <w:rPr>
          <w:rFonts w:ascii="Times New Roman"/>
          <w:b w:val="false"/>
          <w:i w:val="false"/>
          <w:color w:val="000000"/>
          <w:sz w:val="28"/>
        </w:rPr>
        <w:t>
мемлекеттiк қызметінің регламентіне</w:t>
      </w:r>
      <w:r>
        <w:br/>
      </w:r>
      <w:r>
        <w:rPr>
          <w:rFonts w:ascii="Times New Roman"/>
          <w:b w:val="false"/>
          <w:i w:val="false"/>
          <w:color w:val="000000"/>
          <w:sz w:val="28"/>
        </w:rPr>
        <w:t>
3-қосымша</w:t>
      </w:r>
    </w:p>
    <w:bookmarkEnd w:id="36"/>
    <w:p>
      <w:pPr>
        <w:spacing w:after="0"/>
        <w:ind w:left="0"/>
        <w:jc w:val="left"/>
      </w:pPr>
      <w:r>
        <w:rPr>
          <w:rFonts w:ascii="Times New Roman"/>
          <w:b/>
          <w:i w:val="false"/>
          <w:color w:val="000000"/>
        </w:rPr>
        <w:t xml:space="preserve"> Әкімшілік әрекеттердің (рәсімдердің)</w:t>
      </w:r>
      <w:r>
        <w:br/>
      </w:r>
      <w:r>
        <w:rPr>
          <w:rFonts w:ascii="Times New Roman"/>
          <w:b/>
          <w:i w:val="false"/>
          <w:color w:val="000000"/>
        </w:rPr>
        <w:t>
реттілігі және өзара әрекеті</w:t>
      </w:r>
    </w:p>
    <w:p>
      <w:pPr>
        <w:spacing w:after="0"/>
        <w:ind w:left="0"/>
        <w:jc w:val="left"/>
      </w:pPr>
      <w:r>
        <w:rPr>
          <w:rFonts w:ascii="Times New Roman"/>
          <w:b/>
          <w:i w:val="false"/>
          <w:color w:val="000000"/>
        </w:rPr>
        <w:t xml:space="preserve"> 1-кесте.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3"/>
        <w:gridCol w:w="4333"/>
        <w:gridCol w:w="433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жұмыстардың легі)</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(барысы, жұмыстардың легі)</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кеңсе қызметкері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жауапты маманы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бастартуды ресімдеу</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ұйымдастырушылық-бөлу шешімі)</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Тұтынушыға қолхат беру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ауылдық округтің әкіміне беру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жұмыс күні ішінде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0"/>
        <w:gridCol w:w="4615"/>
        <w:gridCol w:w="461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жұмыстардың легі)</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(барысы, жұмыстардың легі)</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қызметкері</w:t>
            </w:r>
          </w:p>
        </w:tc>
      </w:tr>
      <w:tr>
        <w:trPr>
          <w:trHeight w:val="585"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Құжаттармен танысу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Анықтаманы немесе дәлелді бастартуды анықтамалар кітабына тіркеу және тұтынушыға мемлекеттік қызмет көрсету нәтижелерін беру </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ұйымдастырушылық-бөлу шешімі)</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беру туралы қолхат</w:t>
            </w:r>
          </w:p>
        </w:tc>
      </w:tr>
      <w:tr>
        <w:trPr>
          <w:trHeight w:val="21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күні ішінде </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Қолдану нұсқасы.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0"/>
        <w:gridCol w:w="7020"/>
      </w:tblGrid>
      <w:tr>
        <w:trPr>
          <w:trHeight w:val="30" w:hRule="atLeast"/>
        </w:trPr>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tc>
      </w:tr>
      <w:tr>
        <w:trPr>
          <w:trHeight w:val="30" w:hRule="atLeast"/>
        </w:trPr>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r>
      <w:tr>
        <w:trPr>
          <w:trHeight w:val="30" w:hRule="atLeast"/>
        </w:trPr>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Құжаттарды қабылдау, тіркеу, тұтынушыға қолхат беру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w:t>
            </w:r>
            <w:r>
              <w:br/>
            </w:r>
            <w:r>
              <w:rPr>
                <w:rFonts w:ascii="Times New Roman"/>
                <w:b w:val="false"/>
                <w:i w:val="false"/>
                <w:color w:val="000000"/>
                <w:sz w:val="20"/>
              </w:rPr>
              <w:t>
Анықтаманы ресімдеу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3-әрекет </w:t>
            </w:r>
            <w:r>
              <w:br/>
            </w:r>
            <w:r>
              <w:rPr>
                <w:rFonts w:ascii="Times New Roman"/>
                <w:b w:val="false"/>
                <w:i w:val="false"/>
                <w:color w:val="000000"/>
                <w:sz w:val="20"/>
              </w:rPr>
              <w:t xml:space="preserve">
Анықтамаға қол қою </w:t>
            </w:r>
          </w:p>
        </w:tc>
      </w:tr>
      <w:tr>
        <w:trPr>
          <w:trHeight w:val="30" w:hRule="atLeast"/>
        </w:trPr>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4-әрекет</w:t>
            </w:r>
            <w:r>
              <w:br/>
            </w:r>
            <w:r>
              <w:rPr>
                <w:rFonts w:ascii="Times New Roman"/>
                <w:b w:val="false"/>
                <w:i w:val="false"/>
                <w:color w:val="000000"/>
                <w:sz w:val="20"/>
              </w:rPr>
              <w:t>
Анықтамаларды тіркеу кітабына анықтаманы тіркеу және тұтынушыға тапсыру. Анықтаманы бергені жөнінде қолхат</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Қолдану нұсқасы. Балама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0"/>
        <w:gridCol w:w="7020"/>
      </w:tblGrid>
      <w:tr>
        <w:trPr>
          <w:trHeight w:val="30" w:hRule="atLeast"/>
        </w:trPr>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Уәкілетті органның кеңсе қызметкері</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Уәкілетті органның басшысы</w:t>
            </w:r>
          </w:p>
        </w:tc>
      </w:tr>
      <w:tr>
        <w:trPr>
          <w:trHeight w:val="30" w:hRule="atLeast"/>
        </w:trPr>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Құжаттарды қабылдау,тіркеу, тұтынушыға қолхат беру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w:t>
            </w:r>
            <w:r>
              <w:br/>
            </w:r>
            <w:r>
              <w:rPr>
                <w:rFonts w:ascii="Times New Roman"/>
                <w:b w:val="false"/>
                <w:i w:val="false"/>
                <w:color w:val="000000"/>
                <w:sz w:val="20"/>
              </w:rPr>
              <w:t xml:space="preserve">
Дәлелді бастарту ресімдеу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w:t>
            </w:r>
            <w:r>
              <w:br/>
            </w:r>
            <w:r>
              <w:rPr>
                <w:rFonts w:ascii="Times New Roman"/>
                <w:b w:val="false"/>
                <w:i w:val="false"/>
                <w:color w:val="000000"/>
                <w:sz w:val="20"/>
              </w:rPr>
              <w:t xml:space="preserve">
Дәлелді бастартуға қол қою </w:t>
            </w:r>
          </w:p>
        </w:tc>
      </w:tr>
      <w:tr>
        <w:trPr>
          <w:trHeight w:val="30" w:hRule="atLeast"/>
        </w:trPr>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4-әрекет</w:t>
            </w:r>
            <w:r>
              <w:br/>
            </w:r>
            <w:r>
              <w:rPr>
                <w:rFonts w:ascii="Times New Roman"/>
                <w:b w:val="false"/>
                <w:i w:val="false"/>
                <w:color w:val="000000"/>
                <w:sz w:val="20"/>
              </w:rPr>
              <w:t>
Дәлелді бастартуды тіркеу және тұтынушыға беру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37"/>
    <w:p>
      <w:pPr>
        <w:spacing w:after="0"/>
        <w:ind w:left="0"/>
        <w:jc w:val="both"/>
      </w:pPr>
      <w:r>
        <w:rPr>
          <w:rFonts w:ascii="Times New Roman"/>
          <w:b w:val="false"/>
          <w:i w:val="false"/>
          <w:color w:val="000000"/>
          <w:sz w:val="28"/>
        </w:rPr>
        <w:t>
«Білім алушылар мен тәрбиеленушiлердi</w:t>
      </w:r>
      <w:r>
        <w:br/>
      </w:r>
      <w:r>
        <w:rPr>
          <w:rFonts w:ascii="Times New Roman"/>
          <w:b w:val="false"/>
          <w:i w:val="false"/>
          <w:color w:val="000000"/>
          <w:sz w:val="28"/>
        </w:rPr>
        <w:t>
бiлiмнің жалпы білім беретiн ұйымдарына</w:t>
      </w:r>
      <w:r>
        <w:br/>
      </w:r>
      <w:r>
        <w:rPr>
          <w:rFonts w:ascii="Times New Roman"/>
          <w:b w:val="false"/>
          <w:i w:val="false"/>
          <w:color w:val="000000"/>
          <w:sz w:val="28"/>
        </w:rPr>
        <w:t>
және үйіне тегiн тасымалдауды қамтамасыз ету»</w:t>
      </w:r>
      <w:r>
        <w:br/>
      </w:r>
      <w:r>
        <w:rPr>
          <w:rFonts w:ascii="Times New Roman"/>
          <w:b w:val="false"/>
          <w:i w:val="false"/>
          <w:color w:val="000000"/>
          <w:sz w:val="28"/>
        </w:rPr>
        <w:t>
мемлекеттiк қызметінің регламентіне</w:t>
      </w:r>
      <w:r>
        <w:br/>
      </w:r>
      <w:r>
        <w:rPr>
          <w:rFonts w:ascii="Times New Roman"/>
          <w:b w:val="false"/>
          <w:i w:val="false"/>
          <w:color w:val="000000"/>
          <w:sz w:val="28"/>
        </w:rPr>
        <w:t>
4-қосымша</w:t>
      </w:r>
    </w:p>
    <w:bookmarkEnd w:id="37"/>
    <w:p>
      <w:pPr>
        <w:spacing w:after="0"/>
        <w:ind w:left="0"/>
        <w:jc w:val="left"/>
      </w:pPr>
      <w:r>
        <w:rPr>
          <w:rFonts w:ascii="Times New Roman"/>
          <w:b/>
          <w:i w:val="false"/>
          <w:color w:val="000000"/>
        </w:rPr>
        <w:t xml:space="preserve"> Әкімшілік әрекеттердің логикалық реттілігі арасында өзара байланысты бейнелейтін схемалар</w:t>
      </w:r>
      <w:r>
        <w:br/>
      </w:r>
      <w:r>
        <w:rPr>
          <w:rFonts w:ascii="Times New Roman"/>
          <w:b/>
          <w:i w:val="false"/>
          <w:color w:val="000000"/>
        </w:rPr>
        <w:t>
 </w:t>
      </w:r>
    </w:p>
    <w:p>
      <w:pPr>
        <w:spacing w:after="0"/>
        <w:ind w:left="0"/>
        <w:jc w:val="both"/>
      </w:pPr>
      <w:r>
        <w:drawing>
          <wp:inline distT="0" distB="0" distL="0" distR="0">
            <wp:extent cx="9144000" cy="571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144000" cy="5715000"/>
                    </a:xfrm>
                    <a:prstGeom prst="rect">
                      <a:avLst/>
                    </a:prstGeom>
                  </pic:spPr>
                </pic:pic>
              </a:graphicData>
            </a:graphic>
          </wp:inline>
        </w:drawing>
      </w:r>
    </w:p>
    <w:bookmarkStart w:name="z42" w:id="38"/>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2012 жылғы 13 маусымдағы № 186 қаулысына</w:t>
      </w:r>
      <w:r>
        <w:br/>
      </w:r>
      <w:r>
        <w:rPr>
          <w:rFonts w:ascii="Times New Roman"/>
          <w:b w:val="false"/>
          <w:i w:val="false"/>
          <w:color w:val="000000"/>
          <w:sz w:val="28"/>
        </w:rPr>
        <w:t>
5-қосымша</w:t>
      </w:r>
    </w:p>
    <w:bookmarkEnd w:id="38"/>
    <w:p>
      <w:pPr>
        <w:spacing w:after="0"/>
        <w:ind w:left="0"/>
        <w:jc w:val="left"/>
      </w:pPr>
      <w:r>
        <w:rPr>
          <w:rFonts w:ascii="Times New Roman"/>
          <w:b/>
          <w:i w:val="false"/>
          <w:color w:val="000000"/>
        </w:rPr>
        <w:t xml:space="preserve">       «Жетiмдердi, ата-анасының қамқорлығынсыз </w:t>
      </w:r>
      <w:r>
        <w:br/>
      </w:r>
      <w:r>
        <w:rPr>
          <w:rFonts w:ascii="Times New Roman"/>
          <w:b/>
          <w:i w:val="false"/>
          <w:color w:val="000000"/>
        </w:rPr>
        <w:t>
қалған балаларды әлеуметтiк қамсыздандыруға арналған</w:t>
      </w:r>
      <w:r>
        <w:br/>
      </w:r>
      <w:r>
        <w:rPr>
          <w:rFonts w:ascii="Times New Roman"/>
          <w:b/>
          <w:i w:val="false"/>
          <w:color w:val="000000"/>
        </w:rPr>
        <w:t>
құжаттарды ресiмдеу»</w:t>
      </w:r>
      <w:r>
        <w:br/>
      </w:r>
      <w:r>
        <w:rPr>
          <w:rFonts w:ascii="Times New Roman"/>
          <w:b/>
          <w:i w:val="false"/>
          <w:color w:val="000000"/>
        </w:rPr>
        <w:t>
мемлекеттiк қызметінің регламенті 1. Негізгі ұғымдар</w:t>
      </w:r>
    </w:p>
    <w:p>
      <w:pPr>
        <w:spacing w:after="0"/>
        <w:ind w:left="0"/>
        <w:jc w:val="both"/>
      </w:pPr>
      <w:r>
        <w:rPr>
          <w:rFonts w:ascii="Times New Roman"/>
          <w:b w:val="false"/>
          <w:i w:val="false"/>
          <w:color w:val="000000"/>
          <w:sz w:val="28"/>
        </w:rPr>
        <w:t>      1. Осы «Жетiмдердi, ата-анасының қамқорлығынсыз қалған балаларды әлеуметтiк қамсыздандыруға арналған құжаттарды ресiмдеу» регламентінде (бұдан әрі - Регламент) мынадай ұғымдар пайдаланылады:</w:t>
      </w:r>
      <w:r>
        <w:br/>
      </w:r>
      <w:r>
        <w:rPr>
          <w:rFonts w:ascii="Times New Roman"/>
          <w:b w:val="false"/>
          <w:i w:val="false"/>
          <w:color w:val="000000"/>
          <w:sz w:val="28"/>
        </w:rPr>
        <w:t>
      1) тұтынушы - жеке тұлға;</w:t>
      </w:r>
      <w:r>
        <w:br/>
      </w:r>
      <w:r>
        <w:rPr>
          <w:rFonts w:ascii="Times New Roman"/>
          <w:b w:val="false"/>
          <w:i w:val="false"/>
          <w:color w:val="000000"/>
          <w:sz w:val="28"/>
        </w:rPr>
        <w:t>
      2) уәкілетті орган - ауданның (облыстық маңызы бар қаланың) бiлiм бөлiмi.</w:t>
      </w:r>
      <w:r>
        <w:br/>
      </w:r>
      <w:r>
        <w:rPr>
          <w:rFonts w:ascii="Times New Roman"/>
          <w:b w:val="false"/>
          <w:i w:val="false"/>
          <w:color w:val="000000"/>
          <w:sz w:val="28"/>
        </w:rPr>
        <w:t>
      3) әкім - аудан (облыстық маңызы бар қала) әкімі.</w:t>
      </w:r>
    </w:p>
    <w:bookmarkStart w:name="z43" w:id="39"/>
    <w:p>
      <w:pPr>
        <w:spacing w:after="0"/>
        <w:ind w:left="0"/>
        <w:jc w:val="left"/>
      </w:pPr>
      <w:r>
        <w:rPr>
          <w:rFonts w:ascii="Times New Roman"/>
          <w:b/>
          <w:i w:val="false"/>
          <w:color w:val="000000"/>
        </w:rPr>
        <w:t xml:space="preserve"> 
2. Жалпы ережелер</w:t>
      </w:r>
    </w:p>
    <w:bookmarkEnd w:id="39"/>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«Нормативтік құқықтық актілер туралы» Қазақстан Республикасының 1998 жылғы 24 наурыздағы Заңы 3-бабының 3-тармағы </w:t>
      </w:r>
      <w:r>
        <w:rPr>
          <w:rFonts w:ascii="Times New Roman"/>
          <w:b w:val="false"/>
          <w:i w:val="false"/>
          <w:color w:val="000000"/>
          <w:sz w:val="28"/>
        </w:rPr>
        <w:t>1-4) тармақшасына</w:t>
      </w:r>
      <w:r>
        <w:rPr>
          <w:rFonts w:ascii="Times New Roman"/>
          <w:b w:val="false"/>
          <w:i w:val="false"/>
          <w:color w:val="000000"/>
          <w:sz w:val="28"/>
        </w:rPr>
        <w:t xml:space="preserve"> сәйкес мемлекеттiк қызмет көрсету регламентi – мемлекеттiк қызмет көрсету стандартының сақталуын қамтамасыз етуге қойылатын талаптарды белгiлейтiн және орталық мемлекеттік және жергілікті атқарушы органдардың, олардың ведомстволық бағыныстағы ұйымдарының, лауазымды адамдардың, сондай-ақ жеке және заңды тұлғалардың мемлекеттiк қызмет көрсету жөніндегі қызмет тәртiбiн айқындайтын нормативтiк құқықтық акт.</w:t>
      </w:r>
      <w:r>
        <w:br/>
      </w:r>
      <w:r>
        <w:rPr>
          <w:rFonts w:ascii="Times New Roman"/>
          <w:b w:val="false"/>
          <w:i w:val="false"/>
          <w:color w:val="000000"/>
          <w:sz w:val="28"/>
        </w:rPr>
        <w:t>
      Мемлекеттік қызмет көрсету регламенті мемлекеттік қызмет көрсету процесіне қатысатын орталық мемлекеттік және жергілікті атқарушы органдардың, олардың ведомстволық бағыныстағы ұйымдары мен өзге де жеке және заңды тұлғалардың іс-қимылының (өзара іс-қимылынық) сипаттамасын да белгілейді.</w:t>
      </w:r>
      <w:r>
        <w:br/>
      </w:r>
      <w:r>
        <w:rPr>
          <w:rFonts w:ascii="Times New Roman"/>
          <w:b w:val="false"/>
          <w:i w:val="false"/>
          <w:color w:val="000000"/>
          <w:sz w:val="28"/>
        </w:rPr>
        <w:t>
      3. Мемлекеттiк қызметті осы регламентің 1-қосымшасына сәйкес уәкілетті органдар көрсетеді.</w:t>
      </w:r>
      <w:r>
        <w:br/>
      </w:r>
      <w:r>
        <w:rPr>
          <w:rFonts w:ascii="Times New Roman"/>
          <w:b w:val="false"/>
          <w:i w:val="false"/>
          <w:color w:val="000000"/>
          <w:sz w:val="28"/>
        </w:rPr>
        <w:t>
      4. Көрсетілетін мемлекеттік қызмет көрсету нысаны автоматтандырылмаған.</w:t>
      </w:r>
      <w:r>
        <w:br/>
      </w:r>
      <w:r>
        <w:rPr>
          <w:rFonts w:ascii="Times New Roman"/>
          <w:b w:val="false"/>
          <w:i w:val="false"/>
          <w:color w:val="000000"/>
          <w:sz w:val="28"/>
        </w:rPr>
        <w:t>
      5. Мемлекеттік қызмет тегін көрсетiледi.</w:t>
      </w:r>
      <w:r>
        <w:br/>
      </w:r>
      <w:r>
        <w:rPr>
          <w:rFonts w:ascii="Times New Roman"/>
          <w:b w:val="false"/>
          <w:i w:val="false"/>
          <w:color w:val="000000"/>
          <w:sz w:val="28"/>
        </w:rPr>
        <w:t>
      6. Мемлекеттік қызмет «Неке (ерлі-зайыптылық) және отбасы туралы» Қазақстан Республикасының 2011 жылғы 26 желтоқсандағы </w:t>
      </w:r>
      <w:r>
        <w:rPr>
          <w:rFonts w:ascii="Times New Roman"/>
          <w:b w:val="false"/>
          <w:i w:val="false"/>
          <w:color w:val="000000"/>
          <w:sz w:val="28"/>
        </w:rPr>
        <w:t>Кодексі</w:t>
      </w:r>
      <w:r>
        <w:rPr>
          <w:rFonts w:ascii="Times New Roman"/>
          <w:b w:val="false"/>
          <w:i w:val="false"/>
          <w:color w:val="000000"/>
          <w:sz w:val="28"/>
        </w:rPr>
        <w:t>, «Қазақстан Республикасы Білім және ғылым министрлігінің мемлекеттік қызметтерді көрсету стандарттарын бекіту және Қазақстан Республикасы Үкіметінің 2007 жылғы 30 маусымдағы № 561 қаулысына өзгерістер енгізу туралы» Қазақстан Республикасы Үкіметінің 2010 жылғы 26 ақпандағы № 140 </w:t>
      </w:r>
      <w:r>
        <w:rPr>
          <w:rFonts w:ascii="Times New Roman"/>
          <w:b w:val="false"/>
          <w:i w:val="false"/>
          <w:color w:val="000000"/>
          <w:sz w:val="28"/>
        </w:rPr>
        <w:t>қаулысы</w:t>
      </w:r>
      <w:r>
        <w:rPr>
          <w:rFonts w:ascii="Times New Roman"/>
          <w:b w:val="false"/>
          <w:i w:val="false"/>
          <w:color w:val="000000"/>
          <w:sz w:val="28"/>
        </w:rPr>
        <w:t xml:space="preserve"> (бұдан әрі - Стандарт) және «Жеке және заңды тұлғаларға көрсетілетін мемлекеттік қызметтер тізімін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7. Көрсетiлетiн мемлекеттік қызметтің аяқталу нысаны жетiмдердi, ата-анасының қамқорлығынсыз қалған балаларды әлеуметтiк қамсыздандыруға құжаттарды ресімдеу (әрі қарай - үзінді) немесе қызмет көрсетуден бас тарту жөнінде дәлелді жауапты қағаз тасығышта Стандарттың 3-қосымшасына сәйкес беру болып табылады.</w:t>
      </w:r>
    </w:p>
    <w:bookmarkStart w:name="z44" w:id="40"/>
    <w:p>
      <w:pPr>
        <w:spacing w:after="0"/>
        <w:ind w:left="0"/>
        <w:jc w:val="left"/>
      </w:pPr>
      <w:r>
        <w:rPr>
          <w:rFonts w:ascii="Times New Roman"/>
          <w:b/>
          <w:i w:val="false"/>
          <w:color w:val="000000"/>
        </w:rPr>
        <w:t xml:space="preserve"> 
3. Мемлекеттік қызмет көрсету тәртiбiне қойылатын талаптар.</w:t>
      </w:r>
    </w:p>
    <w:bookmarkEnd w:id="40"/>
    <w:p>
      <w:pPr>
        <w:spacing w:after="0"/>
        <w:ind w:left="0"/>
        <w:jc w:val="both"/>
      </w:pPr>
      <w:r>
        <w:rPr>
          <w:rFonts w:ascii="Times New Roman"/>
          <w:b w:val="false"/>
          <w:i w:val="false"/>
          <w:color w:val="000000"/>
          <w:sz w:val="28"/>
        </w:rPr>
        <w:t>      8. Мемлекеттік қызмет көрсету мәселесі бойынша, мемлекеттік қызмет көрсетудің барысы туралы ақпаратты уәкілетті органдардан алуға болады, олардың мекен-жайлары мен жұмыс кестесі Стандарттың 9-қосымшасында көрсетілген.</w:t>
      </w:r>
      <w:r>
        <w:br/>
      </w:r>
      <w:r>
        <w:rPr>
          <w:rFonts w:ascii="Times New Roman"/>
          <w:b w:val="false"/>
          <w:i w:val="false"/>
          <w:color w:val="000000"/>
          <w:sz w:val="28"/>
        </w:rPr>
        <w:t>
      Мемлекеттік қызмет көрсету туралы мәліметтер Оңтүстік Қазақстан облыс әкімінің www.ontustik.gov.kz сайтында орналасқан.</w:t>
      </w:r>
      <w:r>
        <w:br/>
      </w:r>
      <w:r>
        <w:rPr>
          <w:rFonts w:ascii="Times New Roman"/>
          <w:b w:val="false"/>
          <w:i w:val="false"/>
          <w:color w:val="000000"/>
          <w:sz w:val="28"/>
        </w:rPr>
        <w:t>
      9. Орталықтағы немесе уәкілетті органдағы мемлекеттік қызмет көрсету мерзімдері Стандарттың 7-қосымшасына сәйкес.</w:t>
      </w:r>
      <w:r>
        <w:br/>
      </w:r>
      <w:r>
        <w:rPr>
          <w:rFonts w:ascii="Times New Roman"/>
          <w:b w:val="false"/>
          <w:i w:val="false"/>
          <w:color w:val="000000"/>
          <w:sz w:val="28"/>
        </w:rPr>
        <w:t>
      10. Уәкілетті органның мемлекеттік қызмет көрсетуден бас тартуының негізі Стандарттың 11-тармағында көрсетілген қажетті құжаттарды тұтынушы тиісті құжаттарды ұсынбауы болып табылады.</w:t>
      </w:r>
      <w:r>
        <w:br/>
      </w:r>
      <w:r>
        <w:rPr>
          <w:rFonts w:ascii="Times New Roman"/>
          <w:b w:val="false"/>
          <w:i w:val="false"/>
          <w:color w:val="000000"/>
          <w:sz w:val="28"/>
        </w:rPr>
        <w:t>
      11. Мемлекеттік қызмет алу үшін тұтынушыдан өтініш алған сәттен бастап және мемлекеттік қызмет көрсету нәтижесін берген сәтке дейінгі мемлекеттік қызмет көрсету кезеңдері:</w:t>
      </w:r>
      <w:r>
        <w:br/>
      </w:r>
      <w:r>
        <w:rPr>
          <w:rFonts w:ascii="Times New Roman"/>
          <w:b w:val="false"/>
          <w:i w:val="false"/>
          <w:color w:val="000000"/>
          <w:sz w:val="28"/>
        </w:rPr>
        <w:t>
      1) тұтынушы уәкілетті органға қызмет көрсету жөнінде өтініш береді;</w:t>
      </w:r>
      <w:r>
        <w:br/>
      </w:r>
      <w:r>
        <w:rPr>
          <w:rFonts w:ascii="Times New Roman"/>
          <w:b w:val="false"/>
          <w:i w:val="false"/>
          <w:color w:val="000000"/>
          <w:sz w:val="28"/>
        </w:rPr>
        <w:t>
      2) уәкілетті органның кеңсе қызметкері тұтынушы ұсынған өтінішті қабылдайды, тіркейді және тұтынушыға тұтынушының мемлекеттік қызметті алатын күні жазылған барлық құжаттарды алу жөнінде қолхат беріледі.</w:t>
      </w:r>
      <w:r>
        <w:br/>
      </w:r>
      <w:r>
        <w:rPr>
          <w:rFonts w:ascii="Times New Roman"/>
          <w:b w:val="false"/>
          <w:i w:val="false"/>
          <w:color w:val="000000"/>
          <w:sz w:val="28"/>
        </w:rPr>
        <w:t>
      3) уәкілетті органның кеңсе қызметкері жауапты қызметкерді анықтау үшін басшыға құжаттарды алып кіреді.</w:t>
      </w:r>
      <w:r>
        <w:br/>
      </w:r>
      <w:r>
        <w:rPr>
          <w:rFonts w:ascii="Times New Roman"/>
          <w:b w:val="false"/>
          <w:i w:val="false"/>
          <w:color w:val="000000"/>
          <w:sz w:val="28"/>
        </w:rPr>
        <w:t>
      4) басшы жауапты қызметкерді анықтап, орындау үшін жолдайды.</w:t>
      </w:r>
      <w:r>
        <w:br/>
      </w:r>
      <w:r>
        <w:rPr>
          <w:rFonts w:ascii="Times New Roman"/>
          <w:b w:val="false"/>
          <w:i w:val="false"/>
          <w:color w:val="000000"/>
          <w:sz w:val="28"/>
        </w:rPr>
        <w:t>
      5) уәкілетті органның жауапты қызметкері бала тәрбиелеуге үміткердің, тұрғын үй-тұрмыстық өмір сүру жағдайын зерттеу үшін қорғаншылық және қамқоршылық жөніндегі кеңеске жібереді немесе Стандарттың 11-тармағында көрсетілген қажетті құжаттарды тұтынушы тиісті құжаттарды ұсынбаса бас тартады.</w:t>
      </w:r>
      <w:r>
        <w:br/>
      </w:r>
      <w:r>
        <w:rPr>
          <w:rFonts w:ascii="Times New Roman"/>
          <w:b w:val="false"/>
          <w:i w:val="false"/>
          <w:color w:val="000000"/>
          <w:sz w:val="28"/>
        </w:rPr>
        <w:t>
      6) қорғаншылық және қамқоршылық жөніндегі кеңес бала тәрбиелеуге үміткердің тұрғын үй-тұрмыстық өмір сүру жағдайын зерттейді және актіні ресімдейді.</w:t>
      </w:r>
      <w:r>
        <w:br/>
      </w:r>
      <w:r>
        <w:rPr>
          <w:rFonts w:ascii="Times New Roman"/>
          <w:b w:val="false"/>
          <w:i w:val="false"/>
          <w:color w:val="000000"/>
          <w:sz w:val="28"/>
        </w:rPr>
        <w:t>
      7) кеңестің барлық мүшесі қол қойған актіні уәкілетті органға жібереді.</w:t>
      </w:r>
      <w:r>
        <w:br/>
      </w:r>
      <w:r>
        <w:rPr>
          <w:rFonts w:ascii="Times New Roman"/>
          <w:b w:val="false"/>
          <w:i w:val="false"/>
          <w:color w:val="000000"/>
          <w:sz w:val="28"/>
        </w:rPr>
        <w:t>
      8) уәкілетті орган актінің негізінде жетiмдердi, ата-анасының қамқорлығынсыз қалған балаларды әлеуметтiк қамсыздандыруға арналған құжаттарды ресiмдеу жөнінде қаулының жобасын дайындайды және әкімге алып кіреді.</w:t>
      </w:r>
      <w:r>
        <w:br/>
      </w:r>
      <w:r>
        <w:rPr>
          <w:rFonts w:ascii="Times New Roman"/>
          <w:b w:val="false"/>
          <w:i w:val="false"/>
          <w:color w:val="000000"/>
          <w:sz w:val="28"/>
        </w:rPr>
        <w:t>
      9) әкім қаулыға және үзіндіге қол қояды.</w:t>
      </w:r>
      <w:r>
        <w:br/>
      </w:r>
      <w:r>
        <w:rPr>
          <w:rFonts w:ascii="Times New Roman"/>
          <w:b w:val="false"/>
          <w:i w:val="false"/>
          <w:color w:val="000000"/>
          <w:sz w:val="28"/>
        </w:rPr>
        <w:t>
      10) уәкілетті органның жауапты қызметкері әлеуметтiк қамсыздандыруға рәсімдеу жөнінде хаттың жобасын дайындайды және басшыға алып кіреді.</w:t>
      </w:r>
      <w:r>
        <w:br/>
      </w:r>
      <w:r>
        <w:rPr>
          <w:rFonts w:ascii="Times New Roman"/>
          <w:b w:val="false"/>
          <w:i w:val="false"/>
          <w:color w:val="000000"/>
          <w:sz w:val="28"/>
        </w:rPr>
        <w:t>
      11) басшы әлеуметтiк қамсыздандыруға рәсімдеу жөнінде хатқа немесе дәлелді бас тарту туралы хатқа қол қояды.</w:t>
      </w:r>
      <w:r>
        <w:br/>
      </w:r>
      <w:r>
        <w:rPr>
          <w:rFonts w:ascii="Times New Roman"/>
          <w:b w:val="false"/>
          <w:i w:val="false"/>
          <w:color w:val="000000"/>
          <w:sz w:val="28"/>
        </w:rPr>
        <w:t>
      12) уәкілетті органның кеңсе қызметкері рәсімдеу жөнінде жауапты немесе дәлелді бас тарту туралы хатты тіркейді және тұтынушыға табыстайды.</w:t>
      </w:r>
      <w:r>
        <w:br/>
      </w:r>
      <w:r>
        <w:rPr>
          <w:rFonts w:ascii="Times New Roman"/>
          <w:b w:val="false"/>
          <w:i w:val="false"/>
          <w:color w:val="000000"/>
          <w:sz w:val="28"/>
        </w:rPr>
        <w:t>
      12. Орталықта және уәкілетті органда мемлекеттік қызмет көрсету үшін құжаттарды қабылдауды жүзеге асыратын тұлғалардың мейлінше саны бір қызметкерді құрайды.</w:t>
      </w:r>
    </w:p>
    <w:bookmarkStart w:name="z45" w:id="41"/>
    <w:p>
      <w:pPr>
        <w:spacing w:after="0"/>
        <w:ind w:left="0"/>
        <w:jc w:val="left"/>
      </w:pPr>
      <w:r>
        <w:rPr>
          <w:rFonts w:ascii="Times New Roman"/>
          <w:b/>
          <w:i w:val="false"/>
          <w:color w:val="000000"/>
        </w:rPr>
        <w:t xml:space="preserve"> 
4. Мемлекеттік қызметті көрсету үдерісіндегі әрекеттер (өзара әрекеттер) тәртібінінің сипаттамасы</w:t>
      </w:r>
    </w:p>
    <w:bookmarkEnd w:id="41"/>
    <w:p>
      <w:pPr>
        <w:spacing w:after="0"/>
        <w:ind w:left="0"/>
        <w:jc w:val="both"/>
      </w:pPr>
      <w:r>
        <w:rPr>
          <w:rFonts w:ascii="Times New Roman"/>
          <w:b w:val="false"/>
          <w:i w:val="false"/>
          <w:color w:val="000000"/>
          <w:sz w:val="28"/>
        </w:rPr>
        <w:t>      13. Уәкілетті органға құжаттарды қабылдау осы регламенттің 1-қосымшасында көрсетілген мекен-жайлар бойынша жауапты атқарушы арқылы жүзеге асырылады.</w:t>
      </w:r>
      <w:r>
        <w:br/>
      </w:r>
      <w:r>
        <w:rPr>
          <w:rFonts w:ascii="Times New Roman"/>
          <w:b w:val="false"/>
          <w:i w:val="false"/>
          <w:color w:val="000000"/>
          <w:sz w:val="28"/>
        </w:rPr>
        <w:t>
      Уәкілетті органға құжаттар тапсырылған соң тұтынушыға тұтынушының мемлекеттік қызметті алатын күні жазылған барлық құжаттарды алу жөнінде қолхат беріледі, оған тұтынушының мемлекеттік қызметкерлерді алу күні жазылады.</w:t>
      </w:r>
      <w:r>
        <w:br/>
      </w:r>
      <w:r>
        <w:rPr>
          <w:rFonts w:ascii="Times New Roman"/>
          <w:b w:val="false"/>
          <w:i w:val="false"/>
          <w:color w:val="000000"/>
          <w:sz w:val="28"/>
        </w:rPr>
        <w:t>
      14. Мемлекеттiк қызметтi алу үшiн тұтынушы уәкілетті органға Стандарттың 11-тармағына сәйкес құжаттарды тапсыруы қажет.</w:t>
      </w:r>
      <w:r>
        <w:br/>
      </w:r>
      <w:r>
        <w:rPr>
          <w:rFonts w:ascii="Times New Roman"/>
          <w:b w:val="false"/>
          <w:i w:val="false"/>
          <w:color w:val="000000"/>
          <w:sz w:val="28"/>
        </w:rPr>
        <w:t>
      15. Мемлекеттік қызмет көрсету үдерісіне келесі құрылымдық-функционалдық бірліктер (бұдан әрі - ҚФБ) жұмылдырылған:</w:t>
      </w:r>
      <w:r>
        <w:br/>
      </w:r>
      <w:r>
        <w:rPr>
          <w:rFonts w:ascii="Times New Roman"/>
          <w:b w:val="false"/>
          <w:i w:val="false"/>
          <w:color w:val="000000"/>
          <w:sz w:val="28"/>
        </w:rPr>
        <w:t>
      1) уәкілетті органның кеңсе қызметкері;</w:t>
      </w:r>
      <w:r>
        <w:br/>
      </w:r>
      <w:r>
        <w:rPr>
          <w:rFonts w:ascii="Times New Roman"/>
          <w:b w:val="false"/>
          <w:i w:val="false"/>
          <w:color w:val="000000"/>
          <w:sz w:val="28"/>
        </w:rPr>
        <w:t>
      2) әкім;</w:t>
      </w:r>
      <w:r>
        <w:br/>
      </w:r>
      <w:r>
        <w:rPr>
          <w:rFonts w:ascii="Times New Roman"/>
          <w:b w:val="false"/>
          <w:i w:val="false"/>
          <w:color w:val="000000"/>
          <w:sz w:val="28"/>
        </w:rPr>
        <w:t>
      3) уәкілетті органның басшысы;</w:t>
      </w:r>
      <w:r>
        <w:br/>
      </w:r>
      <w:r>
        <w:rPr>
          <w:rFonts w:ascii="Times New Roman"/>
          <w:b w:val="false"/>
          <w:i w:val="false"/>
          <w:color w:val="000000"/>
          <w:sz w:val="28"/>
        </w:rPr>
        <w:t>
      4) уәкілетті органның жауапты атқарушысы.</w:t>
      </w:r>
      <w:r>
        <w:br/>
      </w:r>
      <w:r>
        <w:rPr>
          <w:rFonts w:ascii="Times New Roman"/>
          <w:b w:val="false"/>
          <w:i w:val="false"/>
          <w:color w:val="000000"/>
          <w:sz w:val="28"/>
        </w:rPr>
        <w:t>
      5) қорғаншылық және қамқоршылық жөніндегі кеңес.</w:t>
      </w:r>
      <w:r>
        <w:br/>
      </w:r>
      <w:r>
        <w:rPr>
          <w:rFonts w:ascii="Times New Roman"/>
          <w:b w:val="false"/>
          <w:i w:val="false"/>
          <w:color w:val="000000"/>
          <w:sz w:val="28"/>
        </w:rPr>
        <w:t>
      16. Әр әкімшілік әрекетті (рәсімді) орындау мерзімі көрсетілген ҚФБ әкімшілік әрекеттерінің (рәсімдері) реттілігі мен өзара әрекеттерінің мәтіндік кестелік сипаттамасы осы Регламенттің 2-қосымшасында көрсетілген.</w:t>
      </w:r>
      <w:r>
        <w:br/>
      </w:r>
      <w:r>
        <w:rPr>
          <w:rFonts w:ascii="Times New Roman"/>
          <w:b w:val="false"/>
          <w:i w:val="false"/>
          <w:color w:val="000000"/>
          <w:sz w:val="28"/>
        </w:rPr>
        <w:t>
      17. Мемлекеттік қызмет көрсетудің үдерісінде және әкімшілік әрекеттердің логикалық реттілігі мен ҚФБ арасындағы өзара байланысты бейнелейтін кестелер осы Регламенттің 3-қосымшасында көрсетілген.</w:t>
      </w:r>
    </w:p>
    <w:bookmarkStart w:name="z46" w:id="42"/>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жауапкершіліктері.</w:t>
      </w:r>
    </w:p>
    <w:bookmarkEnd w:id="42"/>
    <w:p>
      <w:pPr>
        <w:spacing w:after="0"/>
        <w:ind w:left="0"/>
        <w:jc w:val="both"/>
      </w:pPr>
      <w:r>
        <w:rPr>
          <w:rFonts w:ascii="Times New Roman"/>
          <w:b w:val="false"/>
          <w:i w:val="false"/>
          <w:color w:val="000000"/>
          <w:sz w:val="28"/>
        </w:rPr>
        <w:t>      18. Мемлекеттік қызмет көрсететін жауапты тұлға уәкілетті органның басшысы болып табылады.</w:t>
      </w:r>
      <w:r>
        <w:br/>
      </w:r>
      <w:r>
        <w:rPr>
          <w:rFonts w:ascii="Times New Roman"/>
          <w:b w:val="false"/>
          <w:i w:val="false"/>
          <w:color w:val="000000"/>
          <w:sz w:val="28"/>
        </w:rPr>
        <w:t>
      Уәкілетті органның басшысы Қазақстан Республикасының заңнамаларына сәйкес белгіленген мерзім ішінде мемлекеттік қызмет көрсетуді жүзеге асыруға жауапты болады.</w:t>
      </w:r>
    </w:p>
    <w:bookmarkStart w:name="z47" w:id="43"/>
    <w:p>
      <w:pPr>
        <w:spacing w:after="0"/>
        <w:ind w:left="0"/>
        <w:jc w:val="both"/>
      </w:pPr>
      <w:r>
        <w:rPr>
          <w:rFonts w:ascii="Times New Roman"/>
          <w:b w:val="false"/>
          <w:i w:val="false"/>
          <w:color w:val="000000"/>
          <w:sz w:val="28"/>
        </w:rPr>
        <w:t>
«Жетiмдердi, ата-анасының қамқорлығынсыз</w:t>
      </w:r>
      <w:r>
        <w:br/>
      </w:r>
      <w:r>
        <w:rPr>
          <w:rFonts w:ascii="Times New Roman"/>
          <w:b w:val="false"/>
          <w:i w:val="false"/>
          <w:color w:val="000000"/>
          <w:sz w:val="28"/>
        </w:rPr>
        <w:t>
қалған балаларды әлеуметтiк қамсыздандыруға</w:t>
      </w:r>
      <w:r>
        <w:br/>
      </w:r>
      <w:r>
        <w:rPr>
          <w:rFonts w:ascii="Times New Roman"/>
          <w:b w:val="false"/>
          <w:i w:val="false"/>
          <w:color w:val="000000"/>
          <w:sz w:val="28"/>
        </w:rPr>
        <w:t>
арналған құжаттарды ресiмдеу»</w:t>
      </w:r>
      <w:r>
        <w:br/>
      </w:r>
      <w:r>
        <w:rPr>
          <w:rFonts w:ascii="Times New Roman"/>
          <w:b w:val="false"/>
          <w:i w:val="false"/>
          <w:color w:val="000000"/>
          <w:sz w:val="28"/>
        </w:rPr>
        <w:t>
мемлекеттiк қызметінің регламентіне</w:t>
      </w:r>
      <w:r>
        <w:br/>
      </w:r>
      <w:r>
        <w:rPr>
          <w:rFonts w:ascii="Times New Roman"/>
          <w:b w:val="false"/>
          <w:i w:val="false"/>
          <w:color w:val="000000"/>
          <w:sz w:val="28"/>
        </w:rPr>
        <w:t>
1-қосымша</w:t>
      </w:r>
    </w:p>
    <w:bookmarkEnd w:id="43"/>
    <w:p>
      <w:pPr>
        <w:spacing w:after="0"/>
        <w:ind w:left="0"/>
        <w:jc w:val="left"/>
      </w:pPr>
      <w:r>
        <w:rPr>
          <w:rFonts w:ascii="Times New Roman"/>
          <w:b/>
          <w:i w:val="false"/>
          <w:color w:val="000000"/>
        </w:rPr>
        <w:t xml:space="preserve"> Уәкілетті органдардың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6"/>
        <w:gridCol w:w="5960"/>
        <w:gridCol w:w="2434"/>
      </w:tblGrid>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органдардың атауы</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 жайы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аудандық білім бөлімі» Мемлекеттік мекемесі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Шаян ауылы,</w:t>
            </w:r>
            <w:r>
              <w:br/>
            </w:r>
            <w:r>
              <w:rPr>
                <w:rFonts w:ascii="Times New Roman"/>
                <w:b w:val="false"/>
                <w:i w:val="false"/>
                <w:color w:val="000000"/>
                <w:sz w:val="20"/>
              </w:rPr>
              <w:t>
Тасболатов көшесі, №1 үй</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2-15-52</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білім бөлімі» Мемлекеттік мекемесі</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w:t>
            </w:r>
            <w:r>
              <w:br/>
            </w:r>
            <w:r>
              <w:rPr>
                <w:rFonts w:ascii="Times New Roman"/>
                <w:b w:val="false"/>
                <w:i w:val="false"/>
                <w:color w:val="000000"/>
                <w:sz w:val="20"/>
              </w:rPr>
              <w:t>
Темірлан ауылы, Т.Рысқұлов көшесі, № 17 үй</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2-16-13</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білім бөлімі» Мемлекеттік мекемесі</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w:t>
            </w:r>
            <w:r>
              <w:br/>
            </w:r>
            <w:r>
              <w:rPr>
                <w:rFonts w:ascii="Times New Roman"/>
                <w:b w:val="false"/>
                <w:i w:val="false"/>
                <w:color w:val="000000"/>
                <w:sz w:val="20"/>
              </w:rPr>
              <w:t>
Жетісай қаласы, М.Әуезов көшесі, № 3 үй</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6-52-65</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білім бөлімі» Мемлекеттік мекемесі</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w:t>
            </w:r>
            <w:r>
              <w:br/>
            </w:r>
            <w:r>
              <w:rPr>
                <w:rFonts w:ascii="Times New Roman"/>
                <w:b w:val="false"/>
                <w:i w:val="false"/>
                <w:color w:val="000000"/>
                <w:sz w:val="20"/>
              </w:rPr>
              <w:t>
Шәуілдір ауылы,</w:t>
            </w:r>
            <w:r>
              <w:br/>
            </w:r>
            <w:r>
              <w:rPr>
                <w:rFonts w:ascii="Times New Roman"/>
                <w:b w:val="false"/>
                <w:i w:val="false"/>
                <w:color w:val="000000"/>
                <w:sz w:val="20"/>
              </w:rPr>
              <w:t>
Ұ.Арғынбеков даңғылы, № 21 үй</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2-14-51</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аудандық білім бөлімі» Мемлекеттік мекемесі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w:t>
            </w:r>
            <w:r>
              <w:br/>
            </w:r>
            <w:r>
              <w:rPr>
                <w:rFonts w:ascii="Times New Roman"/>
                <w:b w:val="false"/>
                <w:i w:val="false"/>
                <w:color w:val="000000"/>
                <w:sz w:val="20"/>
              </w:rPr>
              <w:t>
Шолаққорған ауылы,</w:t>
            </w:r>
            <w:r>
              <w:br/>
            </w:r>
            <w:r>
              <w:rPr>
                <w:rFonts w:ascii="Times New Roman"/>
                <w:b w:val="false"/>
                <w:i w:val="false"/>
                <w:color w:val="000000"/>
                <w:sz w:val="20"/>
              </w:rPr>
              <w:t>
Жібек жолы көшесі, № 55 үй</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2-22-21</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білім бөлімі» Мемлекеттік мекемесі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w:t>
            </w:r>
            <w:r>
              <w:br/>
            </w:r>
            <w:r>
              <w:rPr>
                <w:rFonts w:ascii="Times New Roman"/>
                <w:b w:val="false"/>
                <w:i w:val="false"/>
                <w:color w:val="000000"/>
                <w:sz w:val="20"/>
              </w:rPr>
              <w:t>
Әйтеке би көшесі, № 29 үй</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4-30-67</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«Түлкібас аудандық білім бөлімі» Мемлекеттік мекемесі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w:t>
            </w:r>
            <w:r>
              <w:br/>
            </w:r>
            <w:r>
              <w:rPr>
                <w:rFonts w:ascii="Times New Roman"/>
                <w:b w:val="false"/>
                <w:i w:val="false"/>
                <w:color w:val="000000"/>
                <w:sz w:val="20"/>
              </w:rPr>
              <w:t>
Т.Рысқұлов ауылы,</w:t>
            </w:r>
            <w:r>
              <w:br/>
            </w:r>
            <w:r>
              <w:rPr>
                <w:rFonts w:ascii="Times New Roman"/>
                <w:b w:val="false"/>
                <w:i w:val="false"/>
                <w:color w:val="000000"/>
                <w:sz w:val="20"/>
              </w:rPr>
              <w:t>
Д.Қонаев көшесі, № 44 үй</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5-21-21</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«Шардара аудандық білім бөлімі» Мемлекеттік мекемесі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Шардара қаласы, Шардара тұйығы, нөмірсіз үй</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2-21-51</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аудандық білім бөлімі» Мемлекеттік мекемесі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w:t>
            </w:r>
            <w:r>
              <w:br/>
            </w:r>
            <w:r>
              <w:rPr>
                <w:rFonts w:ascii="Times New Roman"/>
                <w:b w:val="false"/>
                <w:i w:val="false"/>
                <w:color w:val="000000"/>
                <w:sz w:val="20"/>
              </w:rPr>
              <w:t>
Сарыағаш қаласы,</w:t>
            </w:r>
            <w:r>
              <w:br/>
            </w:r>
            <w:r>
              <w:rPr>
                <w:rFonts w:ascii="Times New Roman"/>
                <w:b w:val="false"/>
                <w:i w:val="false"/>
                <w:color w:val="000000"/>
                <w:sz w:val="20"/>
              </w:rPr>
              <w:t>
Уманов көшесі, № 10 үй</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r>
              <w:br/>
            </w:r>
            <w:r>
              <w:rPr>
                <w:rFonts w:ascii="Times New Roman"/>
                <w:b w:val="false"/>
                <w:i w:val="false"/>
                <w:color w:val="000000"/>
                <w:sz w:val="20"/>
              </w:rPr>
              <w:t>
2-14-93</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аудандық білім бөлімі» Мемлекеттік мекемесі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w:t>
            </w:r>
            <w:r>
              <w:br/>
            </w:r>
            <w:r>
              <w:rPr>
                <w:rFonts w:ascii="Times New Roman"/>
                <w:b w:val="false"/>
                <w:i w:val="false"/>
                <w:color w:val="000000"/>
                <w:sz w:val="20"/>
              </w:rPr>
              <w:t>
Қазығұрт ауылы, Д.Қонаев көшесі, нөмірсіз үй</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2-15-57</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білім бөлімі» Мемлекеттік мекемесі</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w:t>
            </w:r>
            <w:r>
              <w:br/>
            </w:r>
            <w:r>
              <w:rPr>
                <w:rFonts w:ascii="Times New Roman"/>
                <w:b w:val="false"/>
                <w:i w:val="false"/>
                <w:color w:val="000000"/>
                <w:sz w:val="20"/>
              </w:rPr>
              <w:t>
Ленгір қаласы,</w:t>
            </w:r>
            <w:r>
              <w:br/>
            </w:r>
            <w:r>
              <w:rPr>
                <w:rFonts w:ascii="Times New Roman"/>
                <w:b w:val="false"/>
                <w:i w:val="false"/>
                <w:color w:val="000000"/>
                <w:sz w:val="20"/>
              </w:rPr>
              <w:t>
Төле би көшесі, № 296 үй</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6-16-22</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білім бөлімі» Мемлекеттік мекемесі</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ауданы,</w:t>
            </w:r>
            <w:r>
              <w:br/>
            </w:r>
            <w:r>
              <w:rPr>
                <w:rFonts w:ascii="Times New Roman"/>
                <w:b w:val="false"/>
                <w:i w:val="false"/>
                <w:color w:val="000000"/>
                <w:sz w:val="20"/>
              </w:rPr>
              <w:t>
Арыс қаласы,</w:t>
            </w:r>
            <w:r>
              <w:br/>
            </w:r>
            <w:r>
              <w:rPr>
                <w:rFonts w:ascii="Times New Roman"/>
                <w:b w:val="false"/>
                <w:i w:val="false"/>
                <w:color w:val="000000"/>
                <w:sz w:val="20"/>
              </w:rPr>
              <w:t>
А.Салықбаев көшесі, № 23 үй</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2-17-01</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білім бөлімі» Мемлекеттік мекемесі</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w:t>
            </w:r>
            <w:r>
              <w:br/>
            </w:r>
            <w:r>
              <w:rPr>
                <w:rFonts w:ascii="Times New Roman"/>
                <w:b w:val="false"/>
                <w:i w:val="false"/>
                <w:color w:val="000000"/>
                <w:sz w:val="20"/>
              </w:rPr>
              <w:t>
Ақсукент ауылы,</w:t>
            </w:r>
            <w:r>
              <w:br/>
            </w:r>
            <w:r>
              <w:rPr>
                <w:rFonts w:ascii="Times New Roman"/>
                <w:b w:val="false"/>
                <w:i w:val="false"/>
                <w:color w:val="000000"/>
                <w:sz w:val="20"/>
              </w:rPr>
              <w:t>
Жібек жолы көшесі, нөмірсіз үй</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2-21-92</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білім бөлімі» Мемлекеттік мекемесі</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w:t>
            </w:r>
            <w:r>
              <w:br/>
            </w:r>
            <w:r>
              <w:rPr>
                <w:rFonts w:ascii="Times New Roman"/>
                <w:b w:val="false"/>
                <w:i w:val="false"/>
                <w:color w:val="000000"/>
                <w:sz w:val="20"/>
              </w:rPr>
              <w:t>
Яссауи даңғылы, № 85 үй</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3-00-50</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білім бөлімі» Мемлекеттік мекемесі</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r>
              <w:br/>
            </w:r>
            <w:r>
              <w:rPr>
                <w:rFonts w:ascii="Times New Roman"/>
                <w:b w:val="false"/>
                <w:i w:val="false"/>
                <w:color w:val="000000"/>
                <w:sz w:val="20"/>
              </w:rPr>
              <w:t>
21 мөлтек аудан, Жангелдин көшесі, № 17 үй</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56-86-06</w:t>
            </w:r>
          </w:p>
        </w:tc>
      </w:tr>
    </w:tbl>
    <w:bookmarkStart w:name="z48" w:id="44"/>
    <w:p>
      <w:pPr>
        <w:spacing w:after="0"/>
        <w:ind w:left="0"/>
        <w:jc w:val="both"/>
      </w:pPr>
      <w:r>
        <w:rPr>
          <w:rFonts w:ascii="Times New Roman"/>
          <w:b w:val="false"/>
          <w:i w:val="false"/>
          <w:color w:val="000000"/>
          <w:sz w:val="28"/>
        </w:rPr>
        <w:t>
«Жетiмдердi, ата-анасының қамқорлығынсыз</w:t>
      </w:r>
      <w:r>
        <w:br/>
      </w:r>
      <w:r>
        <w:rPr>
          <w:rFonts w:ascii="Times New Roman"/>
          <w:b w:val="false"/>
          <w:i w:val="false"/>
          <w:color w:val="000000"/>
          <w:sz w:val="28"/>
        </w:rPr>
        <w:t>
қалған балаларды әлеуметтiк қамсыздандыруға</w:t>
      </w:r>
      <w:r>
        <w:br/>
      </w:r>
      <w:r>
        <w:rPr>
          <w:rFonts w:ascii="Times New Roman"/>
          <w:b w:val="false"/>
          <w:i w:val="false"/>
          <w:color w:val="000000"/>
          <w:sz w:val="28"/>
        </w:rPr>
        <w:t>
арналған құжаттарды ресiмдеу»</w:t>
      </w:r>
      <w:r>
        <w:br/>
      </w:r>
      <w:r>
        <w:rPr>
          <w:rFonts w:ascii="Times New Roman"/>
          <w:b w:val="false"/>
          <w:i w:val="false"/>
          <w:color w:val="000000"/>
          <w:sz w:val="28"/>
        </w:rPr>
        <w:t>
мемлекеттiк қызметінің регламентіне</w:t>
      </w:r>
      <w:r>
        <w:br/>
      </w:r>
      <w:r>
        <w:rPr>
          <w:rFonts w:ascii="Times New Roman"/>
          <w:b w:val="false"/>
          <w:i w:val="false"/>
          <w:color w:val="000000"/>
          <w:sz w:val="28"/>
        </w:rPr>
        <w:t>
2-қосымша</w:t>
      </w:r>
    </w:p>
    <w:bookmarkEnd w:id="44"/>
    <w:p>
      <w:pPr>
        <w:spacing w:after="0"/>
        <w:ind w:left="0"/>
        <w:jc w:val="left"/>
      </w:pPr>
      <w:r>
        <w:rPr>
          <w:rFonts w:ascii="Times New Roman"/>
          <w:b/>
          <w:i w:val="false"/>
          <w:color w:val="000000"/>
        </w:rPr>
        <w:t xml:space="preserve"> Әкімшілік әрекеттердің реттілігі және өзара</w:t>
      </w:r>
      <w:r>
        <w:br/>
      </w:r>
      <w:r>
        <w:rPr>
          <w:rFonts w:ascii="Times New Roman"/>
          <w:b/>
          <w:i w:val="false"/>
          <w:color w:val="000000"/>
        </w:rPr>
        <w:t>
әрекеттілігін сипаттау</w:t>
      </w:r>
    </w:p>
    <w:p>
      <w:pPr>
        <w:spacing w:after="0"/>
        <w:ind w:left="0"/>
        <w:jc w:val="left"/>
      </w:pPr>
      <w:r>
        <w:rPr>
          <w:rFonts w:ascii="Times New Roman"/>
          <w:b/>
          <w:i w:val="false"/>
          <w:color w:val="000000"/>
        </w:rPr>
        <w:t xml:space="preserve"> 1-кесте. ҚФБ әрекеттерін сипаттау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3"/>
        <w:gridCol w:w="3205"/>
        <w:gridCol w:w="3126"/>
        <w:gridCol w:w="30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легі)</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w:t>
            </w:r>
            <w:r>
              <w:br/>
            </w:r>
            <w:r>
              <w:rPr>
                <w:rFonts w:ascii="Times New Roman"/>
                <w:b w:val="false"/>
                <w:i w:val="false"/>
                <w:color w:val="000000"/>
                <w:sz w:val="20"/>
              </w:rPr>
              <w:t>
(барысы, жұмыс легі)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қызметкері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атқарушысы</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Құжаттармен танысады, орындау үшін жауапты атқарушыны белгілеу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тексеруді жүзеге асыру, дәлелді бастартуды немесе әкім қаулысының жобасын дайындау</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ұйымдастырушылық-бөлу шешімі)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үшін басшыға құжаттарды жіберу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Бұрыштама салу, құжаттарды жауапты атқарушыға жіберу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әкімге жіберу</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жұмыс күні ішінде</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1"/>
        <w:gridCol w:w="3265"/>
        <w:gridCol w:w="3450"/>
        <w:gridCol w:w="22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жұмыстардың легі)</w:t>
            </w:r>
          </w:p>
        </w:tc>
      </w:tr>
      <w:tr>
        <w:trPr>
          <w:trHeight w:val="30"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(барысы, жұмыстардың легі)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атқарушысы</w:t>
            </w:r>
          </w:p>
        </w:tc>
      </w:tr>
      <w:tr>
        <w:trPr>
          <w:trHeight w:val="30"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Құжаттармен танысу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Құжаттармен танысу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дайындау</w:t>
            </w:r>
          </w:p>
        </w:tc>
      </w:tr>
      <w:tr>
        <w:trPr>
          <w:trHeight w:val="30"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ұйымдастырушылық-бөлу шешімі)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қаулысына қол қою</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тартуға қол қою</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әкімге тапсыру </w:t>
            </w:r>
          </w:p>
        </w:tc>
      </w:tr>
      <w:tr>
        <w:trPr>
          <w:trHeight w:val="30"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ішінде</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ішінде</w:t>
            </w:r>
          </w:p>
        </w:tc>
      </w:tr>
      <w:tr>
        <w:trPr>
          <w:trHeight w:val="30"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left"/>
      </w:pPr>
      <w:r>
        <w:rPr>
          <w:rFonts w:ascii="Times New Roman"/>
          <w:b/>
          <w:i w:val="false"/>
          <w:color w:val="000000"/>
        </w:rPr>
        <w:t xml:space="preserve"> Негізгі үрдіс әрекеті (жұмыс барысы,легі)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6"/>
        <w:gridCol w:w="3044"/>
        <w:gridCol w:w="6240"/>
      </w:tblGrid>
      <w:tr>
        <w:trPr>
          <w:trHeight w:val="30" w:hRule="atLeast"/>
        </w:trPr>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(барысы, жұмыс легі)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атқарушысы</w:t>
            </w:r>
          </w:p>
        </w:tc>
      </w:tr>
      <w:tr>
        <w:trPr>
          <w:trHeight w:val="30" w:hRule="atLeast"/>
        </w:trPr>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Хаттармен танысу</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Үзіндіні жетім, балаларының қамқорлығынсыз қалған балаларды әлеуметтік қамтуға құжаттарды немесе дәлелді бастартуды рәсімдеу кітабында тіркеу</w:t>
            </w:r>
          </w:p>
        </w:tc>
      </w:tr>
      <w:tr>
        <w:trPr>
          <w:trHeight w:val="30" w:hRule="atLeast"/>
        </w:trPr>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ұйымдастырушылық-бөлу шешімі)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Үзіндіге қол қою</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Тұтынушыға мемлекеттік қызмет көрсетудің нәтижесін тапсыру, үзіндіні беру жөнінде қолхатты немесе дәлелді бастартуды табыстау </w:t>
            </w:r>
          </w:p>
        </w:tc>
      </w:tr>
      <w:tr>
        <w:trPr>
          <w:trHeight w:val="30" w:hRule="atLeast"/>
        </w:trPr>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ішінде</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r>
        <w:trPr>
          <w:trHeight w:val="30" w:hRule="atLeast"/>
        </w:trPr>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Қолдану нұсқасы.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8"/>
        <w:gridCol w:w="4222"/>
        <w:gridCol w:w="3890"/>
      </w:tblGrid>
      <w:tr>
        <w:trPr>
          <w:trHeight w:val="3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Уәкілетті органның жауапты атқарушысы</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Уәкілетті органның басшысы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xml:space="preserve">
әкім </w:t>
            </w:r>
          </w:p>
        </w:tc>
      </w:tr>
      <w:tr>
        <w:trPr>
          <w:trHeight w:val="3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Құжаттарды қабылдау, қолхат беру, өтінішті тіркеу, уәкілетті органның басшысына өтініштерді жіберу</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w:t>
            </w:r>
            <w:r>
              <w:br/>
            </w:r>
            <w:r>
              <w:rPr>
                <w:rFonts w:ascii="Times New Roman"/>
                <w:b w:val="false"/>
                <w:i w:val="false"/>
                <w:color w:val="000000"/>
                <w:sz w:val="20"/>
              </w:rPr>
              <w:t>
Бұрыштама қою</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w:t>
            </w:r>
            <w:r>
              <w:br/>
            </w:r>
            <w:r>
              <w:rPr>
                <w:rFonts w:ascii="Times New Roman"/>
                <w:b w:val="false"/>
                <w:i w:val="false"/>
                <w:color w:val="000000"/>
                <w:sz w:val="20"/>
              </w:rPr>
              <w:t>
Әкім қаулысының жобасын дайындау</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4-әрекет</w:t>
            </w:r>
            <w:r>
              <w:br/>
            </w:r>
            <w:r>
              <w:rPr>
                <w:rFonts w:ascii="Times New Roman"/>
                <w:b w:val="false"/>
                <w:i w:val="false"/>
                <w:color w:val="000000"/>
                <w:sz w:val="20"/>
              </w:rPr>
              <w:t>
Әкімнің қаулысына қол қою</w:t>
            </w:r>
          </w:p>
        </w:tc>
      </w:tr>
      <w:tr>
        <w:trPr>
          <w:trHeight w:val="3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5-әрекет</w:t>
            </w:r>
            <w:r>
              <w:br/>
            </w:r>
            <w:r>
              <w:rPr>
                <w:rFonts w:ascii="Times New Roman"/>
                <w:b w:val="false"/>
                <w:i w:val="false"/>
                <w:color w:val="000000"/>
                <w:sz w:val="20"/>
              </w:rPr>
              <w:t xml:space="preserve">
Үзіндіні ресімдеу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6-әрекет </w:t>
            </w:r>
            <w:r>
              <w:br/>
            </w:r>
            <w:r>
              <w:rPr>
                <w:rFonts w:ascii="Times New Roman"/>
                <w:b w:val="false"/>
                <w:i w:val="false"/>
                <w:color w:val="000000"/>
                <w:sz w:val="20"/>
              </w:rPr>
              <w:t xml:space="preserve">
Үзіндіге қол қою </w:t>
            </w:r>
          </w:p>
        </w:tc>
      </w:tr>
      <w:tr>
        <w:trPr>
          <w:trHeight w:val="3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xml:space="preserve">
Үзіндіні тұтынушыға тапсыру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Қолдану нұсқасы. Балама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6"/>
        <w:gridCol w:w="5344"/>
      </w:tblGrid>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xml:space="preserve">
Уәкілетті органның жауапты атқарушысы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xml:space="preserve">
Уәкілетті органның басшысы </w:t>
            </w:r>
          </w:p>
        </w:tc>
      </w:tr>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Құжаттарды қабылдау, өтініштерді тіркеу, өтінішті уәкілетті органның басшысына жіберу</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w:t>
            </w:r>
            <w:r>
              <w:br/>
            </w:r>
            <w:r>
              <w:rPr>
                <w:rFonts w:ascii="Times New Roman"/>
                <w:b w:val="false"/>
                <w:i w:val="false"/>
                <w:color w:val="000000"/>
                <w:sz w:val="20"/>
              </w:rPr>
              <w:t>
Бұрыштама қою</w:t>
            </w:r>
          </w:p>
        </w:tc>
      </w:tr>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w:t>
            </w:r>
            <w:r>
              <w:br/>
            </w:r>
            <w:r>
              <w:rPr>
                <w:rFonts w:ascii="Times New Roman"/>
                <w:b w:val="false"/>
                <w:i w:val="false"/>
                <w:color w:val="000000"/>
                <w:sz w:val="20"/>
              </w:rPr>
              <w:t xml:space="preserve">
Құжатты қарастыру. Дәлелді бастарту ресімдеу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4-әрекет</w:t>
            </w:r>
            <w:r>
              <w:br/>
            </w:r>
            <w:r>
              <w:rPr>
                <w:rFonts w:ascii="Times New Roman"/>
                <w:b w:val="false"/>
                <w:i w:val="false"/>
                <w:color w:val="000000"/>
                <w:sz w:val="20"/>
              </w:rPr>
              <w:t xml:space="preserve">
Дәлелді бас тартуға қол қою </w:t>
            </w:r>
          </w:p>
        </w:tc>
      </w:tr>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5-әрекет </w:t>
            </w:r>
            <w:r>
              <w:br/>
            </w:r>
            <w:r>
              <w:rPr>
                <w:rFonts w:ascii="Times New Roman"/>
                <w:b w:val="false"/>
                <w:i w:val="false"/>
                <w:color w:val="000000"/>
                <w:sz w:val="20"/>
              </w:rPr>
              <w:t xml:space="preserve">
Тұтынушыға дәлелді бастартуды жіберу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 w:id="45"/>
    <w:p>
      <w:pPr>
        <w:spacing w:after="0"/>
        <w:ind w:left="0"/>
        <w:jc w:val="both"/>
      </w:pPr>
      <w:r>
        <w:rPr>
          <w:rFonts w:ascii="Times New Roman"/>
          <w:b w:val="false"/>
          <w:i w:val="false"/>
          <w:color w:val="000000"/>
          <w:sz w:val="28"/>
        </w:rPr>
        <w:t>
«Жетiмдердi, ата-анасының қамқорлығынсыз</w:t>
      </w:r>
      <w:r>
        <w:br/>
      </w:r>
      <w:r>
        <w:rPr>
          <w:rFonts w:ascii="Times New Roman"/>
          <w:b w:val="false"/>
          <w:i w:val="false"/>
          <w:color w:val="000000"/>
          <w:sz w:val="28"/>
        </w:rPr>
        <w:t>
қалған балаларды әлеуметтiк қамсыздандыруға</w:t>
      </w:r>
      <w:r>
        <w:br/>
      </w:r>
      <w:r>
        <w:rPr>
          <w:rFonts w:ascii="Times New Roman"/>
          <w:b w:val="false"/>
          <w:i w:val="false"/>
          <w:color w:val="000000"/>
          <w:sz w:val="28"/>
        </w:rPr>
        <w:t>
арналған құжаттарды ресiмдеу»</w:t>
      </w:r>
      <w:r>
        <w:br/>
      </w:r>
      <w:r>
        <w:rPr>
          <w:rFonts w:ascii="Times New Roman"/>
          <w:b w:val="false"/>
          <w:i w:val="false"/>
          <w:color w:val="000000"/>
          <w:sz w:val="28"/>
        </w:rPr>
        <w:t>
мемлекеттiк қызметінің регламентіне</w:t>
      </w:r>
      <w:r>
        <w:br/>
      </w:r>
      <w:r>
        <w:rPr>
          <w:rFonts w:ascii="Times New Roman"/>
          <w:b w:val="false"/>
          <w:i w:val="false"/>
          <w:color w:val="000000"/>
          <w:sz w:val="28"/>
        </w:rPr>
        <w:t>
3-қосымша</w:t>
      </w:r>
    </w:p>
    <w:bookmarkEnd w:id="45"/>
    <w:p>
      <w:pPr>
        <w:spacing w:after="0"/>
        <w:ind w:left="0"/>
        <w:jc w:val="left"/>
      </w:pPr>
      <w:r>
        <w:rPr>
          <w:rFonts w:ascii="Times New Roman"/>
          <w:b/>
          <w:i w:val="false"/>
          <w:color w:val="000000"/>
        </w:rPr>
        <w:t xml:space="preserve"> Әкімшілік әрекеттердің логикалық реттілігі арасында өзара байланысты бейнелейтін схемалар</w:t>
      </w:r>
    </w:p>
    <w:p>
      <w:pPr>
        <w:spacing w:after="0"/>
        <w:ind w:left="0"/>
        <w:jc w:val="both"/>
      </w:pPr>
      <w:r>
        <w:rPr>
          <w:rFonts w:ascii="Times New Roman"/>
          <w:b w:val="false"/>
          <w:i w:val="false"/>
          <w:color w:val="000000"/>
          <w:sz w:val="28"/>
        </w:rPr>
        <w:t>      </w:t>
      </w:r>
      <w:r>
        <w:drawing>
          <wp:inline distT="0" distB="0" distL="0" distR="0">
            <wp:extent cx="9144000" cy="882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144000" cy="8826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