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64d9" w14:textId="dcb6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- Қытай" магистральды газ құбырының "С" желісін орналастыру үшін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14 қарашадағы № 334 Қаулысы. Оңтүстік Қазақстан облысының Әділет департаментінде 2012 жылғы 23 қарашада № 2149 тіркелді. Қолданылу мерзiмiнiң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27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жер комиссиясының 2012 жылғы 10 қазандағы № 30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- Қытай" магистральды газ құбырының "С" желісін орналастыру үшін жердің меншік иелері мен жер пайдаланушылардан алып қоймастан жер учаскелерінде 2 жыл мерзімге қауымдық сервитут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"Азиялық газқұбыры" жауапкершілігі шектеулі серіктестігі ауыл шаруашылығы өндірісінің шығасысын және орман шаруашылығына келтірілген залалды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 кірісіне өтесін.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"Азиялық газқұбыры" жауапкершілігі шектеулі серіктестігі қауымдық сервитутке белгіленген мерзім аяқталғаннан кейін бұзылған жерлерді белгіленген тәртіппен қайта қалпына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Б. Нажметдинұлына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аумағы бойынша "Қазақстан-Қытай" магистральды газқұбырының "С" желісін орналастыру мақсатында қауымдық сервитут белгілеу үшін жер көлемдері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облыстық әкімдігінің 06.05.2014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Оңтүстік Қазақстан облыстық әкімдігінің 05.10.2015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3"/>
        <w:gridCol w:w="1188"/>
        <w:gridCol w:w="1188"/>
        <w:gridCol w:w="1055"/>
        <w:gridCol w:w="921"/>
        <w:gridCol w:w="788"/>
        <w:gridCol w:w="1055"/>
        <w:gridCol w:w="788"/>
        <w:gridCol w:w="1055"/>
        <w:gridCol w:w="1055"/>
        <w:gridCol w:w="788"/>
        <w:gridCol w:w="788"/>
        <w:gridCol w:w="788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аумақтық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көлемі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жерлер,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жер 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суарылатын егістік,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37,7931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құс" АҚ фабрикасы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ауданының белдеу аралық учаскесі (Төлеби ауданындағы)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Көксейек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Ұзыната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"14"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аумағы бойынша "Қазақстан-Қытай" магистральды газқұбырының "С" желісін орналастыру үшін қауымдық сервитут белгілеуден туындайтын ауыл шаруашылығы өндірісінің шығасы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Оңтүстік Қазақстан облыстық әкімдігінің 06.05.2014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Оңтүстік Қазақстан облыстық әкімдігінің 05.10.2015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074"/>
        <w:gridCol w:w="2196"/>
        <w:gridCol w:w="3977"/>
        <w:gridCol w:w="4427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қала,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Қауымдық сервитут белгіленген жерлердің көлемі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 өндірісінің шығыны,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егістік,суармалы егістік, көпжылдық екпелер,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94492,130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суарылмайтын егістік, жайылым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 суармалы егістік, көпжылдық екпелер,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142119,445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егістік,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40077,330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"14"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аумағы бойынша "Қазақстан-Қытай" магистральды газқұбырының "С" желісін орналастыру үшін қауымдық сервитут белгілеуден туындайтын орман шаруашылығы өндірісінің залалының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- Оңтүстік Қазақстан облыстық әкімдігінің 06.05.2014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4520"/>
        <w:gridCol w:w="5377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Қауымдық сервитут белгіленген жерлердің көлемі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өндірісінің залалы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382 752,66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540007,66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