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001a" w14:textId="29d0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26 желтоқсандағы № 419 Қаулысы. Оңтүстік Қазақстан облысының Әділет департаментінде 2012 жылғы 29 желтоқсанда № 2194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«Жер учаскесіне жеке меншік құқығына актілерді ресімдеу және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2-қосымшаға сәйкес «Тұрақты жер пайдалану құқығына актілерді ресімдеу және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осы қаулыға 3-қосымшаға сәйкес «Уақытша өтеулі (ұзақ мерзімді, қысқа мерзімді) жер пайдалану (жалдау) құқығына актілерді ресімдеу және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осы қаулыға 4-қосымшаға сәйкес «Уақытша өтеусіз жер пайдалану құқығына актілерді ресімдеу және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осы қаулыға 5-қосымшаға сәйкес «Мемлекет жеке меншікке сататын нақты жер учаскелерінің кадастрлық (бағалау) құнын бекіту»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осы қаулыға 6-қосымшаға сәйкес «Жер учаскелерін қалыптастыру жөніндегі жерге орналастыру жобаларын бекiту»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осы қаулыға 7-қосымшаға сәйкес «Жер учаскесінің нысаналы мақсатын өзгертуге шешім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8) осы қаулыға 8-қосымшаға сәйкес «Iздестіру жұмыстарын жүргізу үшiн жер учаскесін пайдалануға рұқсат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«Жер учаскелеріне актілерді рәсімдеу және беру жөніндегі мемлекеттік қызметтердің регламенттерін бекіту туралы» (нормативтік құқықтық актілерді Мемлекеттік тіркеу тізілімінде 2088-нөмірімен тіркелген, «Оңтүстік Қазақстан» газетінің 2012 жылғы 21 шілдедегі 112-113 нөмірінде жарияланған) Оңтүстік Қазақстан облысы әкімдігінің 2012 жылғы 4 маусымдағы № 165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Б. Нажметдинұлына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26</w:t>
      </w:r>
      <w:r>
        <w:br/>
      </w:r>
      <w:r>
        <w:rPr>
          <w:rFonts w:ascii="Times New Roman"/>
          <w:b w:val="false"/>
          <w:i w:val="false"/>
          <w:color w:val="000000"/>
          <w:sz w:val="28"/>
        </w:rPr>
        <w:t>
желтоқсандағы № 419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«Жер учаскесiне жеке меншiк құқығына актiлердi ресiмдеу және беру» мемлекеттік қызметінің регламенті 1. Негізгі ұғымдар</w:t>
      </w:r>
    </w:p>
    <w:bookmarkEnd w:id="2"/>
    <w:p>
      <w:pPr>
        <w:spacing w:after="0"/>
        <w:ind w:left="0"/>
        <w:jc w:val="both"/>
      </w:pPr>
      <w:r>
        <w:rPr>
          <w:rFonts w:ascii="Times New Roman"/>
          <w:b w:val="false"/>
          <w:i w:val="false"/>
          <w:color w:val="000000"/>
          <w:sz w:val="28"/>
        </w:rPr>
        <w:t>      1. Осы «Жер учаскесiне жеке меншiк құқығына актiлердi ресiмдеу және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r>
        <w:br/>
      </w:r>
      <w:r>
        <w:rPr>
          <w:rFonts w:ascii="Times New Roman"/>
          <w:b w:val="false"/>
          <w:i w:val="false"/>
          <w:color w:val="000000"/>
          <w:sz w:val="28"/>
        </w:rPr>
        <w:t>
      3) мамандандырылған кәсіпорын - Қазақстан Республикасы Жер ресурстарын басқару агенттігінің «Жер кадастры ғылыми-өндірістік орталығы» республикалық мемлекеттік кәсіпорны;</w:t>
      </w:r>
      <w:r>
        <w:br/>
      </w:r>
      <w:r>
        <w:rPr>
          <w:rFonts w:ascii="Times New Roman"/>
          <w:b w:val="false"/>
          <w:i w:val="false"/>
          <w:color w:val="000000"/>
          <w:sz w:val="28"/>
        </w:rPr>
        <w:t>
      4) Орталық -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w:t>
      </w:r>
    </w:p>
    <w:bookmarkStart w:name="z8"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органдарда мамандандырылған кәсіпорындардың қатысуымен және Орталықтар арқылы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7. Мемлекеттік қызмет көрсету үрдісінде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 қатысады. Мамандандырылған кәсіпорындардың қатысу деңгейлері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p>
    <w:bookmarkStart w:name="z9" w:id="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мекен жайлары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Орталықта немесе уәкiлеттi органдарда алуға болады. Жұмыс кестелері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9.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10.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Орталыққа немесе уәкілетті органға актіні (акт телнұсқасын) беру туралы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белгіленеді;</w:t>
      </w:r>
      <w:r>
        <w:br/>
      </w:r>
      <w:r>
        <w:rPr>
          <w:rFonts w:ascii="Times New Roman"/>
          <w:b w:val="false"/>
          <w:i w:val="false"/>
          <w:color w:val="000000"/>
          <w:sz w:val="28"/>
        </w:rPr>
        <w:t>
      3) уәкілетті органның кеңсесі Орталықтың ақпараттық жүйесінде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мамандандырылған кәсіпорынға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мамандандырылған кәсіпорынға жолдауды мақұлдайды, ал кеңсе оларды жолдайды;</w:t>
      </w:r>
      <w:r>
        <w:br/>
      </w:r>
      <w:r>
        <w:rPr>
          <w:rFonts w:ascii="Times New Roman"/>
          <w:b w:val="false"/>
          <w:i w:val="false"/>
          <w:color w:val="000000"/>
          <w:sz w:val="28"/>
        </w:rPr>
        <w:t>
      8) мамандандырылған кәсіпорнының кеңсесі келіп түскен құжаттарды тіркеп, басшылыққа ұсынады;</w:t>
      </w:r>
      <w:r>
        <w:br/>
      </w:r>
      <w:r>
        <w:rPr>
          <w:rFonts w:ascii="Times New Roman"/>
          <w:b w:val="false"/>
          <w:i w:val="false"/>
          <w:color w:val="000000"/>
          <w:sz w:val="28"/>
        </w:rPr>
        <w:t>
      9) мамандандырылған кәсіпорнының басшылығы қабылдап алу және тапсыру тобын анықтайды;</w:t>
      </w:r>
      <w:r>
        <w:br/>
      </w:r>
      <w:r>
        <w:rPr>
          <w:rFonts w:ascii="Times New Roman"/>
          <w:b w:val="false"/>
          <w:i w:val="false"/>
          <w:color w:val="000000"/>
          <w:sz w:val="28"/>
        </w:rPr>
        <w:t>
      10) мамандандырылған кәсіпорнының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мамандандырылған кәсіпорнының өндірістік бөлімшесі актіні (акт телнұсқасын) дайындап, басшылыққа ұсынады;</w:t>
      </w:r>
      <w:r>
        <w:br/>
      </w:r>
      <w:r>
        <w:rPr>
          <w:rFonts w:ascii="Times New Roman"/>
          <w:b w:val="false"/>
          <w:i w:val="false"/>
          <w:color w:val="000000"/>
          <w:sz w:val="28"/>
        </w:rPr>
        <w:t>
      12) мамандандырылған кәсіпорнының басшылығы актіге (акт телнұсқасына) қол қояды;</w:t>
      </w:r>
      <w:r>
        <w:br/>
      </w:r>
      <w:r>
        <w:rPr>
          <w:rFonts w:ascii="Times New Roman"/>
          <w:b w:val="false"/>
          <w:i w:val="false"/>
          <w:color w:val="000000"/>
          <w:sz w:val="28"/>
        </w:rPr>
        <w:t>
      13) мамандандырылған кәсіпорнының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мамандандырылған кәсіпорнының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жауапты орындаушы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Орталықтың ақпараттық жүйесінде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тұтынушыға мемлекеттік қызметтің дайын нәтижесін немесе дәлелді бас тарту, не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10" w:id="5"/>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және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w:t>
      </w:r>
      <w:r>
        <w:br/>
      </w:r>
      <w:r>
        <w:rPr>
          <w:rFonts w:ascii="Times New Roman"/>
          <w:b w:val="false"/>
          <w:i w:val="false"/>
          <w:color w:val="000000"/>
          <w:sz w:val="28"/>
        </w:rPr>
        <w:t>
      өтініш берушінің тегі, аты, әкесінің аты, уәкілетті өкілдің тегі, аты әкесінің аты және олардың байланыс телефондары көрсетіліп,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16.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кәсіпорнының кеңсесі;</w:t>
      </w:r>
      <w:r>
        <w:br/>
      </w:r>
      <w:r>
        <w:rPr>
          <w:rFonts w:ascii="Times New Roman"/>
          <w:b w:val="false"/>
          <w:i w:val="false"/>
          <w:color w:val="000000"/>
          <w:sz w:val="28"/>
        </w:rPr>
        <w:t>
      8) мамандандырылған кәсіпорнының басшылығы;</w:t>
      </w:r>
      <w:r>
        <w:br/>
      </w:r>
      <w:r>
        <w:rPr>
          <w:rFonts w:ascii="Times New Roman"/>
          <w:b w:val="false"/>
          <w:i w:val="false"/>
          <w:color w:val="000000"/>
          <w:sz w:val="28"/>
        </w:rPr>
        <w:t>
      9) мамандандырылған кәсіпорнының қабылдап алу және тапсыру тобы;</w:t>
      </w:r>
      <w:r>
        <w:br/>
      </w:r>
      <w:r>
        <w:rPr>
          <w:rFonts w:ascii="Times New Roman"/>
          <w:b w:val="false"/>
          <w:i w:val="false"/>
          <w:color w:val="000000"/>
          <w:sz w:val="28"/>
        </w:rPr>
        <w:t>
      10) мамандандырылған кәсіпорнының өндірістік бөлімшесі.</w:t>
      </w:r>
      <w:r>
        <w:br/>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18.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11" w:id="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6"/>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12" w:id="7"/>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
        <w:gridCol w:w="2213"/>
        <w:gridCol w:w="2"/>
        <w:gridCol w:w="1219"/>
        <w:gridCol w:w="1855"/>
        <w:gridCol w:w="1856"/>
        <w:gridCol w:w="1"/>
        <w:gridCol w:w="6"/>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 құжаттарды табыстау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ал акт телнұсқасына 3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 Ғз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2563"/>
        <w:gridCol w:w="2880"/>
        <w:gridCol w:w="2881"/>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өндірістік бөлімшесі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ал акт телнұсқасына 6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кәсіпорнынан акті (акт телнұсқасын) қабылдау,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және актілер беру кітабында актіні (акт телнұсқасын)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69"/>
        <w:gridCol w:w="2595"/>
        <w:gridCol w:w="2741"/>
        <w:gridCol w:w="2701"/>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мамандандырылған кәсіпорынға бағыттау үшін құжаттарды дайындау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және актiлердi беру кітабында актіні (акт телнұсқасын)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xml:space="preserve">
Актіні (акт телнұсқасын) тұтынушыға Орталықта беру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747"/>
        <w:gridCol w:w="3083"/>
        <w:gridCol w:w="252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мемлекеттік қызмет регламентіне 2-қосымша</w:t>
      </w:r>
    </w:p>
    <w:bookmarkEnd w:id="8"/>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 </w:t>
      </w:r>
    </w:p>
    <w:p>
      <w:pPr>
        <w:spacing w:after="0"/>
        <w:ind w:left="0"/>
        <w:jc w:val="both"/>
      </w:pPr>
      <w:r>
        <w:drawing>
          <wp:inline distT="0" distB="0" distL="0" distR="0">
            <wp:extent cx="10477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77500" cy="6464300"/>
                    </a:xfrm>
                    <a:prstGeom prst="rect">
                      <a:avLst/>
                    </a:prstGeom>
                  </pic:spPr>
                </pic:pic>
              </a:graphicData>
            </a:graphic>
          </wp:inline>
        </w:drawing>
      </w:r>
    </w:p>
    <w:bookmarkStart w:name="z14" w:id="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419 қаулысына 2-қосымша</w:t>
      </w:r>
    </w:p>
    <w:bookmarkEnd w:id="9"/>
    <w:bookmarkStart w:name="z15" w:id="10"/>
    <w:p>
      <w:pPr>
        <w:spacing w:after="0"/>
        <w:ind w:left="0"/>
        <w:jc w:val="left"/>
      </w:pPr>
      <w:r>
        <w:rPr>
          <w:rFonts w:ascii="Times New Roman"/>
          <w:b/>
          <w:i w:val="false"/>
          <w:color w:val="000000"/>
        </w:rPr>
        <w:t xml:space="preserve"> 
«Тұрақты жер пайдалану құқығына актiлердi ресiмдеу және беру» мемлекеттік қызметінің регламенті 1. Негізгі ұғымдар</w:t>
      </w:r>
    </w:p>
    <w:bookmarkEnd w:id="10"/>
    <w:p>
      <w:pPr>
        <w:spacing w:after="0"/>
        <w:ind w:left="0"/>
        <w:jc w:val="both"/>
      </w:pPr>
      <w:r>
        <w:rPr>
          <w:rFonts w:ascii="Times New Roman"/>
          <w:b w:val="false"/>
          <w:i w:val="false"/>
          <w:color w:val="000000"/>
          <w:sz w:val="28"/>
        </w:rPr>
        <w:t>      1. Осы «Тұрақты жер пайдалану құқығына актiлердi ресiмдеу және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r>
        <w:br/>
      </w:r>
      <w:r>
        <w:rPr>
          <w:rFonts w:ascii="Times New Roman"/>
          <w:b w:val="false"/>
          <w:i w:val="false"/>
          <w:color w:val="000000"/>
          <w:sz w:val="28"/>
        </w:rPr>
        <w:t>
      3) мамандандырылған кәсіпорын - Қазақстан Республикасы Жер ресурстарын басқару агенттігінің «Жер кадастры ғылыми-өндірістік орталығы» республикалық мемлекеттік кәсіпорны;</w:t>
      </w:r>
      <w:r>
        <w:br/>
      </w:r>
      <w:r>
        <w:rPr>
          <w:rFonts w:ascii="Times New Roman"/>
          <w:b w:val="false"/>
          <w:i w:val="false"/>
          <w:color w:val="000000"/>
          <w:sz w:val="28"/>
        </w:rPr>
        <w:t>
      4) Орталық -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w:t>
      </w:r>
    </w:p>
    <w:bookmarkStart w:name="z16" w:id="11"/>
    <w:p>
      <w:pPr>
        <w:spacing w:after="0"/>
        <w:ind w:left="0"/>
        <w:jc w:val="left"/>
      </w:pPr>
      <w:r>
        <w:rPr>
          <w:rFonts w:ascii="Times New Roman"/>
          <w:b/>
          <w:i w:val="false"/>
          <w:color w:val="000000"/>
        </w:rPr>
        <w:t xml:space="preserve"> 
2. Жалпы ережелер</w:t>
      </w:r>
    </w:p>
    <w:bookmarkEnd w:id="1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органдарда мамандандырылған кәсіпорындардың қатысуымен және Орталықтар арқылы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7. Мемлекеттік қызмет көрсету үрдісінде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 қатысады. Мамандандырылған кәсіпорындардың қатысу деңгейлері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p>
    <w:bookmarkStart w:name="z17" w:id="12"/>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2"/>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мекен жайлары Стандарттың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Орталықта немесе уәкiлеттi органдарда алуға болады. Жұмыс кестелері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9.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10.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Орталыққа немесе уәкілетті органға актіні (акт телнұсқасын) беру туралы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белгіленеді;</w:t>
      </w:r>
      <w:r>
        <w:br/>
      </w:r>
      <w:r>
        <w:rPr>
          <w:rFonts w:ascii="Times New Roman"/>
          <w:b w:val="false"/>
          <w:i w:val="false"/>
          <w:color w:val="000000"/>
          <w:sz w:val="28"/>
        </w:rPr>
        <w:t>
      3) уәкілетті органның кеңсесі Орталықтың ақпараттық жүйесінде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мамандандырылған кәсіпорынға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мамандандырылған кәсіпорынға жолдауды мақұлдайды, ал кеңсе оларды жолдайды;</w:t>
      </w:r>
      <w:r>
        <w:br/>
      </w:r>
      <w:r>
        <w:rPr>
          <w:rFonts w:ascii="Times New Roman"/>
          <w:b w:val="false"/>
          <w:i w:val="false"/>
          <w:color w:val="000000"/>
          <w:sz w:val="28"/>
        </w:rPr>
        <w:t>
      8) мамандандырылған кәсіпорнының кеңсесі келіп түскен құжаттарды тіркеп, басшылыққа ұсынады;</w:t>
      </w:r>
      <w:r>
        <w:br/>
      </w:r>
      <w:r>
        <w:rPr>
          <w:rFonts w:ascii="Times New Roman"/>
          <w:b w:val="false"/>
          <w:i w:val="false"/>
          <w:color w:val="000000"/>
          <w:sz w:val="28"/>
        </w:rPr>
        <w:t>
      9) мамандандырылған кәсіпорнының басшылығы қабылдап алу және тапсыру тобын анықтайды;</w:t>
      </w:r>
      <w:r>
        <w:br/>
      </w:r>
      <w:r>
        <w:rPr>
          <w:rFonts w:ascii="Times New Roman"/>
          <w:b w:val="false"/>
          <w:i w:val="false"/>
          <w:color w:val="000000"/>
          <w:sz w:val="28"/>
        </w:rPr>
        <w:t>
      10) мамандандырылған кәсіпорнының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мамандандырылған кәсіпорнының өндірістік бөлімшесі актіні (акт телнұсқасын) дайындап, басшылыққа ұсынады;</w:t>
      </w:r>
      <w:r>
        <w:br/>
      </w:r>
      <w:r>
        <w:rPr>
          <w:rFonts w:ascii="Times New Roman"/>
          <w:b w:val="false"/>
          <w:i w:val="false"/>
          <w:color w:val="000000"/>
          <w:sz w:val="28"/>
        </w:rPr>
        <w:t>
      12) мамандандырылған кәсіпорнының басшылығы актіге (акт телнұсқасына) қол қояды;</w:t>
      </w:r>
      <w:r>
        <w:br/>
      </w:r>
      <w:r>
        <w:rPr>
          <w:rFonts w:ascii="Times New Roman"/>
          <w:b w:val="false"/>
          <w:i w:val="false"/>
          <w:color w:val="000000"/>
          <w:sz w:val="28"/>
        </w:rPr>
        <w:t>
      13) мамандандырылған кәсіпорнының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мамандандырылған кәсіпорнының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жауапты орындаушы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Орталықтың ақпараттық жүйесінде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тұтынушыға мемлекеттік қызметтің дайын нәтижесін немесе дәлелді бас тарту, не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18" w:id="13"/>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13"/>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және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w:t>
      </w:r>
      <w:r>
        <w:br/>
      </w:r>
      <w:r>
        <w:rPr>
          <w:rFonts w:ascii="Times New Roman"/>
          <w:b w:val="false"/>
          <w:i w:val="false"/>
          <w:color w:val="000000"/>
          <w:sz w:val="28"/>
        </w:rPr>
        <w:t>
      Өтініш берушінің тегі, аты, әкесінің аты, уәкілетті өкілдің тегі, аты әкесінің аты және олардың байланыс телефондары көрсетіліп,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16.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кәсіпорнының кеңсесі;</w:t>
      </w:r>
      <w:r>
        <w:br/>
      </w:r>
      <w:r>
        <w:rPr>
          <w:rFonts w:ascii="Times New Roman"/>
          <w:b w:val="false"/>
          <w:i w:val="false"/>
          <w:color w:val="000000"/>
          <w:sz w:val="28"/>
        </w:rPr>
        <w:t>
      8) мамандандырылған кәсіпорнының басшылығы;</w:t>
      </w:r>
      <w:r>
        <w:br/>
      </w:r>
      <w:r>
        <w:rPr>
          <w:rFonts w:ascii="Times New Roman"/>
          <w:b w:val="false"/>
          <w:i w:val="false"/>
          <w:color w:val="000000"/>
          <w:sz w:val="28"/>
        </w:rPr>
        <w:t>
      9) мамандандырылған кәсіпорнының қабылдап алу және тапсыру тобы;</w:t>
      </w:r>
      <w:r>
        <w:br/>
      </w:r>
      <w:r>
        <w:rPr>
          <w:rFonts w:ascii="Times New Roman"/>
          <w:b w:val="false"/>
          <w:i w:val="false"/>
          <w:color w:val="000000"/>
          <w:sz w:val="28"/>
        </w:rPr>
        <w:t>
      10) мамандандырылған кәсіпорнының өндірістік бөлімшесі.</w:t>
      </w:r>
      <w:r>
        <w:br/>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18.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19" w:id="14"/>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14"/>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20" w:id="1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5"/>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
        <w:gridCol w:w="2213"/>
        <w:gridCol w:w="2"/>
        <w:gridCol w:w="1219"/>
        <w:gridCol w:w="1855"/>
        <w:gridCol w:w="1856"/>
        <w:gridCol w:w="1"/>
        <w:gridCol w:w="6"/>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 құжаттарды табыстау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ал акт телнұсқасына 3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 Ғз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2563"/>
        <w:gridCol w:w="2880"/>
        <w:gridCol w:w="2881"/>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өндірістік бөлімшесі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ал акт телнұсқасына 6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кәсіпорнынан акті (акт телнұсқасын) қабылдау,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және актілер беру кітабында актіні (акт телнұсқасын)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bl>
    <w:p>
      <w:pPr>
        <w:spacing w:after="0"/>
        <w:ind w:left="0"/>
        <w:jc w:val="both"/>
      </w:pPr>
      <w:r>
        <w:rPr>
          <w:rFonts w:ascii="Times New Roman"/>
          <w:b/>
          <w:i w:val="false"/>
          <w:color w:val="000000"/>
          <w:sz w:val="28"/>
        </w:rPr>
        <w:t>      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69"/>
        <w:gridCol w:w="2595"/>
        <w:gridCol w:w="2741"/>
        <w:gridCol w:w="2701"/>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мамандандырылған кәсіпорынға бағыттау үшін құжаттарды дайындау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және актiлердi беру кітабында актіні (акт телнұсқасын)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xml:space="preserve">
Актіні (акт телнұсқасын) тұтынушыға Орталықта беру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747"/>
        <w:gridCol w:w="3083"/>
        <w:gridCol w:w="252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4394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39400" cy="6451600"/>
                    </a:xfrm>
                    <a:prstGeom prst="rect">
                      <a:avLst/>
                    </a:prstGeom>
                  </pic:spPr>
                </pic:pic>
              </a:graphicData>
            </a:graphic>
          </wp:inline>
        </w:drawing>
      </w:r>
    </w:p>
    <w:bookmarkStart w:name="z22" w:id="17"/>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26</w:t>
      </w:r>
      <w:r>
        <w:br/>
      </w:r>
      <w:r>
        <w:rPr>
          <w:rFonts w:ascii="Times New Roman"/>
          <w:b w:val="false"/>
          <w:i w:val="false"/>
          <w:color w:val="000000"/>
          <w:sz w:val="28"/>
        </w:rPr>
        <w:t>
желтоқсандағы № 419 қаулысына</w:t>
      </w:r>
      <w:r>
        <w:br/>
      </w:r>
      <w:r>
        <w:rPr>
          <w:rFonts w:ascii="Times New Roman"/>
          <w:b w:val="false"/>
          <w:i w:val="false"/>
          <w:color w:val="000000"/>
          <w:sz w:val="28"/>
        </w:rPr>
        <w:t>
3-қосымша</w:t>
      </w:r>
    </w:p>
    <w:bookmarkEnd w:id="17"/>
    <w:bookmarkStart w:name="z23" w:id="18"/>
    <w:p>
      <w:pPr>
        <w:spacing w:after="0"/>
        <w:ind w:left="0"/>
        <w:jc w:val="left"/>
      </w:pPr>
      <w:r>
        <w:rPr>
          <w:rFonts w:ascii="Times New Roman"/>
          <w:b/>
          <w:i w:val="false"/>
          <w:color w:val="000000"/>
        </w:rPr>
        <w:t xml:space="preserve"> 
«Уақытша өтеулі (ұзақ мерзiмдi, қысқа мерзiмдi) жер пайдалану (жалдау) құқығына актiлердi ресiмдеу және беру»</w:t>
      </w:r>
      <w:r>
        <w:br/>
      </w:r>
      <w:r>
        <w:rPr>
          <w:rFonts w:ascii="Times New Roman"/>
          <w:b/>
          <w:i w:val="false"/>
          <w:color w:val="000000"/>
        </w:rPr>
        <w:t>
мемлекеттік қызметінің регламенті 1. Негізгі ұғымдар</w:t>
      </w:r>
    </w:p>
    <w:bookmarkEnd w:id="18"/>
    <w:p>
      <w:pPr>
        <w:spacing w:after="0"/>
        <w:ind w:left="0"/>
        <w:jc w:val="both"/>
      </w:pPr>
      <w:r>
        <w:rPr>
          <w:rFonts w:ascii="Times New Roman"/>
          <w:b w:val="false"/>
          <w:i w:val="false"/>
          <w:color w:val="000000"/>
          <w:sz w:val="28"/>
        </w:rPr>
        <w:t>      1. Осы «Уақытша өтеулі (ұзақ мерзiмдi, қысқа мерзiмдi) жер пайдалану (жалдау) құқығына актiлердi ресiмдеу және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r>
        <w:br/>
      </w:r>
      <w:r>
        <w:rPr>
          <w:rFonts w:ascii="Times New Roman"/>
          <w:b w:val="false"/>
          <w:i w:val="false"/>
          <w:color w:val="000000"/>
          <w:sz w:val="28"/>
        </w:rPr>
        <w:t>
      3) мамандандырылған кәсіпорын - Қазақстан Республикасы Жер ресурстарын басқару агенттігінің «Жер кадастры ғылыми-өндірістік орталығы» республикалық мемлекеттік кәсіпорны;</w:t>
      </w:r>
      <w:r>
        <w:br/>
      </w:r>
      <w:r>
        <w:rPr>
          <w:rFonts w:ascii="Times New Roman"/>
          <w:b w:val="false"/>
          <w:i w:val="false"/>
          <w:color w:val="000000"/>
          <w:sz w:val="28"/>
        </w:rPr>
        <w:t>
      4) Орталық -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w:t>
      </w:r>
    </w:p>
    <w:bookmarkStart w:name="z24" w:id="19"/>
    <w:p>
      <w:pPr>
        <w:spacing w:after="0"/>
        <w:ind w:left="0"/>
        <w:jc w:val="left"/>
      </w:pPr>
      <w:r>
        <w:rPr>
          <w:rFonts w:ascii="Times New Roman"/>
          <w:b/>
          <w:i w:val="false"/>
          <w:color w:val="000000"/>
        </w:rPr>
        <w:t xml:space="preserve"> 
2. Жалпы ережелер</w:t>
      </w:r>
    </w:p>
    <w:bookmarkEnd w:id="1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органдарда мамандандырылған кәсіпорындардың қатысуымен және Орталықтар арқылы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7. Мемлекеттік қызмет көрсету үрдісінде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 қатысады. Мамандандырылған кәсіпорындардың қатысу деңгейлері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p>
    <w:bookmarkStart w:name="z25" w:id="20"/>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0"/>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мекен жайлары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Орталықта немесе уәкiлеттi органдарда алуға болады. Жұмыс кестелері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9.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10.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Орталыққа немесе уәкілетті органға актіні (акт телнұсқасын) беру туралы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белгіленеді;</w:t>
      </w:r>
      <w:r>
        <w:br/>
      </w:r>
      <w:r>
        <w:rPr>
          <w:rFonts w:ascii="Times New Roman"/>
          <w:b w:val="false"/>
          <w:i w:val="false"/>
          <w:color w:val="000000"/>
          <w:sz w:val="28"/>
        </w:rPr>
        <w:t>
      3) уәкілетті органның кеңсесі Орталықтың ақпараттық жүйесінде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мамандандырылған кәсіпорынға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мамандандырылған кәсіпорынға жолдауды мақұлдайды, ал кеңсе оларды жолдайды;</w:t>
      </w:r>
      <w:r>
        <w:br/>
      </w:r>
      <w:r>
        <w:rPr>
          <w:rFonts w:ascii="Times New Roman"/>
          <w:b w:val="false"/>
          <w:i w:val="false"/>
          <w:color w:val="000000"/>
          <w:sz w:val="28"/>
        </w:rPr>
        <w:t>
      8) мамандандырылған кәсіпорнының кеңсесі келіп түскен құжаттарды тіркеп, басшылыққа ұсынады;</w:t>
      </w:r>
      <w:r>
        <w:br/>
      </w:r>
      <w:r>
        <w:rPr>
          <w:rFonts w:ascii="Times New Roman"/>
          <w:b w:val="false"/>
          <w:i w:val="false"/>
          <w:color w:val="000000"/>
          <w:sz w:val="28"/>
        </w:rPr>
        <w:t>
      9) мамандандырылған кәсіпорнының басшылығы қабылдап алу және тапсыру тобын анықтайды;</w:t>
      </w:r>
      <w:r>
        <w:br/>
      </w:r>
      <w:r>
        <w:rPr>
          <w:rFonts w:ascii="Times New Roman"/>
          <w:b w:val="false"/>
          <w:i w:val="false"/>
          <w:color w:val="000000"/>
          <w:sz w:val="28"/>
        </w:rPr>
        <w:t>
      10) мамандандырылған кәсіпорнының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мамандандырылған кәсіпорнының өндірістік бөлімшесі актіні (акт телнұсқасын) дайындап, басшылыққа ұсынады;</w:t>
      </w:r>
      <w:r>
        <w:br/>
      </w:r>
      <w:r>
        <w:rPr>
          <w:rFonts w:ascii="Times New Roman"/>
          <w:b w:val="false"/>
          <w:i w:val="false"/>
          <w:color w:val="000000"/>
          <w:sz w:val="28"/>
        </w:rPr>
        <w:t>
      12) мамандандырылған кәсіпорнының басшылығы актіге (акт телңұсқасына) қол қояды;</w:t>
      </w:r>
      <w:r>
        <w:br/>
      </w:r>
      <w:r>
        <w:rPr>
          <w:rFonts w:ascii="Times New Roman"/>
          <w:b w:val="false"/>
          <w:i w:val="false"/>
          <w:color w:val="000000"/>
          <w:sz w:val="28"/>
        </w:rPr>
        <w:t>
      13) мамандандырылған кәсіпорнының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мамандандырылған кәсіпорнының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жауапты орындаушы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Орталықтың ақпараттық жүйесінде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тұтынушыға мемлекеттік қызметтің дайын нәтижесін немесе дәлелді бас тарту, не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26" w:id="21"/>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21"/>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және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w:t>
      </w:r>
      <w:r>
        <w:br/>
      </w:r>
      <w:r>
        <w:rPr>
          <w:rFonts w:ascii="Times New Roman"/>
          <w:b w:val="false"/>
          <w:i w:val="false"/>
          <w:color w:val="000000"/>
          <w:sz w:val="28"/>
        </w:rPr>
        <w:t>
      өтініш берушінің тегі, аты, әкесінің аты, уәкілетті өкілдің тегі, аты әкесінің аты және олардың байланыс телефондары көрсетіліп,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16.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кәсіпорнының кеңсесі;</w:t>
      </w:r>
      <w:r>
        <w:br/>
      </w:r>
      <w:r>
        <w:rPr>
          <w:rFonts w:ascii="Times New Roman"/>
          <w:b w:val="false"/>
          <w:i w:val="false"/>
          <w:color w:val="000000"/>
          <w:sz w:val="28"/>
        </w:rPr>
        <w:t>
      8) мамандандырылған кәсіпорнының басшылығы;</w:t>
      </w:r>
      <w:r>
        <w:br/>
      </w:r>
      <w:r>
        <w:rPr>
          <w:rFonts w:ascii="Times New Roman"/>
          <w:b w:val="false"/>
          <w:i w:val="false"/>
          <w:color w:val="000000"/>
          <w:sz w:val="28"/>
        </w:rPr>
        <w:t>
      9) мамандандырылған кәсіпорнының қабылдап алу және тапсыру тобы;</w:t>
      </w:r>
      <w:r>
        <w:br/>
      </w:r>
      <w:r>
        <w:rPr>
          <w:rFonts w:ascii="Times New Roman"/>
          <w:b w:val="false"/>
          <w:i w:val="false"/>
          <w:color w:val="000000"/>
          <w:sz w:val="28"/>
        </w:rPr>
        <w:t>
      10) мамандандырылған кәсіпорнының өндірістік бөлімшесі.</w:t>
      </w:r>
      <w:r>
        <w:br/>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18.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27" w:id="22"/>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22"/>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28" w:id="23"/>
    <w:p>
      <w:pPr>
        <w:spacing w:after="0"/>
        <w:ind w:left="0"/>
        <w:jc w:val="both"/>
      </w:pPr>
      <w:r>
        <w:rPr>
          <w:rFonts w:ascii="Times New Roman"/>
          <w:b w:val="false"/>
          <w:i w:val="false"/>
          <w:color w:val="000000"/>
          <w:sz w:val="28"/>
        </w:rPr>
        <w:t>
«Уақытша өтеулі (ұзақ мерзiмдi, қысқа</w:t>
      </w:r>
      <w:r>
        <w:br/>
      </w:r>
      <w:r>
        <w:rPr>
          <w:rFonts w:ascii="Times New Roman"/>
          <w:b w:val="false"/>
          <w:i w:val="false"/>
          <w:color w:val="000000"/>
          <w:sz w:val="28"/>
        </w:rPr>
        <w:t>
мерзiмдi) жер пайдалану (жалдау) құқығына</w:t>
      </w:r>
      <w:r>
        <w:br/>
      </w:r>
      <w:r>
        <w:rPr>
          <w:rFonts w:ascii="Times New Roman"/>
          <w:b w:val="false"/>
          <w:i w:val="false"/>
          <w:color w:val="000000"/>
          <w:sz w:val="28"/>
        </w:rPr>
        <w:t>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
        <w:gridCol w:w="2213"/>
        <w:gridCol w:w="2"/>
        <w:gridCol w:w="1219"/>
        <w:gridCol w:w="1855"/>
        <w:gridCol w:w="1856"/>
        <w:gridCol w:w="1"/>
        <w:gridCol w:w="6"/>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 құжаттарды табыстау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ал акт телнұсқасына 3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2563"/>
        <w:gridCol w:w="2880"/>
        <w:gridCol w:w="2881"/>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өндірістік бөлімшесі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ал акт телнұсқасына 6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кәсіпорнынан акті (акт телнұсқасын) қабылдау,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және актілер беру кітабында актіні (акт телнұсқасын)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bl>
    <w:p>
      <w:pPr>
        <w:spacing w:after="0"/>
        <w:ind w:left="0"/>
        <w:jc w:val="both"/>
      </w:pPr>
      <w:r>
        <w:rPr>
          <w:rFonts w:ascii="Times New Roman"/>
          <w:b/>
          <w:i w:val="false"/>
          <w:color w:val="000000"/>
          <w:sz w:val="28"/>
        </w:rPr>
        <w:t>      2-Кесте. Пайдалану нұсқа. Негізгі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69"/>
        <w:gridCol w:w="2595"/>
        <w:gridCol w:w="2741"/>
        <w:gridCol w:w="2701"/>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мамандандырылған кәсіпорынға бағыттау үшін құжаттарды дайындау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және актiлердi беру кітабында актіні (акт телнұсқасын)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xml:space="preserve">
Актіні (акт телнұсқасын) тұтынушыға Орталықта беру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747"/>
        <w:gridCol w:w="3083"/>
        <w:gridCol w:w="252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4"/>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4648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64800" cy="6451600"/>
                    </a:xfrm>
                    <a:prstGeom prst="rect">
                      <a:avLst/>
                    </a:prstGeom>
                  </pic:spPr>
                </pic:pic>
              </a:graphicData>
            </a:graphic>
          </wp:inline>
        </w:drawing>
      </w:r>
    </w:p>
    <w:bookmarkStart w:name="z30" w:id="2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419 қаулысына 4-қосымша</w:t>
      </w:r>
    </w:p>
    <w:bookmarkEnd w:id="25"/>
    <w:bookmarkStart w:name="z31" w:id="26"/>
    <w:p>
      <w:pPr>
        <w:spacing w:after="0"/>
        <w:ind w:left="0"/>
        <w:jc w:val="left"/>
      </w:pPr>
      <w:r>
        <w:rPr>
          <w:rFonts w:ascii="Times New Roman"/>
          <w:b/>
          <w:i w:val="false"/>
          <w:color w:val="000000"/>
        </w:rPr>
        <w:t xml:space="preserve"> 
«Уақытша өтеусiз жер пайдалану құқығына актiлердi ресiмдеу және беру» мемлекеттік қызметінің регламенті 1. Негізгі ұғымдар</w:t>
      </w:r>
    </w:p>
    <w:bookmarkEnd w:id="26"/>
    <w:p>
      <w:pPr>
        <w:spacing w:after="0"/>
        <w:ind w:left="0"/>
        <w:jc w:val="both"/>
      </w:pPr>
      <w:r>
        <w:rPr>
          <w:rFonts w:ascii="Times New Roman"/>
          <w:b w:val="false"/>
          <w:i w:val="false"/>
          <w:color w:val="000000"/>
          <w:sz w:val="28"/>
        </w:rPr>
        <w:t>      1. Осы «Уақытша өтеусiз жер пайдалану құқығына актiлердi ресiмдеу және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r>
        <w:br/>
      </w:r>
      <w:r>
        <w:rPr>
          <w:rFonts w:ascii="Times New Roman"/>
          <w:b w:val="false"/>
          <w:i w:val="false"/>
          <w:color w:val="000000"/>
          <w:sz w:val="28"/>
        </w:rPr>
        <w:t>
      3) мамандандырылған кәсіпорын - Қазақстан Республикасы Жер ресурстарын басқару агенттігінің «Жер кадастры ғылыми-өндірістік орталығы» республикалық мемлекеттік кәсіпорны;</w:t>
      </w:r>
      <w:r>
        <w:br/>
      </w:r>
      <w:r>
        <w:rPr>
          <w:rFonts w:ascii="Times New Roman"/>
          <w:b w:val="false"/>
          <w:i w:val="false"/>
          <w:color w:val="000000"/>
          <w:sz w:val="28"/>
        </w:rPr>
        <w:t>
      4) Орталық -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w:t>
      </w:r>
    </w:p>
    <w:bookmarkStart w:name="z32" w:id="27"/>
    <w:p>
      <w:pPr>
        <w:spacing w:after="0"/>
        <w:ind w:left="0"/>
        <w:jc w:val="left"/>
      </w:pPr>
      <w:r>
        <w:rPr>
          <w:rFonts w:ascii="Times New Roman"/>
          <w:b/>
          <w:i w:val="false"/>
          <w:color w:val="000000"/>
        </w:rPr>
        <w:t xml:space="preserve"> 
2. Жалпы ережелер</w:t>
      </w:r>
    </w:p>
    <w:bookmarkEnd w:id="2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органдарда мамандандырылған кәсіпорындардың қатысуымен және Орталықтар арқылы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7. Мемлекеттік қызмет көрсету үрдісінде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 қатысады. Мамандандырылған кәсіпорындардың қатысу деңгейлері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w:t>
      </w:r>
    </w:p>
    <w:bookmarkStart w:name="z33" w:id="28"/>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8"/>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мекен жайлары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Орталықта немесе уәкiлеттi органдарда алуға болады. Жұмыс кестелері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9.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10.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11.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Орталыққа немесе уәкілетті органға актіні (акт телнұсқасын) беру туралы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белгіленеді;</w:t>
      </w:r>
      <w:r>
        <w:br/>
      </w:r>
      <w:r>
        <w:rPr>
          <w:rFonts w:ascii="Times New Roman"/>
          <w:b w:val="false"/>
          <w:i w:val="false"/>
          <w:color w:val="000000"/>
          <w:sz w:val="28"/>
        </w:rPr>
        <w:t>
      3) уәкілетті органның кеңсесі Орталықтың ақпараттық жүйесінде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мамандандырылған кәсіпорынға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мамандандырылған кәсіпорынға жолдауды мақұлдайды, ал кеңсе оларды жолдайды;</w:t>
      </w:r>
      <w:r>
        <w:br/>
      </w:r>
      <w:r>
        <w:rPr>
          <w:rFonts w:ascii="Times New Roman"/>
          <w:b w:val="false"/>
          <w:i w:val="false"/>
          <w:color w:val="000000"/>
          <w:sz w:val="28"/>
        </w:rPr>
        <w:t>
      8) мамандандырылған кәсіпорнының кеңсесі келіп түскен құжаттарды тіркеп, басшылыққа ұсынады;</w:t>
      </w:r>
      <w:r>
        <w:br/>
      </w:r>
      <w:r>
        <w:rPr>
          <w:rFonts w:ascii="Times New Roman"/>
          <w:b w:val="false"/>
          <w:i w:val="false"/>
          <w:color w:val="000000"/>
          <w:sz w:val="28"/>
        </w:rPr>
        <w:t>
      9) мамандандырылған кәсіпорнының басшылығы қабылдап алу және тапсыру тобын анықтайды;</w:t>
      </w:r>
      <w:r>
        <w:br/>
      </w:r>
      <w:r>
        <w:rPr>
          <w:rFonts w:ascii="Times New Roman"/>
          <w:b w:val="false"/>
          <w:i w:val="false"/>
          <w:color w:val="000000"/>
          <w:sz w:val="28"/>
        </w:rPr>
        <w:t>
      10) мамандандырылған кәсіпорнының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мамандандырылған кәсіпорнының өндірістік бөлімшесі актіні (акт телнұсқасын) дайындап, басшылыққа ұсынады;</w:t>
      </w:r>
      <w:r>
        <w:br/>
      </w:r>
      <w:r>
        <w:rPr>
          <w:rFonts w:ascii="Times New Roman"/>
          <w:b w:val="false"/>
          <w:i w:val="false"/>
          <w:color w:val="000000"/>
          <w:sz w:val="28"/>
        </w:rPr>
        <w:t>
      12) мамандандырылған кәсіпорнының басшылығы актіге (акт телнұсқасына) қол қояды;</w:t>
      </w:r>
      <w:r>
        <w:br/>
      </w:r>
      <w:r>
        <w:rPr>
          <w:rFonts w:ascii="Times New Roman"/>
          <w:b w:val="false"/>
          <w:i w:val="false"/>
          <w:color w:val="000000"/>
          <w:sz w:val="28"/>
        </w:rPr>
        <w:t>
      13) мамандандырылған кәсіпорнының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мамандандырылған кәсіпорнының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жауапты орындаушы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Орталықтың ақпараттық жүйесінде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тұтынушыға мемлекеттік қызметтің дайын нәтижесін немесе дәлелді бас тарту, не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34" w:id="29"/>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29"/>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және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w:t>
      </w:r>
      <w:r>
        <w:br/>
      </w:r>
      <w:r>
        <w:rPr>
          <w:rFonts w:ascii="Times New Roman"/>
          <w:b w:val="false"/>
          <w:i w:val="false"/>
          <w:color w:val="000000"/>
          <w:sz w:val="28"/>
        </w:rPr>
        <w:t>
      өтініш берушінің тегі, аты, әкесінің аты, уәкілетті өкілдің тегі, аты әкесінің аты және олардың байланыс телефондары көрсетіліп,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16.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кәсіпорнының кеңсесі;</w:t>
      </w:r>
      <w:r>
        <w:br/>
      </w:r>
      <w:r>
        <w:rPr>
          <w:rFonts w:ascii="Times New Roman"/>
          <w:b w:val="false"/>
          <w:i w:val="false"/>
          <w:color w:val="000000"/>
          <w:sz w:val="28"/>
        </w:rPr>
        <w:t>
      8) мамандандырылған кәсіпорнының басшылығы;</w:t>
      </w:r>
      <w:r>
        <w:br/>
      </w:r>
      <w:r>
        <w:rPr>
          <w:rFonts w:ascii="Times New Roman"/>
          <w:b w:val="false"/>
          <w:i w:val="false"/>
          <w:color w:val="000000"/>
          <w:sz w:val="28"/>
        </w:rPr>
        <w:t>
      9) мамандандырылған кәсіпорнының қабылдап алу және тапсыру тобы;</w:t>
      </w:r>
      <w:r>
        <w:br/>
      </w:r>
      <w:r>
        <w:rPr>
          <w:rFonts w:ascii="Times New Roman"/>
          <w:b w:val="false"/>
          <w:i w:val="false"/>
          <w:color w:val="000000"/>
          <w:sz w:val="28"/>
        </w:rPr>
        <w:t>
      10) мамандандырылған кәсіпорнының өндірістік бөлімшесі.</w:t>
      </w:r>
      <w:r>
        <w:br/>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18.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35" w:id="30"/>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30"/>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36" w:id="31"/>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1"/>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
        <w:gridCol w:w="2213"/>
        <w:gridCol w:w="2"/>
        <w:gridCol w:w="1219"/>
        <w:gridCol w:w="1855"/>
        <w:gridCol w:w="1856"/>
        <w:gridCol w:w="1"/>
        <w:gridCol w:w="6"/>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ал акт телнұсқасына 3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2563"/>
        <w:gridCol w:w="2880"/>
        <w:gridCol w:w="2881"/>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өндірістік бөлімшесі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ал акт телнұсқасына 6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қабылдап алу және тапсыру тобы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кәсіпорнының кеңсесі</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кәсіпорнынан акті (акт телнұсқасын) қабылдау,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және актілер беру кітабында актіні (акт телнұсқасын)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bl>
    <w:p>
      <w:pPr>
        <w:spacing w:after="0"/>
        <w:ind w:left="0"/>
        <w:jc w:val="both"/>
      </w:pPr>
      <w:r>
        <w:rPr>
          <w:rFonts w:ascii="Times New Roman"/>
          <w:b/>
          <w:i w:val="false"/>
          <w:color w:val="000000"/>
          <w:sz w:val="28"/>
        </w:rPr>
        <w:t>      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69"/>
        <w:gridCol w:w="2595"/>
        <w:gridCol w:w="2741"/>
        <w:gridCol w:w="2701"/>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мамандандырылған кәсіпорынға бағыттау үшін құжаттарды дайындау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Дайындалған актіні (акт телнұсқасын) тексеру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Актіге (акт телнұсқасын) қол қою</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Актіні (акт телнұсқасын) елтаңбалы мөрімен куәландыру және актiлердi беру кітабында актіні (акт телнұсқасын)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xml:space="preserve">
Актіні (акт телнұсқасын) тұтынушыға Орталықта беру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747"/>
        <w:gridCol w:w="3083"/>
        <w:gridCol w:w="252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дайындау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тартуды Орталыққа табыстау немесе тұтынушыға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тартуды тұтынушыға Орталықта беру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2"/>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2"/>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477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77500" cy="6413500"/>
                    </a:xfrm>
                    <a:prstGeom prst="rect">
                      <a:avLst/>
                    </a:prstGeom>
                  </pic:spPr>
                </pic:pic>
              </a:graphicData>
            </a:graphic>
          </wp:inline>
        </w:drawing>
      </w:r>
    </w:p>
    <w:bookmarkStart w:name="z38" w:id="3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419 қаулысына 5-қосымша</w:t>
      </w:r>
    </w:p>
    <w:bookmarkEnd w:id="33"/>
    <w:bookmarkStart w:name="z39" w:id="34"/>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w:t>
      </w:r>
      <w:r>
        <w:br/>
      </w:r>
      <w:r>
        <w:rPr>
          <w:rFonts w:ascii="Times New Roman"/>
          <w:b/>
          <w:i w:val="false"/>
          <w:color w:val="000000"/>
        </w:rPr>
        <w:t>
мемлекеттік қызметінің регламенті 1. Негізгі ұғымдар</w:t>
      </w:r>
    </w:p>
    <w:bookmarkEnd w:id="34"/>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Start w:name="z40" w:id="35"/>
    <w:p>
      <w:pPr>
        <w:spacing w:after="0"/>
        <w:ind w:left="0"/>
        <w:jc w:val="left"/>
      </w:pPr>
      <w:r>
        <w:rPr>
          <w:rFonts w:ascii="Times New Roman"/>
          <w:b/>
          <w:i w:val="false"/>
          <w:color w:val="000000"/>
        </w:rPr>
        <w:t xml:space="preserve"> 
2. Жалпы ережелер</w:t>
      </w:r>
    </w:p>
    <w:bookmarkEnd w:id="3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14-1-бабы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41" w:id="3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6"/>
    <w:p>
      <w:pPr>
        <w:spacing w:after="0"/>
        <w:ind w:left="0"/>
        <w:jc w:val="both"/>
      </w:pPr>
      <w:r>
        <w:rPr>
          <w:rFonts w:ascii="Times New Roman"/>
          <w:b w:val="false"/>
          <w:i w:val="false"/>
          <w:color w:val="000000"/>
          <w:sz w:val="28"/>
        </w:rPr>
        <w:t>      7. Мемлекеттік қызмет көрсетудің барысы туралы мемлекеттік қызмет көрсету мәселелері жөніндегі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уәкiлеттi органдарда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 бойынша уәкілетті органға өтінішті ұсынады;</w:t>
      </w:r>
      <w:r>
        <w:br/>
      </w:r>
      <w:r>
        <w:rPr>
          <w:rFonts w:ascii="Times New Roman"/>
          <w:b w:val="false"/>
          <w:i w:val="false"/>
          <w:color w:val="000000"/>
          <w:sz w:val="28"/>
        </w:rPr>
        <w:t>
      2) уәкілетті органның кеңсесі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 өтініштің нөмірі және қабылданған күні;</w:t>
      </w:r>
      <w:r>
        <w:br/>
      </w:r>
      <w:r>
        <w:rPr>
          <w:rFonts w:ascii="Times New Roman"/>
          <w:b w:val="false"/>
          <w:i w:val="false"/>
          <w:color w:val="000000"/>
          <w:sz w:val="28"/>
        </w:rPr>
        <w:t>
      - сұрау салынған мемлекеттік қызмет түрі;</w:t>
      </w:r>
      <w:r>
        <w:br/>
      </w:r>
      <w:r>
        <w:rPr>
          <w:rFonts w:ascii="Times New Roman"/>
          <w:b w:val="false"/>
          <w:i w:val="false"/>
          <w:color w:val="000000"/>
          <w:sz w:val="28"/>
        </w:rPr>
        <w:t>
      - қоса берілген құжаттардың саны мен атаулары;</w:t>
      </w:r>
      <w:r>
        <w:br/>
      </w:r>
      <w:r>
        <w:rPr>
          <w:rFonts w:ascii="Times New Roman"/>
          <w:b w:val="false"/>
          <w:i w:val="false"/>
          <w:color w:val="000000"/>
          <w:sz w:val="28"/>
        </w:rPr>
        <w:t>
      - құжаттарды беру күні (уақыты) және орны;</w:t>
      </w:r>
      <w:r>
        <w:br/>
      </w:r>
      <w:r>
        <w:rPr>
          <w:rFonts w:ascii="Times New Roman"/>
          <w:b w:val="false"/>
          <w:i w:val="false"/>
          <w:color w:val="000000"/>
          <w:sz w:val="28"/>
        </w:rPr>
        <w:t>
      - мемлекеттік қызмет көрсету үшін өтінішті қабылдаған тұлғаның тегі, аты, әкесінің аты мен лауазымы көрсетіледі және қолма-қол келген құжаттарды басшылыққа береді;</w:t>
      </w:r>
      <w:r>
        <w:br/>
      </w:r>
      <w:r>
        <w:rPr>
          <w:rFonts w:ascii="Times New Roman"/>
          <w:b w:val="false"/>
          <w:i w:val="false"/>
          <w:color w:val="000000"/>
          <w:sz w:val="28"/>
        </w:rPr>
        <w:t>
      3)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4)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5)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бекіту үшін басшылыққа дайындайды;</w:t>
      </w:r>
      <w:r>
        <w:br/>
      </w:r>
      <w:r>
        <w:rPr>
          <w:rFonts w:ascii="Times New Roman"/>
          <w:b w:val="false"/>
          <w:i w:val="false"/>
          <w:color w:val="000000"/>
          <w:sz w:val="28"/>
        </w:rPr>
        <w:t>
      6) уәкілетті органның басшылығы актіге қол қояды, ал жауапты орындаушы елтаңбалы мөрімен куәландырады және актілерді беру кітабында тіркейді немесе уәкілетті органның басшылығы дәлелді бас тарту, мемлекеттiк қызмет көрсетуді тоқтату туралы жазбаша хабарламаға қол қояды;</w:t>
      </w:r>
      <w:r>
        <w:br/>
      </w:r>
      <w:r>
        <w:rPr>
          <w:rFonts w:ascii="Times New Roman"/>
          <w:b w:val="false"/>
          <w:i w:val="false"/>
          <w:color w:val="000000"/>
          <w:sz w:val="28"/>
        </w:rPr>
        <w:t>
      7) уәкілетті органның кеңсесі жер учаскесінің кадастрлық (бағалау) құны бекiтілген актіні мемлекеттік қызмет алушының жеке өзіне немесе сенімхат бойынша уәкілетті тұлғаға береді.</w:t>
      </w:r>
      <w:r>
        <w:br/>
      </w:r>
      <w:r>
        <w:rPr>
          <w:rFonts w:ascii="Times New Roman"/>
          <w:b w:val="false"/>
          <w:i w:val="false"/>
          <w:color w:val="000000"/>
          <w:sz w:val="28"/>
        </w:rPr>
        <w:t>
      11. Мемлекеттік қызмет көрсету үшін құжаттарды уәкілетті органда қабылдау үшін тұлғалар саны кемінде бір қызметкерді құрайды.</w:t>
      </w:r>
    </w:p>
    <w:bookmarkStart w:name="z42" w:id="37"/>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37"/>
    <w:p>
      <w:pPr>
        <w:spacing w:after="0"/>
        <w:ind w:left="0"/>
        <w:jc w:val="both"/>
      </w:pPr>
      <w:r>
        <w:rPr>
          <w:rFonts w:ascii="Times New Roman"/>
          <w:b w:val="false"/>
          <w:i w:val="false"/>
          <w:color w:val="000000"/>
          <w:sz w:val="28"/>
        </w:rPr>
        <w:t>      12.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уәкiлеттi орган қызметкерiнiң тегi, аты, әкесiнiң аты мен лауазымы көрсетіліп, қолхат берiледi.</w:t>
      </w:r>
      <w:r>
        <w:br/>
      </w:r>
      <w:r>
        <w:rPr>
          <w:rFonts w:ascii="Times New Roman"/>
          <w:b w:val="false"/>
          <w:i w:val="false"/>
          <w:color w:val="000000"/>
          <w:sz w:val="28"/>
        </w:rPr>
        <w:t>
      13. Мемлекеттiк қызметтi алу үшiн тұтынушы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14.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уәкiлеттi органның кеңсесi;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құрылымдық бөлiмшесінiң бастығы;</w:t>
      </w:r>
      <w:r>
        <w:br/>
      </w:r>
      <w:r>
        <w:rPr>
          <w:rFonts w:ascii="Times New Roman"/>
          <w:b w:val="false"/>
          <w:i w:val="false"/>
          <w:color w:val="000000"/>
          <w:sz w:val="28"/>
        </w:rPr>
        <w:t>
      4) уәкiлеттi органның құрылымдық бөлiмшесінiң жауапты орындаушысы.</w:t>
      </w:r>
      <w:r>
        <w:br/>
      </w:r>
      <w:r>
        <w:rPr>
          <w:rFonts w:ascii="Times New Roman"/>
          <w:b w:val="false"/>
          <w:i w:val="false"/>
          <w:color w:val="000000"/>
          <w:sz w:val="28"/>
        </w:rPr>
        <w:t>
      15.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16.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43" w:id="38"/>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38"/>
    <w:p>
      <w:pPr>
        <w:spacing w:after="0"/>
        <w:ind w:left="0"/>
        <w:jc w:val="both"/>
      </w:pPr>
      <w:r>
        <w:rPr>
          <w:rFonts w:ascii="Times New Roman"/>
          <w:b w:val="false"/>
          <w:i w:val="false"/>
          <w:color w:val="000000"/>
          <w:sz w:val="28"/>
        </w:rPr>
        <w:t>      17. Уәкілетті органның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44" w:id="3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9"/>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753"/>
        <w:gridCol w:w="1380"/>
        <w:gridCol w:w="2038"/>
        <w:gridCol w:w="3"/>
        <w:gridCol w:w="28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2917"/>
        <w:gridCol w:w="2896"/>
        <w:gridCol w:w="3024"/>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 және жер учаскелерінің кадастрлық (бағалау) құнын бекіту үшін басшылыққа құжаттарды дайындау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кадастрлық (бағалау) құнына қол қою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кадастрлық (бағалау) құнын елтаңбалы мөрімен куәландырады және актілерді беру кітабында тіркейді</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актіні ұсыну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қол қою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бекіту</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2791"/>
        <w:gridCol w:w="3212"/>
        <w:gridCol w:w="3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Бекiтілген жер учаскесінің кадастрлық (бағалау) құны актісін мемлекеттік қызмет алушының жеке өзіне немесе сенімхат бойынша уәкілетті тұлғаға береді.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немесе сенімді тұлғаға актінің берілгені туралы қолхат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2812"/>
        <w:gridCol w:w="3191"/>
        <w:gridCol w:w="3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2816"/>
        <w:gridCol w:w="3196"/>
        <w:gridCol w:w="3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дәлелді бас тартуды немесе мемлекеттiк қызмет көрсетуді тоқтату туралы жазбаша хабарлама жасау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мемлекеттiк қызмет көрсетуді тоқтату туралы жазбаша хабарламаны немесе дәлелді бас тартуды тіркеу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басшылыққа ұсыну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сенімхат негізінде уәкілетті тұлғаға хат-хабарды беру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5" w:id="40"/>
    <w:p>
      <w:pPr>
        <w:spacing w:after="0"/>
        <w:ind w:left="0"/>
        <w:jc w:val="both"/>
      </w:pPr>
      <w:r>
        <w:rPr>
          <w:rFonts w:ascii="Times New Roman"/>
          <w:b w:val="false"/>
          <w:i w:val="false"/>
          <w:color w:val="000000"/>
          <w:sz w:val="28"/>
        </w:rPr>
        <w:t>
«Мемлекет жеке меншікке сататын нақты жер</w:t>
      </w:r>
      <w:r>
        <w:br/>
      </w:r>
      <w:r>
        <w:rPr>
          <w:rFonts w:ascii="Times New Roman"/>
          <w:b w:val="false"/>
          <w:i w:val="false"/>
          <w:color w:val="000000"/>
          <w:sz w:val="28"/>
        </w:rPr>
        <w:t>
учаскелерінің кадастрлық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0"/>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1854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85400" cy="6019800"/>
                    </a:xfrm>
                    <a:prstGeom prst="rect">
                      <a:avLst/>
                    </a:prstGeom>
                  </pic:spPr>
                </pic:pic>
              </a:graphicData>
            </a:graphic>
          </wp:inline>
        </w:drawing>
      </w:r>
    </w:p>
    <w:bookmarkStart w:name="z46" w:id="4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 № 419</w:t>
      </w:r>
      <w:r>
        <w:br/>
      </w:r>
      <w:r>
        <w:rPr>
          <w:rFonts w:ascii="Times New Roman"/>
          <w:b w:val="false"/>
          <w:i w:val="false"/>
          <w:color w:val="000000"/>
          <w:sz w:val="28"/>
        </w:rPr>
        <w:t>
қаулысына 6-қосымша</w:t>
      </w:r>
    </w:p>
    <w:bookmarkEnd w:id="41"/>
    <w:bookmarkStart w:name="z47" w:id="42"/>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w:t>
      </w:r>
      <w:r>
        <w:br/>
      </w:r>
      <w:r>
        <w:rPr>
          <w:rFonts w:ascii="Times New Roman"/>
          <w:b/>
          <w:i w:val="false"/>
          <w:color w:val="000000"/>
        </w:rPr>
        <w:t>
мемлекеттік қызметінің регламенті 1. Негізгі ұғымдар</w:t>
      </w:r>
    </w:p>
    <w:bookmarkEnd w:id="42"/>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Start w:name="z48" w:id="43"/>
    <w:p>
      <w:pPr>
        <w:spacing w:after="0"/>
        <w:ind w:left="0"/>
        <w:jc w:val="left"/>
      </w:pPr>
      <w:r>
        <w:rPr>
          <w:rFonts w:ascii="Times New Roman"/>
          <w:b/>
          <w:i w:val="false"/>
          <w:color w:val="000000"/>
        </w:rPr>
        <w:t xml:space="preserve"> 
2. Жалпы ережелер</w:t>
      </w:r>
    </w:p>
    <w:bookmarkEnd w:id="4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49" w:id="4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4"/>
    <w:p>
      <w:pPr>
        <w:spacing w:after="0"/>
        <w:ind w:left="0"/>
        <w:jc w:val="both"/>
      </w:pPr>
      <w:r>
        <w:rPr>
          <w:rFonts w:ascii="Times New Roman"/>
          <w:b w:val="false"/>
          <w:i w:val="false"/>
          <w:color w:val="000000"/>
          <w:sz w:val="28"/>
        </w:rPr>
        <w:t>      7. Мемлекеттік қызмет көрсетудің барысы туралы мемлекеттік қызмет көрсету мәселелері жөніндегі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уәкiлеттi органдарда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уәкілетті органға жерге орналастыру жобасын бекіту туралы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уәкілетті органның кеңсесі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 өтініштің нөмірі және қабылданған күні;</w:t>
      </w:r>
      <w:r>
        <w:br/>
      </w:r>
      <w:r>
        <w:rPr>
          <w:rFonts w:ascii="Times New Roman"/>
          <w:b w:val="false"/>
          <w:i w:val="false"/>
          <w:color w:val="000000"/>
          <w:sz w:val="28"/>
        </w:rPr>
        <w:t>
      - сұрау салынған мемлекеттік қызмет түрі;</w:t>
      </w:r>
      <w:r>
        <w:br/>
      </w:r>
      <w:r>
        <w:rPr>
          <w:rFonts w:ascii="Times New Roman"/>
          <w:b w:val="false"/>
          <w:i w:val="false"/>
          <w:color w:val="000000"/>
          <w:sz w:val="28"/>
        </w:rPr>
        <w:t>
      - қоса берілген құжаттардың саны мен атаулары;</w:t>
      </w:r>
      <w:r>
        <w:br/>
      </w:r>
      <w:r>
        <w:rPr>
          <w:rFonts w:ascii="Times New Roman"/>
          <w:b w:val="false"/>
          <w:i w:val="false"/>
          <w:color w:val="000000"/>
          <w:sz w:val="28"/>
        </w:rPr>
        <w:t>
      - құжаттарды беру күні (уақыты) және орны;</w:t>
      </w:r>
      <w:r>
        <w:br/>
      </w:r>
      <w:r>
        <w:rPr>
          <w:rFonts w:ascii="Times New Roman"/>
          <w:b w:val="false"/>
          <w:i w:val="false"/>
          <w:color w:val="000000"/>
          <w:sz w:val="28"/>
        </w:rPr>
        <w:t>
      -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және қолма-қол келген құжаттарды басшылыққа ұсынады;</w:t>
      </w:r>
      <w:r>
        <w:br/>
      </w:r>
      <w:r>
        <w:rPr>
          <w:rFonts w:ascii="Times New Roman"/>
          <w:b w:val="false"/>
          <w:i w:val="false"/>
          <w:color w:val="000000"/>
          <w:sz w:val="28"/>
        </w:rPr>
        <w:t>
      3)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4)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5)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бекіту үшін басшылыққа дайындайды;</w:t>
      </w:r>
      <w:r>
        <w:br/>
      </w:r>
      <w:r>
        <w:rPr>
          <w:rFonts w:ascii="Times New Roman"/>
          <w:b w:val="false"/>
          <w:i w:val="false"/>
          <w:color w:val="000000"/>
          <w:sz w:val="28"/>
        </w:rPr>
        <w:t>
      6) уәкілетті органның басшылығы жерге орналастыру жобасына қол қояды, ал жауапты орындаушы елтаңбалы мөрімен куәландырады және жерге орналастыру жобаларын беру кітабында тіркейді немесе уәкілетті органның басшылығы дәлелді бас тарту туралы жазбаша хабарламаға қол қояды, ал кеңсе дәлелді бас тартуды қызмет алушыға жолдайды;</w:t>
      </w:r>
      <w:r>
        <w:br/>
      </w:r>
      <w:r>
        <w:rPr>
          <w:rFonts w:ascii="Times New Roman"/>
          <w:b w:val="false"/>
          <w:i w:val="false"/>
          <w:color w:val="000000"/>
          <w:sz w:val="28"/>
        </w:rPr>
        <w:t>
      7) уәкілетті органның кеңсесі бекiтілген жерге орналастыру жобасын мемлекеттік қызмет алушының жеке өзіне немесе сенімхат бойынша уәкілетті тұлғаға береді немесе дәлелді бас тарту туралы жазбаша хабарламаны жолдайды.</w:t>
      </w:r>
      <w:r>
        <w:br/>
      </w:r>
      <w:r>
        <w:rPr>
          <w:rFonts w:ascii="Times New Roman"/>
          <w:b w:val="false"/>
          <w:i w:val="false"/>
          <w:color w:val="000000"/>
          <w:sz w:val="28"/>
        </w:rPr>
        <w:t>
      11. Мемлекеттік қызмет көрсету үшін құжаттарды уәкілетті органда қабылдау үшін тұлғалар саны кемінде бір қызметкерді құрайды.</w:t>
      </w:r>
    </w:p>
    <w:bookmarkStart w:name="z50" w:id="45"/>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45"/>
    <w:p>
      <w:pPr>
        <w:spacing w:after="0"/>
        <w:ind w:left="0"/>
        <w:jc w:val="both"/>
      </w:pPr>
      <w:r>
        <w:rPr>
          <w:rFonts w:ascii="Times New Roman"/>
          <w:b w:val="false"/>
          <w:i w:val="false"/>
          <w:color w:val="000000"/>
          <w:sz w:val="28"/>
        </w:rPr>
        <w:t>      12. Уәкілетті органда құжаттардың қабылдануы жер учаскесінің орналасқан жеріне сәйкес уәкілетті органның жауапты қызметкері арқылы жүзеге асырылады.</w:t>
      </w:r>
      <w:r>
        <w:br/>
      </w:r>
      <w:r>
        <w:rPr>
          <w:rFonts w:ascii="Times New Roman"/>
          <w:b w:val="false"/>
          <w:i w:val="false"/>
          <w:color w:val="000000"/>
          <w:sz w:val="28"/>
        </w:rPr>
        <w:t>
      Тұтынушы уәкiлеттi органға құжаттарды тапсырғаннан кейiн тиiстi құжаттардың қабылданғаны туралы:</w:t>
      </w:r>
      <w:r>
        <w:br/>
      </w:r>
      <w:r>
        <w:rPr>
          <w:rFonts w:ascii="Times New Roman"/>
          <w:b w:val="false"/>
          <w:i w:val="false"/>
          <w:color w:val="000000"/>
          <w:sz w:val="28"/>
        </w:rPr>
        <w:t>
      өтініштің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уәкiлеттi орган қызметкерiнiң тегi, аты, әкесiнiң аты мен лауазымы көрсетіліп, қолхат берiледi.</w:t>
      </w:r>
      <w:r>
        <w:br/>
      </w:r>
      <w:r>
        <w:rPr>
          <w:rFonts w:ascii="Times New Roman"/>
          <w:b w:val="false"/>
          <w:i w:val="false"/>
          <w:color w:val="000000"/>
          <w:sz w:val="28"/>
        </w:rPr>
        <w:t>
      13. Мемлекеттiк қызметтi алу үшiн тұтынушы уәкiлеттi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14.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уәкiлеттi органның кеңсесi;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құрылымдық бөлiмшесінiң бастығы;</w:t>
      </w:r>
      <w:r>
        <w:br/>
      </w:r>
      <w:r>
        <w:rPr>
          <w:rFonts w:ascii="Times New Roman"/>
          <w:b w:val="false"/>
          <w:i w:val="false"/>
          <w:color w:val="000000"/>
          <w:sz w:val="28"/>
        </w:rPr>
        <w:t>
      4) уәкiлеттi органның құрылымдық бөлiмшесінiң жауапты орындаушысы.</w:t>
      </w:r>
      <w:r>
        <w:br/>
      </w:r>
      <w:r>
        <w:rPr>
          <w:rFonts w:ascii="Times New Roman"/>
          <w:b w:val="false"/>
          <w:i w:val="false"/>
          <w:color w:val="000000"/>
          <w:sz w:val="28"/>
        </w:rPr>
        <w:t>
      15.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16.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51" w:id="4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46"/>
    <w:p>
      <w:pPr>
        <w:spacing w:after="0"/>
        <w:ind w:left="0"/>
        <w:jc w:val="both"/>
      </w:pPr>
      <w:r>
        <w:rPr>
          <w:rFonts w:ascii="Times New Roman"/>
          <w:b w:val="false"/>
          <w:i w:val="false"/>
          <w:color w:val="000000"/>
          <w:sz w:val="28"/>
        </w:rPr>
        <w:t>      17. Уәкілетті органның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52" w:id="47"/>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7"/>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404"/>
        <w:gridCol w:w="1550"/>
        <w:gridCol w:w="1"/>
        <w:gridCol w:w="1260"/>
        <w:gridCol w:w="2335"/>
        <w:gridCol w:w="3"/>
        <w:gridCol w:w="1"/>
        <w:gridCol w:w="3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 және Жерге орналастыру жобасына басшылық қол қою үшін құжаттарды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Елтаңбалы мөрімен куәландырады және жерге орналастыру жобаларын беру кітабында тіркейді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жерге орналастыру жобасын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қол қою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бекіту</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Бекiтілген жерге орналастыру жобасын мемлекеттік қызмет алушының жеке өзіне немесе сенімхат бойынша уәкілетті тұлғаға береді.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немесе сенімді тұлғаға жерге орналастыру жобасын берілгені туралы қолхат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099"/>
        <w:gridCol w:w="1647"/>
        <w:gridCol w:w="1366"/>
        <w:gridCol w:w="1819"/>
        <w:gridCol w:w="3"/>
        <w:gridCol w:w="28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дәлелді бас тарту туралы дәлелді уәждер келтірілген жазбаша хабарлама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дәлелді бас тартуды тіркеу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басшылыққа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хат-хабарды жолдау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bl>
    <w:bookmarkStart w:name="z53" w:id="48"/>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 2-қосымша</w:t>
      </w:r>
    </w:p>
    <w:bookmarkEnd w:id="48"/>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2870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0" cy="6007100"/>
                    </a:xfrm>
                    <a:prstGeom prst="rect">
                      <a:avLst/>
                    </a:prstGeom>
                  </pic:spPr>
                </pic:pic>
              </a:graphicData>
            </a:graphic>
          </wp:inline>
        </w:drawing>
      </w:r>
    </w:p>
    <w:bookmarkStart w:name="z54" w:id="4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419 қаулысына 7-қосымша</w:t>
      </w:r>
    </w:p>
    <w:bookmarkEnd w:id="49"/>
    <w:bookmarkStart w:name="z55" w:id="50"/>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қызметінің регламенті 1. Негізгі ұғымдар</w:t>
      </w:r>
    </w:p>
    <w:bookmarkEnd w:id="50"/>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атқарушы орган - жер қатынастары саласындағы функцияларды жүзеге асыратын, облыстың, ауданның (облыстық маңызы бар қаланың) жергілікті атқарушы органдары.</w:t>
      </w:r>
    </w:p>
    <w:bookmarkStart w:name="z56" w:id="51"/>
    <w:p>
      <w:pPr>
        <w:spacing w:after="0"/>
        <w:ind w:left="0"/>
        <w:jc w:val="left"/>
      </w:pPr>
      <w:r>
        <w:rPr>
          <w:rFonts w:ascii="Times New Roman"/>
          <w:b/>
          <w:i w:val="false"/>
          <w:color w:val="000000"/>
        </w:rPr>
        <w:t xml:space="preserve"> 
2. Жалпы ережелер</w:t>
      </w:r>
    </w:p>
    <w:bookmarkEnd w:id="5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атқарушы органмен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49-1-бабы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57" w:id="52"/>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2"/>
    <w:p>
      <w:pPr>
        <w:spacing w:after="0"/>
        <w:ind w:left="0"/>
        <w:jc w:val="both"/>
      </w:pPr>
      <w:r>
        <w:rPr>
          <w:rFonts w:ascii="Times New Roman"/>
          <w:b w:val="false"/>
          <w:i w:val="false"/>
          <w:color w:val="000000"/>
          <w:sz w:val="28"/>
        </w:rPr>
        <w:t>      7. Мемлекеттік қызмет көрсетудің барысы туралы мемлекеттік қызмет көрсету мәселелері жөніндегі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атқарушы органдардан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атқарушы органға шешім беру туралы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 бойынша өтінішті ұсынады;</w:t>
      </w:r>
      <w:r>
        <w:br/>
      </w:r>
      <w:r>
        <w:rPr>
          <w:rFonts w:ascii="Times New Roman"/>
          <w:b w:val="false"/>
          <w:i w:val="false"/>
          <w:color w:val="000000"/>
          <w:sz w:val="28"/>
        </w:rPr>
        <w:t>
      2) атқарушы органның кеңсесі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 сұраудың нөмірі және қабылданған күні;</w:t>
      </w:r>
      <w:r>
        <w:br/>
      </w:r>
      <w:r>
        <w:rPr>
          <w:rFonts w:ascii="Times New Roman"/>
          <w:b w:val="false"/>
          <w:i w:val="false"/>
          <w:color w:val="000000"/>
          <w:sz w:val="28"/>
        </w:rPr>
        <w:t>
      - сұрау салынған мемлекеттік қызмет түрі;</w:t>
      </w:r>
      <w:r>
        <w:br/>
      </w:r>
      <w:r>
        <w:rPr>
          <w:rFonts w:ascii="Times New Roman"/>
          <w:b w:val="false"/>
          <w:i w:val="false"/>
          <w:color w:val="000000"/>
          <w:sz w:val="28"/>
        </w:rPr>
        <w:t>
      - қоса берілген құжаттардың саны мен атаулары;</w:t>
      </w:r>
      <w:r>
        <w:br/>
      </w:r>
      <w:r>
        <w:rPr>
          <w:rFonts w:ascii="Times New Roman"/>
          <w:b w:val="false"/>
          <w:i w:val="false"/>
          <w:color w:val="000000"/>
          <w:sz w:val="28"/>
        </w:rPr>
        <w:t>
      - құжаттарды беру күні (уақыты) және орны;</w:t>
      </w:r>
      <w:r>
        <w:br/>
      </w:r>
      <w:r>
        <w:rPr>
          <w:rFonts w:ascii="Times New Roman"/>
          <w:b w:val="false"/>
          <w:i w:val="false"/>
          <w:color w:val="000000"/>
          <w:sz w:val="28"/>
        </w:rPr>
        <w:t>
      - мемлекеттік қызмет көрсету үшін өтінішті қабылдаған тұлғаның тегі, аты, әкесінің аты мен лауазымы көрсетіледі және қолма-қол келген құжаттарды басшылыққа ұсынады;</w:t>
      </w:r>
      <w:r>
        <w:br/>
      </w:r>
      <w:r>
        <w:rPr>
          <w:rFonts w:ascii="Times New Roman"/>
          <w:b w:val="false"/>
          <w:i w:val="false"/>
          <w:color w:val="000000"/>
          <w:sz w:val="28"/>
        </w:rPr>
        <w:t>
      3) атқарушы органның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тұлғасы құжаттарды қарау үшін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жер қатынастары саласындағы уәкілетті органды (әрі қарай – уәкілетті орган) анықтайды;</w:t>
      </w:r>
      <w:r>
        <w:br/>
      </w:r>
      <w:r>
        <w:rPr>
          <w:rFonts w:ascii="Times New Roman"/>
          <w:b w:val="false"/>
          <w:i w:val="false"/>
          <w:color w:val="000000"/>
          <w:sz w:val="28"/>
        </w:rPr>
        <w:t>
      4) уәкілетті органның кеңсесі келіп түскен құжаттарды тіркеп басшылығына ұсынады;</w:t>
      </w:r>
      <w:r>
        <w:br/>
      </w:r>
      <w:r>
        <w:rPr>
          <w:rFonts w:ascii="Times New Roman"/>
          <w:b w:val="false"/>
          <w:i w:val="false"/>
          <w:color w:val="000000"/>
          <w:sz w:val="28"/>
        </w:rPr>
        <w:t>
      5) уәкілетті органның басшылығы құжаттарды қарау үшін құрылымдық бөлімшені анықтайды;</w:t>
      </w:r>
      <w:r>
        <w:br/>
      </w:r>
      <w:r>
        <w:rPr>
          <w:rFonts w:ascii="Times New Roman"/>
          <w:b w:val="false"/>
          <w:i w:val="false"/>
          <w:color w:val="000000"/>
          <w:sz w:val="28"/>
        </w:rPr>
        <w:t>
      6) уәкілетті органның құрылымдық бөлімшесінің бастығы құжаттарды қарау үшін жауапты орындаушыны анықтайды;</w:t>
      </w:r>
      <w:r>
        <w:br/>
      </w:r>
      <w:r>
        <w:rPr>
          <w:rFonts w:ascii="Times New Roman"/>
          <w:b w:val="false"/>
          <w:i w:val="false"/>
          <w:color w:val="000000"/>
          <w:sz w:val="28"/>
        </w:rPr>
        <w:t>
      7) уәкілетті органның құрылымдық бөлімшесінің жауапты орындаушысы құжаттардың толықтылығын тексеріп, дәлелді бас тарту туралы жазбаша хабарламаның жобасын немесе құжаттарды Кодекстің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құрылатын жер бөлу комиссиясының қарауына ұсыну туралы жазбаша хат-хабарға қол қою үшін құжаттарды басшылыққа дайындайды;</w:t>
      </w:r>
      <w:r>
        <w:br/>
      </w:r>
      <w:r>
        <w:rPr>
          <w:rFonts w:ascii="Times New Roman"/>
          <w:b w:val="false"/>
          <w:i w:val="false"/>
          <w:color w:val="000000"/>
          <w:sz w:val="28"/>
        </w:rPr>
        <w:t>
      8) жер комиссиясы уәкілетті орган ұсынған құжаттарды қарап қорытындыны хаттама түрінде қабылдайды;</w:t>
      </w:r>
      <w:r>
        <w:br/>
      </w:r>
      <w:r>
        <w:rPr>
          <w:rFonts w:ascii="Times New Roman"/>
          <w:b w:val="false"/>
          <w:i w:val="false"/>
          <w:color w:val="000000"/>
          <w:sz w:val="28"/>
        </w:rPr>
        <w:t>
      9) уәкілетті органның құрылымдық бөлімшесінің жауапты орындаушысы ұсыныс комиссияға түскен кезінен бастап қорытындыны бес жұмыс күні ішінде хаттамалық шешім нысанында жасайды және қызмет алушыға 5 жұмыс күні ішінде жерге орналастыру жобасын дайындау үшін хаттаманы жолдау жөніндегі хабарламаны басшылыққа қол қою үшін ұсынады;</w:t>
      </w:r>
      <w:r>
        <w:br/>
      </w:r>
      <w:r>
        <w:rPr>
          <w:rFonts w:ascii="Times New Roman"/>
          <w:b w:val="false"/>
          <w:i w:val="false"/>
          <w:color w:val="000000"/>
          <w:sz w:val="28"/>
        </w:rPr>
        <w:t>
      10) уәкілетті органның басшысы хабарламаға қол қояды, уәкілетті органның кеңсесі жазбаша хабарламаны тіркеп қызмет алушыға жолдайды;</w:t>
      </w:r>
      <w:r>
        <w:br/>
      </w:r>
      <w:r>
        <w:rPr>
          <w:rFonts w:ascii="Times New Roman"/>
          <w:b w:val="false"/>
          <w:i w:val="false"/>
          <w:color w:val="000000"/>
          <w:sz w:val="28"/>
        </w:rPr>
        <w:t>
      11) қызмет алушы уәкілетті органға әзірленген жерге орналастыру жобасын ұсынады;</w:t>
      </w:r>
      <w:r>
        <w:br/>
      </w:r>
      <w:r>
        <w:rPr>
          <w:rFonts w:ascii="Times New Roman"/>
          <w:b w:val="false"/>
          <w:i w:val="false"/>
          <w:color w:val="000000"/>
          <w:sz w:val="28"/>
        </w:rPr>
        <w:t>
      12) уәкілетті органның кеңсесі жерге орналастыру жобасын тіркейді және құжатты қабылдағаны жөнінде қолхат беріп құжатты басшылыққа ұсынады;</w:t>
      </w:r>
      <w:r>
        <w:br/>
      </w:r>
      <w:r>
        <w:rPr>
          <w:rFonts w:ascii="Times New Roman"/>
          <w:b w:val="false"/>
          <w:i w:val="false"/>
          <w:color w:val="000000"/>
          <w:sz w:val="28"/>
        </w:rPr>
        <w:t>
      13) уәкілетті органның басшылығы жауапты орындаушыны анықтайды;</w:t>
      </w:r>
      <w:r>
        <w:br/>
      </w:r>
      <w:r>
        <w:rPr>
          <w:rFonts w:ascii="Times New Roman"/>
          <w:b w:val="false"/>
          <w:i w:val="false"/>
          <w:color w:val="000000"/>
          <w:sz w:val="28"/>
        </w:rPr>
        <w:t>
      14) уәкілетті органның жауапты орындаушысы атқарушы орган шешімінің жобасын дайындап басшылыққа бұрыштама қою үшін ұсынады;</w:t>
      </w:r>
      <w:r>
        <w:br/>
      </w:r>
      <w:r>
        <w:rPr>
          <w:rFonts w:ascii="Times New Roman"/>
          <w:b w:val="false"/>
          <w:i w:val="false"/>
          <w:color w:val="000000"/>
          <w:sz w:val="28"/>
        </w:rPr>
        <w:t>
      15) уәкілетті органның басшылығы бұрыштама қояды, кеңсе атқарушы органға қаулы жобасын келісуге ұсынады;</w:t>
      </w:r>
      <w:r>
        <w:br/>
      </w:r>
      <w:r>
        <w:rPr>
          <w:rFonts w:ascii="Times New Roman"/>
          <w:b w:val="false"/>
          <w:i w:val="false"/>
          <w:color w:val="000000"/>
          <w:sz w:val="28"/>
        </w:rPr>
        <w:t>
      16) атқарушы органның кеңсесі қаулы жобасын тіркеуге алып, атқарушы органның уәкілетті тұлғасына ұсынады;</w:t>
      </w:r>
      <w:r>
        <w:br/>
      </w:r>
      <w:r>
        <w:rPr>
          <w:rFonts w:ascii="Times New Roman"/>
          <w:b w:val="false"/>
          <w:i w:val="false"/>
          <w:color w:val="000000"/>
          <w:sz w:val="28"/>
        </w:rPr>
        <w:t>
      17) атқарушы органның уәкілетті тұлғасы құрылымдық бөлімшелерін анықтайды;</w:t>
      </w:r>
      <w:r>
        <w:br/>
      </w:r>
      <w:r>
        <w:rPr>
          <w:rFonts w:ascii="Times New Roman"/>
          <w:b w:val="false"/>
          <w:i w:val="false"/>
          <w:color w:val="000000"/>
          <w:sz w:val="28"/>
        </w:rPr>
        <w:t>
      18) атқарушы органның құрылымдық бөлімшені қаулы жобасына келісім беріп, басшылыққа бұрыштама қою үшін ұсынады;</w:t>
      </w:r>
      <w:r>
        <w:br/>
      </w:r>
      <w:r>
        <w:rPr>
          <w:rFonts w:ascii="Times New Roman"/>
          <w:b w:val="false"/>
          <w:i w:val="false"/>
          <w:color w:val="000000"/>
          <w:sz w:val="28"/>
        </w:rPr>
        <w:t>
      19) атқарушы органның басшылығы шешім жобасымен танысып оған қол қояды;</w:t>
      </w:r>
      <w:r>
        <w:br/>
      </w:r>
      <w:r>
        <w:rPr>
          <w:rFonts w:ascii="Times New Roman"/>
          <w:b w:val="false"/>
          <w:i w:val="false"/>
          <w:color w:val="000000"/>
          <w:sz w:val="28"/>
        </w:rPr>
        <w:t>
      20) атқарушы органның кеңсесі келісілген қаулы жобасын актілерді тіркеу кітабына тіркейді және дайын мемлекеттік қызмет нәтижесі жер учаскесінің нысаналы мақсатын өзгерту туралы шешімді қызмет алушының жеке өзіне немесе сенімхат бойынша уәкілетті тұлғаға береді.</w:t>
      </w:r>
      <w:r>
        <w:br/>
      </w:r>
      <w:r>
        <w:rPr>
          <w:rFonts w:ascii="Times New Roman"/>
          <w:b w:val="false"/>
          <w:i w:val="false"/>
          <w:color w:val="000000"/>
          <w:sz w:val="28"/>
        </w:rPr>
        <w:t>
      11. Мемлекеттік қызмет көрсету үшін құжаттарды уәкілетті органда қабылдау үшін тұлғалар саны кемінде бір қызметкерді құрайды.</w:t>
      </w:r>
    </w:p>
    <w:bookmarkStart w:name="z58" w:id="53"/>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53"/>
    <w:p>
      <w:pPr>
        <w:spacing w:after="0"/>
        <w:ind w:left="0"/>
        <w:jc w:val="both"/>
      </w:pPr>
      <w:r>
        <w:rPr>
          <w:rFonts w:ascii="Times New Roman"/>
          <w:b w:val="false"/>
          <w:i w:val="false"/>
          <w:color w:val="000000"/>
          <w:sz w:val="28"/>
        </w:rPr>
        <w:t>      12. Атқарушы органда құжаттарды қабылдау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уәкілетті тұлғасымен жүзеге асырылады.</w:t>
      </w:r>
      <w:r>
        <w:br/>
      </w:r>
      <w:r>
        <w:rPr>
          <w:rFonts w:ascii="Times New Roman"/>
          <w:b w:val="false"/>
          <w:i w:val="false"/>
          <w:color w:val="000000"/>
          <w:sz w:val="28"/>
        </w:rPr>
        <w:t>
      Атқарушы органға құжаттарды тапсырғаннан кейiн тұтынушы тиiстi құжаттардың қабылданғаны туралы:</w:t>
      </w:r>
      <w:r>
        <w:br/>
      </w:r>
      <w:r>
        <w:rPr>
          <w:rFonts w:ascii="Times New Roman"/>
          <w:b w:val="false"/>
          <w:i w:val="false"/>
          <w:color w:val="000000"/>
          <w:sz w:val="28"/>
        </w:rPr>
        <w:t>
      - сұраудың нөмiрi және қабылданған күнi;</w:t>
      </w:r>
      <w:r>
        <w:br/>
      </w:r>
      <w:r>
        <w:rPr>
          <w:rFonts w:ascii="Times New Roman"/>
          <w:b w:val="false"/>
          <w:i w:val="false"/>
          <w:color w:val="000000"/>
          <w:sz w:val="28"/>
        </w:rPr>
        <w:t>
      - сұрау салынған мемлекеттiк қызметтiң түрi;</w:t>
      </w:r>
      <w:r>
        <w:br/>
      </w:r>
      <w:r>
        <w:rPr>
          <w:rFonts w:ascii="Times New Roman"/>
          <w:b w:val="false"/>
          <w:i w:val="false"/>
          <w:color w:val="000000"/>
          <w:sz w:val="28"/>
        </w:rPr>
        <w:t>
      - қоса берiлген құжаттардың саны мен атаулары;</w:t>
      </w:r>
      <w:r>
        <w:br/>
      </w:r>
      <w:r>
        <w:rPr>
          <w:rFonts w:ascii="Times New Roman"/>
          <w:b w:val="false"/>
          <w:i w:val="false"/>
          <w:color w:val="000000"/>
          <w:sz w:val="28"/>
        </w:rPr>
        <w:t>
      - құжаттарды беру күнi, уақыты мен орны;</w:t>
      </w:r>
      <w:r>
        <w:br/>
      </w:r>
      <w:r>
        <w:rPr>
          <w:rFonts w:ascii="Times New Roman"/>
          <w:b w:val="false"/>
          <w:i w:val="false"/>
          <w:color w:val="000000"/>
          <w:sz w:val="28"/>
        </w:rPr>
        <w:t>
      - мемлекеттік қызмет көрсету үшін өтiнiш қабылдаған тұлғаның тегi, аты, әкесiнiң аты мен лауазымы көрсетіліп, қолхат берiледi.</w:t>
      </w:r>
      <w:r>
        <w:br/>
      </w:r>
      <w:r>
        <w:rPr>
          <w:rFonts w:ascii="Times New Roman"/>
          <w:b w:val="false"/>
          <w:i w:val="false"/>
          <w:color w:val="000000"/>
          <w:sz w:val="28"/>
        </w:rPr>
        <w:t>
      13. Мемлекеттiк қызметтi алу үшiн тұтынушы атқарушы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14.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атқарушы органның кеңсесі;</w:t>
      </w:r>
      <w:r>
        <w:br/>
      </w:r>
      <w:r>
        <w:rPr>
          <w:rFonts w:ascii="Times New Roman"/>
          <w:b w:val="false"/>
          <w:i w:val="false"/>
          <w:color w:val="000000"/>
          <w:sz w:val="28"/>
        </w:rPr>
        <w:t>
      2) атқарушы органның уәкілетті тұлғасы;</w:t>
      </w:r>
      <w:r>
        <w:br/>
      </w:r>
      <w:r>
        <w:rPr>
          <w:rFonts w:ascii="Times New Roman"/>
          <w:b w:val="false"/>
          <w:i w:val="false"/>
          <w:color w:val="000000"/>
          <w:sz w:val="28"/>
        </w:rPr>
        <w:t>
      3) атқарушы органның құрылымдық бөлімшесі;</w:t>
      </w:r>
      <w:r>
        <w:br/>
      </w:r>
      <w:r>
        <w:rPr>
          <w:rFonts w:ascii="Times New Roman"/>
          <w:b w:val="false"/>
          <w:i w:val="false"/>
          <w:color w:val="000000"/>
          <w:sz w:val="28"/>
        </w:rPr>
        <w:t>
      4) уәкілетті органның кеңсесі;</w:t>
      </w:r>
      <w:r>
        <w:br/>
      </w:r>
      <w:r>
        <w:rPr>
          <w:rFonts w:ascii="Times New Roman"/>
          <w:b w:val="false"/>
          <w:i w:val="false"/>
          <w:color w:val="000000"/>
          <w:sz w:val="28"/>
        </w:rPr>
        <w:t>
      5) уәкілетті органның басшылығы;</w:t>
      </w:r>
      <w:r>
        <w:br/>
      </w:r>
      <w:r>
        <w:rPr>
          <w:rFonts w:ascii="Times New Roman"/>
          <w:b w:val="false"/>
          <w:i w:val="false"/>
          <w:color w:val="000000"/>
          <w:sz w:val="28"/>
        </w:rPr>
        <w:t>
      6) уәкілетті органның құрылымдық бөлімшесінің бастығы;</w:t>
      </w:r>
      <w:r>
        <w:br/>
      </w:r>
      <w:r>
        <w:rPr>
          <w:rFonts w:ascii="Times New Roman"/>
          <w:b w:val="false"/>
          <w:i w:val="false"/>
          <w:color w:val="000000"/>
          <w:sz w:val="28"/>
        </w:rPr>
        <w:t>
      7) уәкілетті органның құрылымдық бөлімшесінің жауапты орындаушысы.</w:t>
      </w:r>
      <w:r>
        <w:br/>
      </w:r>
      <w:r>
        <w:rPr>
          <w:rFonts w:ascii="Times New Roman"/>
          <w:b w:val="false"/>
          <w:i w:val="false"/>
          <w:color w:val="000000"/>
          <w:sz w:val="28"/>
        </w:rPr>
        <w:t>
      15.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16.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59" w:id="54"/>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54"/>
    <w:p>
      <w:pPr>
        <w:spacing w:after="0"/>
        <w:ind w:left="0"/>
        <w:jc w:val="both"/>
      </w:pPr>
      <w:r>
        <w:rPr>
          <w:rFonts w:ascii="Times New Roman"/>
          <w:b w:val="false"/>
          <w:i w:val="false"/>
          <w:color w:val="000000"/>
          <w:sz w:val="28"/>
        </w:rPr>
        <w:t>      17. Атқарушы органның уәкілетті тұлғасы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60" w:id="5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5"/>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528"/>
        <w:gridCol w:w="2433"/>
        <w:gridCol w:w="2733"/>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(уәкілетті орган) айқындау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тіркеу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атқарушы органның уәкілетті тұлғасына жiберу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(уәкілетті органның) бастығына жiберу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548"/>
        <w:gridCol w:w="2839"/>
        <w:gridCol w:w="3234"/>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533"/>
        <w:gridCol w:w="1133"/>
        <w:gridCol w:w="2266"/>
        <w:gridCol w:w="2"/>
        <w:gridCol w:w="2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 </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құжаттарды Кодекстің 43-бабының </w:t>
            </w:r>
            <w:r>
              <w:rPr>
                <w:rFonts w:ascii="Times New Roman"/>
                <w:b w:val="false"/>
                <w:i w:val="false"/>
                <w:color w:val="000000"/>
                <w:sz w:val="20"/>
              </w:rPr>
              <w:t>2-тармағына</w:t>
            </w:r>
            <w:r>
              <w:rPr>
                <w:rFonts w:ascii="Times New Roman"/>
                <w:b w:val="false"/>
                <w:i w:val="false"/>
                <w:color w:val="000000"/>
                <w:sz w:val="20"/>
              </w:rPr>
              <w:t xml:space="preserve"> сәйкес құрылатын жер бөлу комиссиясының қарауына ұсыну туралы жазбаша хат-хабар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танысады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тіркейді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 Ғз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Басшылыққа хат- хабарға қол қоюға ұсынады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Хат-хабарға қол қояды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жер комиссиясының мүшелеріне жолдайды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комиссиясы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басшылығы</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ұсынған құжаттарды қарап, қорытынды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хаттамалық шешім нысанында жасайды және қызмет алушыға хаттаманы жолдау туралы хат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танысады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хаттама түрінде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басшылыққа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Хат-хабарға қол қояды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хабарды тіркейді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жерге орналастыру жобасын қабылдап, тіркейді және қол хат береді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жобасымен танысу, орындау үшiн жауапты орындаушыны айқындау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хаттаманы хат-хабарды жерге орналастыру жобасын дайындау үшін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ұсынады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жiберу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 </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шешімінің жобасын ілеспе жазбамен бірге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 және ілеспе хатпен танысады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тіркейді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бұрыштама қою үшін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жобасына бұрыштама және ілеспе хатқа қол қояды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шешім жобасымен атқарушы органға жолдайды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құрылымдық бөлімшесі</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жобасымен танысу, құрылымдық бөлімшелерін анықтайды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келісім және қол жинайды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атқарушы органның уәкілетті тұлғасына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бөлімшеге шешім жобасына келісім және қол жинау үшін жолдайды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шешім жобасын басшылыққа ұсынады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органның басшылығы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жобасымен танысады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Шешімді елтаңбалық мөрмен бекіту, актілерді тіркеу журналында тіркеу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алушыға шешімді жеке өзіне немесе сенімхат негізінде уәкілетті тұлғаға береді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493"/>
        <w:gridCol w:w="1304"/>
        <w:gridCol w:w="1954"/>
        <w:gridCol w:w="3"/>
        <w:gridCol w:w="3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(уәкілетті орган)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тіркеу</w:t>
            </w:r>
          </w:p>
        </w:tc>
      </w:tr>
      <w:tr>
        <w:trPr>
          <w:trHeight w:val="16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атқарушы органның уәкілетті тұлғасына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(уәкілетті органның)бастығына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610"/>
        <w:gridCol w:w="2860"/>
        <w:gridCol w:w="3151"/>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610"/>
        <w:gridCol w:w="2860"/>
        <w:gridCol w:w="3151"/>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дәлелді бас тарту туралы жазбаша хабарламаның жобасын дайындайды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жобасымен танысу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 хабарламаны тіркеу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қол қою үшін дәлелді бас тарту жобасын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қол қою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жеке өзіне немесе сенімхат негізінде уәкілетті тұлғаға хабарламаны беру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61" w:id="5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6"/>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0838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83800" cy="6248400"/>
                    </a:xfrm>
                    <a:prstGeom prst="rect">
                      <a:avLst/>
                    </a:prstGeom>
                  </pic:spPr>
                </pic:pic>
              </a:graphicData>
            </a:graphic>
          </wp:inline>
        </w:drawing>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7"/>
    <w:p>
      <w:pPr>
        <w:spacing w:after="0"/>
        <w:ind w:left="0"/>
        <w:jc w:val="left"/>
      </w:pPr>
      <w:r>
        <w:rPr>
          <w:rFonts w:ascii="Times New Roman"/>
          <w:b/>
          <w:i w:val="false"/>
          <w:color w:val="000000"/>
        </w:rPr>
        <w:t xml:space="preserve"> Мемлекеттік қызмет көрсету жөніндегі уәкілетті</w:t>
      </w:r>
      <w:r>
        <w:br/>
      </w:r>
      <w:r>
        <w:rPr>
          <w:rFonts w:ascii="Times New Roman"/>
          <w:b/>
          <w:i w:val="false"/>
          <w:color w:val="000000"/>
        </w:rPr>
        <w:t>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2694"/>
        <w:gridCol w:w="2160"/>
        <w:gridCol w:w="1714"/>
        <w:gridCol w:w="2808"/>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 жайы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Әйтеке би көшесі, 28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bl>
    <w:bookmarkStart w:name="z63" w:id="58"/>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 № 419 қаулысына</w:t>
      </w:r>
      <w:r>
        <w:br/>
      </w:r>
      <w:r>
        <w:rPr>
          <w:rFonts w:ascii="Times New Roman"/>
          <w:b w:val="false"/>
          <w:i w:val="false"/>
          <w:color w:val="000000"/>
          <w:sz w:val="28"/>
        </w:rPr>
        <w:t>
8-қосымша</w:t>
      </w:r>
    </w:p>
    <w:bookmarkEnd w:id="58"/>
    <w:bookmarkStart w:name="z64" w:id="59"/>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w:t>
      </w:r>
      <w:r>
        <w:br/>
      </w:r>
      <w:r>
        <w:rPr>
          <w:rFonts w:ascii="Times New Roman"/>
          <w:b/>
          <w:i w:val="false"/>
          <w:color w:val="000000"/>
        </w:rPr>
        <w:t>
мемлекеттік қызметінің регламенті 1. Негізгі ұғымдар</w:t>
      </w:r>
    </w:p>
    <w:bookmarkEnd w:id="59"/>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атқарушы орган - жер қатынастары саласындағы функцияларды жүзеге асыратын, облыстың, ауданның (облыстық маңызы бар қаланың) жергілікті атқарушы органдары.</w:t>
      </w:r>
    </w:p>
    <w:bookmarkStart w:name="z65" w:id="60"/>
    <w:p>
      <w:pPr>
        <w:spacing w:after="0"/>
        <w:ind w:left="0"/>
        <w:jc w:val="left"/>
      </w:pPr>
      <w:r>
        <w:rPr>
          <w:rFonts w:ascii="Times New Roman"/>
          <w:b/>
          <w:i w:val="false"/>
          <w:color w:val="000000"/>
        </w:rPr>
        <w:t xml:space="preserve"> 
2. Жалпы ережелер</w:t>
      </w:r>
    </w:p>
    <w:bookmarkEnd w:id="6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қызметті атқарушы органдар көрсетеді.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көрсету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66" w:id="6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1"/>
    <w:p>
      <w:pPr>
        <w:spacing w:after="0"/>
        <w:ind w:left="0"/>
        <w:jc w:val="both"/>
      </w:pPr>
      <w:r>
        <w:rPr>
          <w:rFonts w:ascii="Times New Roman"/>
          <w:b w:val="false"/>
          <w:i w:val="false"/>
          <w:color w:val="000000"/>
          <w:sz w:val="28"/>
        </w:rPr>
        <w:t>      7. Мемлекеттік қызмет көрсетудің барысы туралы мемлекеттік қызмет көрсету мәселелері жөніндегі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атқарушы органдардан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қызметті көрсетудің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атқарушы органға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немесе іздестіру жұмыстарын жүргізу үшін жер учаскелерін пайдалануға рұқсат беру туралы жеке тұлғадан өтініш немесе іздестіру жұмыстарын жүргізу үшін жер учаскелерін пайдалануға рұқсат беру туралы мерзімдері, орналасқан жері мен көлемі көрсетілген заңды тұлғадан өтінішті ұсынады;</w:t>
      </w:r>
      <w:r>
        <w:br/>
      </w:r>
      <w:r>
        <w:rPr>
          <w:rFonts w:ascii="Times New Roman"/>
          <w:b w:val="false"/>
          <w:i w:val="false"/>
          <w:color w:val="000000"/>
          <w:sz w:val="28"/>
        </w:rPr>
        <w:t>
      2) атқарушы органның кеңсесі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 сұраудың нөмірі және қабылданған күні;</w:t>
      </w:r>
      <w:r>
        <w:br/>
      </w:r>
      <w:r>
        <w:rPr>
          <w:rFonts w:ascii="Times New Roman"/>
          <w:b w:val="false"/>
          <w:i w:val="false"/>
          <w:color w:val="000000"/>
          <w:sz w:val="28"/>
        </w:rPr>
        <w:t>
      - сұрау салынған мемлекеттік қызмет түрі;</w:t>
      </w:r>
      <w:r>
        <w:br/>
      </w:r>
      <w:r>
        <w:rPr>
          <w:rFonts w:ascii="Times New Roman"/>
          <w:b w:val="false"/>
          <w:i w:val="false"/>
          <w:color w:val="000000"/>
          <w:sz w:val="28"/>
        </w:rPr>
        <w:t>
      - қоса берілген құжаттардың саны мен атаулары;</w:t>
      </w:r>
      <w:r>
        <w:br/>
      </w:r>
      <w:r>
        <w:rPr>
          <w:rFonts w:ascii="Times New Roman"/>
          <w:b w:val="false"/>
          <w:i w:val="false"/>
          <w:color w:val="000000"/>
          <w:sz w:val="28"/>
        </w:rPr>
        <w:t>
      - құжаттарды беру күні (уақыты) және орны;</w:t>
      </w:r>
      <w:r>
        <w:br/>
      </w:r>
      <w:r>
        <w:rPr>
          <w:rFonts w:ascii="Times New Roman"/>
          <w:b w:val="false"/>
          <w:i w:val="false"/>
          <w:color w:val="000000"/>
          <w:sz w:val="28"/>
        </w:rPr>
        <w:t>
      -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және қолма-қол келген құжаттарды басшылыққа ұсынады;</w:t>
      </w:r>
      <w:r>
        <w:br/>
      </w:r>
      <w:r>
        <w:rPr>
          <w:rFonts w:ascii="Times New Roman"/>
          <w:b w:val="false"/>
          <w:i w:val="false"/>
          <w:color w:val="000000"/>
          <w:sz w:val="28"/>
        </w:rPr>
        <w:t>
      3) атқарушы органның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 жайы мен телефоны көрсетілген уәкілетті тұлғасы құжаттарды қарау үшін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мекен жайы мен телефоны көрсетілген жер қатынастары саласындағы уәкілетті органды (әрі қарай – уәкілетті орган) анықтайды;</w:t>
      </w:r>
      <w:r>
        <w:br/>
      </w:r>
      <w:r>
        <w:rPr>
          <w:rFonts w:ascii="Times New Roman"/>
          <w:b w:val="false"/>
          <w:i w:val="false"/>
          <w:color w:val="000000"/>
          <w:sz w:val="28"/>
        </w:rPr>
        <w:t>
      4) уәкілетті органның кеңсесі келіп түскен құжаттарды тіркеп басшылығына ұсынады;</w:t>
      </w:r>
      <w:r>
        <w:br/>
      </w:r>
      <w:r>
        <w:rPr>
          <w:rFonts w:ascii="Times New Roman"/>
          <w:b w:val="false"/>
          <w:i w:val="false"/>
          <w:color w:val="000000"/>
          <w:sz w:val="28"/>
        </w:rPr>
        <w:t>
      5) уәкілетті органның басшылығы құжаттарды қарау үшін құрылымдық бөлімшені анықтайды;</w:t>
      </w:r>
      <w:r>
        <w:br/>
      </w:r>
      <w:r>
        <w:rPr>
          <w:rFonts w:ascii="Times New Roman"/>
          <w:b w:val="false"/>
          <w:i w:val="false"/>
          <w:color w:val="000000"/>
          <w:sz w:val="28"/>
        </w:rPr>
        <w:t>
      6) уәкілетті органның құрылымдық бөлімшесінің бастығы қарау үшін жауапты орындаушысын анықтайды;</w:t>
      </w:r>
      <w:r>
        <w:br/>
      </w:r>
      <w:r>
        <w:rPr>
          <w:rFonts w:ascii="Times New Roman"/>
          <w:b w:val="false"/>
          <w:i w:val="false"/>
          <w:color w:val="000000"/>
          <w:sz w:val="28"/>
        </w:rPr>
        <w:t>
      7) уәкілетті органның құрылымдық бөлімшесінің жауапты орындаушысы құжаттардың толықтылығын тексеріп, дәлелді бас тарту туралы жазбаша хабарламаның жобасын екі жұмыс күні мерзімінде дайындайды немесе рұқсат жобасын ілеспе хатты дайындап басшылыққа бұрыштама қол қоюға ұсынады;</w:t>
      </w:r>
      <w:r>
        <w:br/>
      </w:r>
      <w:r>
        <w:rPr>
          <w:rFonts w:ascii="Times New Roman"/>
          <w:b w:val="false"/>
          <w:i w:val="false"/>
          <w:color w:val="000000"/>
          <w:sz w:val="28"/>
        </w:rPr>
        <w:t>
      8) уәкілетті органның басшысы рұқсат жобасына және ілеспе хатқа бұрыштама қол қояды, кеңсе құжаттарды тіркеп атқарушы органға жолдайды;</w:t>
      </w:r>
      <w:r>
        <w:br/>
      </w:r>
      <w:r>
        <w:rPr>
          <w:rFonts w:ascii="Times New Roman"/>
          <w:b w:val="false"/>
          <w:i w:val="false"/>
          <w:color w:val="000000"/>
          <w:sz w:val="28"/>
        </w:rPr>
        <w:t>
      9) атқарушы органның кеңсесі рұқсат жобасын тіркеуге алып, уәкілетті тұлғаға ұсынады;</w:t>
      </w:r>
      <w:r>
        <w:br/>
      </w:r>
      <w:r>
        <w:rPr>
          <w:rFonts w:ascii="Times New Roman"/>
          <w:b w:val="false"/>
          <w:i w:val="false"/>
          <w:color w:val="000000"/>
          <w:sz w:val="28"/>
        </w:rPr>
        <w:t>
      10) атқарушы органның уәкілетті тұлғасы рұқсат жобасымен танысып, қол қояды;</w:t>
      </w:r>
      <w:r>
        <w:br/>
      </w:r>
      <w:r>
        <w:rPr>
          <w:rFonts w:ascii="Times New Roman"/>
          <w:b w:val="false"/>
          <w:i w:val="false"/>
          <w:color w:val="000000"/>
          <w:sz w:val="28"/>
        </w:rPr>
        <w:t>
      11) атқарушы органның кеңсесі келісілген рұқсатты елтаңбалық мөрімен бекітіп, актілерді тіркеу кітабына тіркейді және дайын мемлекеттік қызмет нәтижесі іздестіру жұмыстарын жүргізу үшін жер учаскесін пайдалануға рұқсатты қызмет алушының жеке өзіне немесе сенімхат бойынша уәкілетті тұлғаға береді.</w:t>
      </w:r>
      <w:r>
        <w:br/>
      </w:r>
      <w:r>
        <w:rPr>
          <w:rFonts w:ascii="Times New Roman"/>
          <w:b w:val="false"/>
          <w:i w:val="false"/>
          <w:color w:val="000000"/>
          <w:sz w:val="28"/>
        </w:rPr>
        <w:t>
      11. Мемлекеттік қызмет көрсету үшін құжаттарды уәкілетті органда қабылдау үшін тұлғалар саны кемінде бір қызметкерді құрайды.</w:t>
      </w:r>
    </w:p>
    <w:bookmarkStart w:name="z67" w:id="62"/>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62"/>
    <w:p>
      <w:pPr>
        <w:spacing w:after="0"/>
        <w:ind w:left="0"/>
        <w:jc w:val="both"/>
      </w:pPr>
      <w:r>
        <w:rPr>
          <w:rFonts w:ascii="Times New Roman"/>
          <w:b w:val="false"/>
          <w:i w:val="false"/>
          <w:color w:val="000000"/>
          <w:sz w:val="28"/>
        </w:rPr>
        <w:t>      12. Атқарушы органда құжаттарды қабылдау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уәкілетті тұлғасымен жүзеге асырылады.</w:t>
      </w:r>
      <w:r>
        <w:br/>
      </w:r>
      <w:r>
        <w:rPr>
          <w:rFonts w:ascii="Times New Roman"/>
          <w:b w:val="false"/>
          <w:i w:val="false"/>
          <w:color w:val="000000"/>
          <w:sz w:val="28"/>
        </w:rPr>
        <w:t>
      Атқарушы органға құжаттарды тапсырғаннан кейiн тұтынушыға тиiстi құжаттардың қабылданғаны туралы:</w:t>
      </w:r>
      <w:r>
        <w:br/>
      </w:r>
      <w:r>
        <w:rPr>
          <w:rFonts w:ascii="Times New Roman"/>
          <w:b w:val="false"/>
          <w:i w:val="false"/>
          <w:color w:val="000000"/>
          <w:sz w:val="28"/>
        </w:rPr>
        <w:t>
      - сұраудың нөмiрi және қабылданған күнi;</w:t>
      </w:r>
      <w:r>
        <w:br/>
      </w:r>
      <w:r>
        <w:rPr>
          <w:rFonts w:ascii="Times New Roman"/>
          <w:b w:val="false"/>
          <w:i w:val="false"/>
          <w:color w:val="000000"/>
          <w:sz w:val="28"/>
        </w:rPr>
        <w:t>
      - сұрау салынған мемлекеттiк қызметтiң түрi;</w:t>
      </w:r>
      <w:r>
        <w:br/>
      </w:r>
      <w:r>
        <w:rPr>
          <w:rFonts w:ascii="Times New Roman"/>
          <w:b w:val="false"/>
          <w:i w:val="false"/>
          <w:color w:val="000000"/>
          <w:sz w:val="28"/>
        </w:rPr>
        <w:t>
      - қоса берiлген құжаттардың саны мен атаулары;</w:t>
      </w:r>
      <w:r>
        <w:br/>
      </w:r>
      <w:r>
        <w:rPr>
          <w:rFonts w:ascii="Times New Roman"/>
          <w:b w:val="false"/>
          <w:i w:val="false"/>
          <w:color w:val="000000"/>
          <w:sz w:val="28"/>
        </w:rPr>
        <w:t>
      - құжаттарды беру күнi, уақыты мен орны;</w:t>
      </w:r>
      <w:r>
        <w:br/>
      </w:r>
      <w:r>
        <w:rPr>
          <w:rFonts w:ascii="Times New Roman"/>
          <w:b w:val="false"/>
          <w:i w:val="false"/>
          <w:color w:val="000000"/>
          <w:sz w:val="28"/>
        </w:rPr>
        <w:t>
      - мемлекеттік қызмет көрсету үшін өтiнiш қабылдаған тұлғаның тегi, аты, әкесiнiң аты мен лауазымы көрсетіліп, қолхат берiледi.</w:t>
      </w:r>
      <w:r>
        <w:br/>
      </w:r>
      <w:r>
        <w:rPr>
          <w:rFonts w:ascii="Times New Roman"/>
          <w:b w:val="false"/>
          <w:i w:val="false"/>
          <w:color w:val="000000"/>
          <w:sz w:val="28"/>
        </w:rPr>
        <w:t>
      13. Мемлекеттiк қызметтi алу үшiн тұтынушы атқарушы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14.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атқарушы органның кеңсесі;</w:t>
      </w:r>
      <w:r>
        <w:br/>
      </w:r>
      <w:r>
        <w:rPr>
          <w:rFonts w:ascii="Times New Roman"/>
          <w:b w:val="false"/>
          <w:i w:val="false"/>
          <w:color w:val="000000"/>
          <w:sz w:val="28"/>
        </w:rPr>
        <w:t>
      2) атқарушы органның уәкілетті тұлғасы;</w:t>
      </w:r>
      <w:r>
        <w:br/>
      </w:r>
      <w:r>
        <w:rPr>
          <w:rFonts w:ascii="Times New Roman"/>
          <w:b w:val="false"/>
          <w:i w:val="false"/>
          <w:color w:val="000000"/>
          <w:sz w:val="28"/>
        </w:rPr>
        <w:t>
      3) атқарушы органның құрылымдық бөлімшесі;</w:t>
      </w:r>
      <w:r>
        <w:br/>
      </w:r>
      <w:r>
        <w:rPr>
          <w:rFonts w:ascii="Times New Roman"/>
          <w:b w:val="false"/>
          <w:i w:val="false"/>
          <w:color w:val="000000"/>
          <w:sz w:val="28"/>
        </w:rPr>
        <w:t>
      4) уәкілетті органның кеңсесі;</w:t>
      </w:r>
      <w:r>
        <w:br/>
      </w:r>
      <w:r>
        <w:rPr>
          <w:rFonts w:ascii="Times New Roman"/>
          <w:b w:val="false"/>
          <w:i w:val="false"/>
          <w:color w:val="000000"/>
          <w:sz w:val="28"/>
        </w:rPr>
        <w:t>
      5) уәкілетті органның басшылығы;</w:t>
      </w:r>
      <w:r>
        <w:br/>
      </w:r>
      <w:r>
        <w:rPr>
          <w:rFonts w:ascii="Times New Roman"/>
          <w:b w:val="false"/>
          <w:i w:val="false"/>
          <w:color w:val="000000"/>
          <w:sz w:val="28"/>
        </w:rPr>
        <w:t>
      6) уәкілетті органның құрылымдық бөлімшесінің бастығы;</w:t>
      </w:r>
      <w:r>
        <w:br/>
      </w:r>
      <w:r>
        <w:rPr>
          <w:rFonts w:ascii="Times New Roman"/>
          <w:b w:val="false"/>
          <w:i w:val="false"/>
          <w:color w:val="000000"/>
          <w:sz w:val="28"/>
        </w:rPr>
        <w:t>
      7) уәкілетті органның құрылымдық бөлімшесінің жауапты орындаушысы.</w:t>
      </w:r>
      <w:r>
        <w:br/>
      </w:r>
      <w:r>
        <w:rPr>
          <w:rFonts w:ascii="Times New Roman"/>
          <w:b w:val="false"/>
          <w:i w:val="false"/>
          <w:color w:val="000000"/>
          <w:sz w:val="28"/>
        </w:rPr>
        <w:t>
      15.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16. Мемлекеттiк қызмет көрсету үрдісiндегi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68" w:id="63"/>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63"/>
    <w:p>
      <w:pPr>
        <w:spacing w:after="0"/>
        <w:ind w:left="0"/>
        <w:jc w:val="both"/>
      </w:pPr>
      <w:r>
        <w:rPr>
          <w:rFonts w:ascii="Times New Roman"/>
          <w:b w:val="false"/>
          <w:i w:val="false"/>
          <w:color w:val="000000"/>
          <w:sz w:val="28"/>
        </w:rPr>
        <w:t>      17. Атқарушы органның уәкілетті тұлғасы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актілерінде белгіленген мерзімде мемлекеттiк қызмет көрсетуді жүзеге асыру үшін жауап береді.</w:t>
      </w:r>
    </w:p>
    <w:bookmarkStart w:name="z69" w:id="64"/>
    <w:p>
      <w:pPr>
        <w:spacing w:after="0"/>
        <w:ind w:left="0"/>
        <w:jc w:val="both"/>
      </w:pPr>
      <w:r>
        <w:rPr>
          <w:rFonts w:ascii="Times New Roman"/>
          <w:b w:val="false"/>
          <w:i w:val="false"/>
          <w:color w:val="000000"/>
          <w:sz w:val="28"/>
        </w:rPr>
        <w:t>
«Іздестіру жұмыстарын жүргізу үшін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4"/>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p>
      <w:pPr>
        <w:spacing w:after="0"/>
        <w:ind w:left="0"/>
        <w:jc w:val="both"/>
      </w:pPr>
      <w:r>
        <w:rPr>
          <w:rFonts w:ascii="Times New Roman"/>
          <w:b/>
          <w:i w:val="false"/>
          <w:color w:val="000000"/>
          <w:sz w:val="28"/>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207"/>
        <w:gridCol w:w="1810"/>
        <w:gridCol w:w="2"/>
        <w:gridCol w:w="2713"/>
        <w:gridCol w:w="2"/>
        <w:gridCol w:w="30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(уәкілетті орган) айқындау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тіркеу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атқарушы органның уәкілетті тұлғасына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(уәкілетті органның)бастығына жiберу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202"/>
        <w:gridCol w:w="1814"/>
        <w:gridCol w:w="2"/>
        <w:gridCol w:w="2"/>
        <w:gridCol w:w="2713"/>
        <w:gridCol w:w="1"/>
        <w:gridCol w:w="3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 рұқсат жобасын ілеспе хатпен дайындап басшылыққа бұрыштама қол қоюға дайындау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 және ілеспе хатпен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Басшылыққа рұқсат жобасын ілеспе хатпен ұсыну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және ілеспе хатқа бұрыштама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органға жолдау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елтаңбалық мөрмен бекіту, актілерді тіркеу журналында тіркеу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атқарушы органның уәкілетті тұлғасына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алушыға рұқсатты жеке өзіне немесе сенімхат негізінде уәкілетті тұлғаға береді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p>
      <w:pPr>
        <w:spacing w:after="0"/>
        <w:ind w:left="0"/>
        <w:jc w:val="both"/>
      </w:pPr>
      <w:r>
        <w:rPr>
          <w:rFonts w:ascii="Times New Roman"/>
          <w:b/>
          <w:i w:val="false"/>
          <w:color w:val="000000"/>
          <w:sz w:val="28"/>
        </w:rPr>
        <w:t>      2-кесте.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493"/>
        <w:gridCol w:w="264"/>
        <w:gridCol w:w="2733"/>
        <w:gridCol w:w="264"/>
        <w:gridCol w:w="3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уәкiлеттi тұлғасы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кеңсесі</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(уәкілетті органды) айқындау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тіркеу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атқарушы органның уәкілетті тұлғасына жiберу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(уәкілетті органның) бастығына жiберу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610"/>
        <w:gridCol w:w="2839"/>
        <w:gridCol w:w="3172"/>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610"/>
        <w:gridCol w:w="2860"/>
        <w:gridCol w:w="3151"/>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дәлелді бас тарту туралы жазбаша хабарламаның жобасын дайындайды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жобасымен танысу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 хабарламаны тіркеу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қол қою үшін дәлелді бас тарту туралы хабарламаны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хабарламаға қол қою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жеке өзіне немесе сенімхат негізінде уәкілетті тұлғаға хабарламаны беру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bookmarkStart w:name="z70" w:id="65"/>
    <w:p>
      <w:pPr>
        <w:spacing w:after="0"/>
        <w:ind w:left="0"/>
        <w:jc w:val="both"/>
      </w:pPr>
      <w:r>
        <w:rPr>
          <w:rFonts w:ascii="Times New Roman"/>
          <w:b w:val="false"/>
          <w:i w:val="false"/>
          <w:color w:val="000000"/>
          <w:sz w:val="28"/>
        </w:rPr>
        <w:t>
«Іздестіру жұмыстарын жүргізу үшін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5"/>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p>
      <w:pPr>
        <w:spacing w:after="0"/>
        <w:ind w:left="0"/>
        <w:jc w:val="both"/>
      </w:pPr>
      <w:r>
        <w:rPr>
          <w:rFonts w:ascii="Times New Roman"/>
          <w:b w:val="false"/>
          <w:i w:val="false"/>
          <w:color w:val="000000"/>
          <w:sz w:val="28"/>
        </w:rPr>
        <w:t>      </w:t>
      </w:r>
      <w:r>
        <w:drawing>
          <wp:inline distT="0" distB="0" distL="0" distR="0">
            <wp:extent cx="100584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058400" cy="6083300"/>
                    </a:xfrm>
                    <a:prstGeom prst="rect">
                      <a:avLst/>
                    </a:prstGeom>
                  </pic:spPr>
                </pic:pic>
              </a:graphicData>
            </a:graphic>
          </wp:inline>
        </w:drawing>
      </w:r>
    </w:p>
    <w:bookmarkStart w:name="z71" w:id="66"/>
    <w:p>
      <w:pPr>
        <w:spacing w:after="0"/>
        <w:ind w:left="0"/>
        <w:jc w:val="both"/>
      </w:pPr>
      <w:r>
        <w:rPr>
          <w:rFonts w:ascii="Times New Roman"/>
          <w:b w:val="false"/>
          <w:i w:val="false"/>
          <w:color w:val="000000"/>
          <w:sz w:val="28"/>
        </w:rPr>
        <w:t>
«Іздестіру жұмыстарын жүргізу үшін жер</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6"/>
    <w:p>
      <w:pPr>
        <w:spacing w:after="0"/>
        <w:ind w:left="0"/>
        <w:jc w:val="left"/>
      </w:pPr>
      <w:r>
        <w:rPr>
          <w:rFonts w:ascii="Times New Roman"/>
          <w:b/>
          <w:i w:val="false"/>
          <w:color w:val="000000"/>
        </w:rPr>
        <w:t xml:space="preserve"> Мемлекеттік қызмет көрсету жөніндегі уәкілетті</w:t>
      </w:r>
      <w:r>
        <w:br/>
      </w:r>
      <w:r>
        <w:rPr>
          <w:rFonts w:ascii="Times New Roman"/>
          <w:b/>
          <w:i w:val="false"/>
          <w:color w:val="000000"/>
        </w:rPr>
        <w:t>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2694"/>
        <w:gridCol w:w="2160"/>
        <w:gridCol w:w="1714"/>
        <w:gridCol w:w="2808"/>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 жайы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Әйтеке би көшесі, 28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