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0f17" w14:textId="6620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облысында жер үсті көздерінің су ресурстарын пайдаланғаны үшін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2012 жылғы 7 желтоқсандағы № 9/82-V шешімі. Оңтүстік Қазақстан облысының Әділет департаментінде 2013 жылғы 11 қаңтарда № 2205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 Су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«Салық және бюджетке төленетін басқа да міндетті төлемдер туралы (Салық кодексі)»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облысында жер үсті көздерінің су ресурстарын пайдаланғаны үшін төлемақы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облысындағы жер үсті көздеріндегі су ресурстарын пайдаланғаны үшін төлемақы ставкаларын бекіту туралы» Оңтүстік Қазақстан облыстық мәслихатының 2005 жылғы 29 наурыздағы № 14/140-ІІІ (Нормативтік құқықтық актілерді мемлекеттік тіркеу Тізілімінде 1909-нөмірімен тіркелген, 2005 жылғы 28 сәуірдегі «Оңтүстік Қазақстан» газетінің 119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С.Қуашбаев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Қ.Ержан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№ 9/82-V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 жер үсті көздерінің су ресурстарын пайдаланғаны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516"/>
        <w:gridCol w:w="3749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пайдаланудың арнайы түрлері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пайдалану және коммуналдық қызметтер (тиын/текше метр)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энергетиканы қоса есептегенде (тиын/текше метр)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(тиын/текше метр)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шаруашылығы (тиын/текше метр)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энергетика, (тиын/киловатт сағат)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көлігі, (тиын/тонна шақырым)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