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f004" w14:textId="23ef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2012 жылғы 1 ақпандағы N 98 Қаулысы. Оңтүстік Қазақстан облысы Шымкент қаласының Әділет басқармасында 2012 жылғы 15 ақпанда N 14-1-155 тіркелді. Қолданылу мерзімінің аяқталуына байланысты күші жойылды - (Оңтүстік Қазақстан облысы Шымкент қаласы әкімінің аппаратының 2013 жылғы 1 ақпандағы № 6/12-494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қаласы әкімінің аппаратының 01.02.2013 № 6/12-494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қоғамдық жұмыстарды ұйымдастыру мен қаржыландыру ережесiнiң 8-тармағына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ақпан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2012 жылға арналған қоғамдық жұмыстарды ұсынатын ұйымдардың тізбесі, жұмыстардың түрлері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614"/>
        <w:gridCol w:w="3071"/>
        <w:gridCol w:w="3135"/>
        <w:gridCol w:w="249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Шымкент қаласы бойынша салық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және азаматтардан түскен арыз және өтініштер бойынша курьерлік жұмыс жасау – 25 000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Абай ауданы бойынша салық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мың дана хабарлама тарату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Еңбекші ауданы бойынша салық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мың дана хабарлама тарату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Әл-Фараби ауданы бойынша салық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ауданы бойынша салықтандыру объектілерін тіркеуге, салық заңдары бойынша түсінік беретін семинарлар мен іс-шараларды ұйымдастыруға, құжаттарын дайындауға көмек беру – 32 000 салық төлеушілерге хабарлама тарату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 бақылау және әлеуметтік қорғау комитетінің Оңтүстік Қазақстан облысы бойынша бақылау және әлеуметтік қорғау департаменті»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– 50 000 іс-құжат, курьерлік жұмыс жасау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 «СодБи»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 тазарту, көгалдандыру – 1 га., кәсіптік қызмет негіздері бойынша жұмыссыздарды оқыту, семинарлар өткізуді ұйымдастыру – 150 тренинг, ғимаратта тазалау жұмыстары – 1 250 шаршы метр,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Әл-Фараби ауданы әкімінің аппараты»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Санитарлық-тазалық жұмыстары – 10 260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Еңбекші ауданы әкімінің аппараты»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көріктендіру, көгаландыру, ирригацияларды тазартуда көмек көрсету – 9 800 шаршы метр, құжаттармен жұмыс жүргізу – 500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Абай ауданы әкімінің аппараты»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Санитарлық-тазалық жұмыстары – 16 235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табиғи монополияларды реттеу агентігінің Оңтүстік Қазақстан облысы бойынша департаменті»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өтініштер бойынша құжаттарымен жұмыс жасауға, құжаттарды жүйелендіру және тігу, компьютерлік базаға мәліметтерді енгізуге көмек беру – 40 000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жұмыспен қамтуды үйлестіру және әлеуметтік бағдарламалар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өтініштер бойынша құжаттарымен жұмыс жасау, құжаттарды жүйелендіру және тігу, компьютерлік базаға мәліметтерді енгізуге көмек беру – 20 000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жұмыспен қамту және әлеуметтік бағдарламалар бөлімі»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және курьерлік жұмыс жасау – 50 000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білім бөлімі»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– 30 000 құжат, курьерлік жұмыс жасау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бірлестігінің Шымкент қалалық филиалы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– 10 000 құжат, курьерлік жұмыс жасау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келіп түскен арыз - шағымдарымен жұмыс жүргізу – 6000 арыз-шағымдар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 Шымкент қалалық филиалы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 бойынша жұмыс жүргізу – 3500 өтініш, партиялық жұмыстарды ұйымдастыруда құжаттарды реттеу – 2500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мемлекеттік зоологиялық саябағы» мемлекеттік коммуналдық қазыналық кәсіпорыны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аумағын тазарту, көшеттер егу және қарау, жасыл желектерді суғару, қурағандардан тазарту - 180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Абай аудандық полиция бөлімі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бағларламасы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 – 602 көпқабатты үйлер, 22365 жеке үйлер, 840 мигрантарды тексеру.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Әл-Фараби аудандық полиция бөлімі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Консьерж-Сақшы» бағларламасы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 - 800 көп қабатты үйлер, 23213 жеке үйлер, 730 мигранттарды тексеру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Еңбекші аудандық полиция бөлімі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Консьерж-Сақшы» бағларламасы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 – 620 көп қабатты үйлер, 18 230 жеке үйлер, 520 мигранттарды тексеру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мәдениет және тілдерді дамыту бөлімі»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 істеуге көмек көрсету – 100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көгалдандыру, көркейтуге және тазалауға көмек көрсету – 20 600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үй» мемлекеттік коммуналдық кәсіпорыны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көгалдандыру – 240 205,5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дене шынықтыру және спорт бөлімі»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көрсету, курьерлік жұмыс жасау – 1500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Оңтүстік Қазақстан облысының төтенше жағдайлар департаменті Шымкент қаласының төтенше жағдайлар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дайындауға және тіркеуге көмек көрсету, хаттамалар толтыру, азаматтардан түскен арыз-шағымдарды тіркеу бойынша жұмыс жасау - 3000 құжат, 1500 арыз-шағымдар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«Ару-аналар» Оңтүстік Қазақстан облыстық көпбалалы аналар қоғамдық бірлестігі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отбасылардағы көпбалалы аналармен жұмыс жасау, психологиялық көмек көрсету - 800 көпбалалы отбасылар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«Биналиев Г.А.» «ЖЭУ-6»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аулаларды тазалау – 159900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«Манкентбаев Ауесхан»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аулаларды тазалау - 340201,5 шаршы метр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«ЖҚТБ-нен балаларды қорғау» қайырымдылық қоғамдық қоры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В-20 диагнозына шалдыққан балалардың отбасыларына әлеуметтік, моральдық, құқықтық және психологиялық көмек көрсету - 200 отбасы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бірлестігінің Оңтүстік Қазақстан облыстық аграрлық өнеркәсіп кешенінің бастауыш филиалы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ардагерлерге үйлерінде күтім жасау, азық-түлік пен дәрі-дәрмектерін жеткізу, құжаттарын дайындауға көмек беру – 110 ардагер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Азаматтық Альянсы» Ассоциациясы» заңды тұлғалардың бірлестігі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рәсімдеу, ғылыми конференцияларды, дөнгелек үстелдерді және брифинг өткізуде дайындық жұмыстарын ұйымдастыру - 1500 іс-құжаттар, 60 жиындар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«Этноаралық мәдений орталығы» қоғамдық бірлестігі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рәсімдеу, ғылыми конференцияларды, дөнгелек үстелдерді және брифинг өткізуде дайындық жұмыстарын ұйымдастыру - 1000 іс –құжаттар, 50 жиындар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әділет басқармасы» мемлекеттік мекемесі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өтініштер, құжаттарымен жұмыс жасау, құжаттарды жүйелендіру және тігу, компьютерлік базаға мәліметтерді енгізуге көмек беру – 15000 құжат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