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6ea8" w14:textId="c026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2012 жылғы 1 ақпандағы № 102 Қаулысы. Оңтүстік Қазақстан облысы Шымкент қаласының Әділет басқармасында 2012 жылғы 22 ақпанда № 14-1-157 тіркелді. Күші жойылды - Шымкент қалалық әкімдігінің 2012 жылғы 6 маусымдағы N 164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Шымкент қалалық әкімдігінің 2012.06.06 N 164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7 бабы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Б.М. 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«01» ақпан 2012 жылғы №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«Жастар практикасы» бойынша жұмыс орындарын 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63"/>
        <w:gridCol w:w="2293"/>
        <w:gridCol w:w="1858"/>
        <w:gridCol w:w="2044"/>
        <w:gridCol w:w="1837"/>
        <w:gridCol w:w="2232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жұмыс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8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«Жұмыспен қамтуды үйлестіру және әлеуметтік бағдарламалар басқармасы» мемлекеттік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Шымкент қаласы әкімінің аппараты» мемлекеттік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«Ұлар Үміт» жинақтаушы зейнетақы қоры» акционерлік қоғамы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 университеті»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гуманитарлы-техникалық университеті» жауапкершілігі шектеулі серіктестігінің Шымкент колледжі» жеке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хатшы-референт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–биология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тарих-география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«Барыс» Заң агенттігі» жауапкершілігі шектеулі серіктестігінің Оңтүстік Қазақстан өкілдігі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Педагогикалық Университеті»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 оқытушының стажеры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әдістік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оқытушының стажеры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қоғамдық бірлестігі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тілін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медициналық колледжі»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латын тілі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 оқытушысы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хатшы-референт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ісі бойынша комитетінің төрағасы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-бағдарламашы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әлеуметтік-педагогикалық университеті» жеке мекемесі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мұғалімі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мұғалімі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(қазақ, ағылшын және орыс тілі мұғалімі)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саласының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(оператор) маманы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маманы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«Қарызгерлер жұмыс жөніндегі бюро»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гуманитарлық –техникалық университеті» білім мекемесі» жеке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экономикалық-технологиялық Мирас колледжі» жеке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 модельері, конструктор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ағарту қызметшісі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 мұғалімі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«Білім» білім беру орталығы»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оқытушы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оқытушы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оқытушы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оқытушы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оқытушы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әкімдігі білім басқармасының «Шымкент көлік, коммуникация және жаңа технологиялар колледжі» мемлекеттік коммуналдық қазыналық кәсіпорны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маманы бойынша лаборант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және теміржол көлігің қозғалысын басқару маманы (1303000) бойынша лаборант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есептеуші техника және бағдарламаны қамтамасыз ету маманы бойынша бағдарламашы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«Дана» балалардың мектепке дейінгі шағын орталығы» жеке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көмекшісі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 көмекшісі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«ТЖС» (Түркістан жолсервис ) жауапкершілігі шектеулі серіктестігі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бөлімінің көмекшісі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көмекшісі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 көмекшісі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«Арсенал Юг» жауапкершілігі шектеулі серіктестігі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«Манкентбаев Ауесхан»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«Іңкәрім» мектепке дейінгі шағын орталық» жеке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«КОНТИ»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– құрылысшы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 Консалтинг»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«Рысбеков Е.М.»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типография баспашысы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типография баспашысы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көмекшісі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«Нұрбанк» Акционерлік қоғамының Шымкент қаласындағы филиалы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«Бухгалтерская фирма- НҰР»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«Bey.Kz.Ltd ( Бей.Кз.Лтд)»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кондитер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«Абдирахманов Б.Б.»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«Транстелеком» Акционерлік қоғамы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және байланыс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 құрылыстарының және электробайланыс жүйесінің электромонтері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желісі және коммутация жүйесінің маманы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«Универсал ЭКСПО Бірлік»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«Керимкулов У.М.»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кеңсе-менеджері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көмекшісі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малшы-сауыншы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менеджер-маркетолог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бөлімінің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«Мусахова А.М.»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 (филолог)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бөлімінің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дизайнер-көркемдеуші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«Мустафаев С.»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 (филолог)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-кассирші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көмекшісі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бөлімінің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дизайнер-көркемдеуші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«Ахметова К.И.»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 (филолог)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көмекшісі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бөлімінің маманы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дизайнер-көркемдеуші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«Жайна» Рыспаева Г.Е.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«Коммунал Сервис Ко»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«Ауданбай Б.Ү.»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педагог-әдіскер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«САРИССА»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 менеджері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 Ай-Мур»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кеңсе-менеджері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 оқытушы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үздіксіз білім беру колледжі» жеке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 психолог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тілін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әдебиетін оқытушысы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экономика және статистика колледжі» жеке 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оқытушысы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оқытушысы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оқытушысы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оқытушысы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оқытушысы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«КазТрансСпецСтрой» өндірістік бірлестігі» жауапкершілігі шектеулі серіктестігі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ұстасы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сантехник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құрылымдарды монтаждау ұстасы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 құбырлардың ұстасы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 түзуші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тілші (ағылшын, қытай)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 ішкі саясат бөлімінің «Шымкент Медиа» мемлекеттік коммуналдық кәсіпорны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дизайнерлер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фотокорреспондент (фотограф)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«Отырар Университеті» жеке мекемесі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оқытушысы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оқытушысы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