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45bf" w14:textId="4484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Шымкент қаласының бюджеті туралы" қалалық мәслихаттың 2011 жылғы 21 желтоқсандағы № 61/479-4с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11 наурыздағы 3/16-5с шешімі. Оңтүстік Қазақстан облысы Шымкент қаласының Әділет басқармасында 2012 жылғы 15 наурызда № 14-1-158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туралы", Нормативтік құқықтық актілерді мемлекеттік тіркеу тізілімінде № 2070 тіркелген шешіміне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Шымкент қаласының бюджеті туралы» қалалық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61/479-4с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14-1-150 тіркелген, 2012 жылдың 6 қаңтарында «Шымкент келбеті» № 1 (1123)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Шымкент қаласының бюджеті тиісінше 1,2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48 898 034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23 153 175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1 600 594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24 054 905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49 423 843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488 625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- 1 014 434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1 014 434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213 434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 тоғызыншы бөлікпен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 мұқтажы үшін жер учаскелерін алуға – 1 833 537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 екінші бөлігіндегі «437 414» деген сандар «44 816»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бөлігіндегі «251 512» деген сандар «228 598»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бөлігіндегі «764 497» деген сандар «618 564»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бөлігі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бөлігімен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және елді мекендерді абаттандыруды дамытуға – 25 000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«395 435» деген сандар «295 435»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2012 жылға арналған қала бюджетінде қала ауқымындағы төтенше жағдайлардың алдын алу және жоюға – 100 000 мың теңге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6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Е.Сатқанбаев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3/16-5с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69"/>
        <w:gridCol w:w="729"/>
        <w:gridCol w:w="8157"/>
        <w:gridCol w:w="225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48 898 034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23 153 175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7 120 486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5 081 350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2 776 358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1 379 716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548 230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848 342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7 511 135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6 930 560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663 846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1 600 594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1 385 044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215 550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24 054 905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690"/>
        <w:gridCol w:w="690"/>
        <w:gridCol w:w="7718"/>
        <w:gridCol w:w="22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49 423 843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348 217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15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19 577 538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3 457 198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3 424 498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12 774 012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11 273 116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753 556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3 155 703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567 507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38 803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278 620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196 040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2 588 196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2 588 196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1 385 299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1 353 143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235 187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214 310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17 163 775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11 401 891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2 646 998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2 335 825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268 133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8 754 893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1 059 639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4 690 157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1 466 000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3 180 649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3 176 649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2 459 615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681 034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2 581 235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2 356 265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492 757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1 652 799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1 481 671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1 440 421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1 416 801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138 668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112 374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1 205 979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28 511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194 669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166 075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6 522 753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6 394 619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65 879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315 435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-1 014 434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1 014 434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3/16-5с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 бюджетінде инвестициялық жобаларды іске асыруға бағытталған даму бюджеттік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28"/>
        <w:gridCol w:w="691"/>
        <w:gridCol w:w="652"/>
        <w:gridCol w:w="99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3/16-5с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2012-2014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40"/>
        <w:gridCol w:w="671"/>
        <w:gridCol w:w="672"/>
        <w:gridCol w:w="5361"/>
        <w:gridCol w:w="1534"/>
        <w:gridCol w:w="1534"/>
        <w:gridCol w:w="15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326 099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