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afb8" w14:textId="9b8a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Шымкент қаласының бюджеті туралы" қалалық мәслихаттың 2011 жылғы 21 желтоқсандағы № 61/479-4с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2012 жылғы 14 маусымдағы № 8/57-5c шешімі. Оңтүстік Қазақстан облысы Шымкент қаласының Әділет басқармасында 2012 жылғы 25 маусымда № 14-1-161 тіркелді. Қолданылу мерзімінің аяқталуына байланысты күші жойылды - (Оңтүстік Қазақстан облысы Шымкент қалалық мәслихат аппаратының 2013 жылғы 4 ақпандағы № 1-20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Шымкент қалалық мәслихат аппаратының 04.02.2013 № 1-20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"2012-2014 жылдарға арналған облыстық бюджет туралы" Оңтүстік Қазақстан облыстық мәслихатының 2011 жылғы 7 желтоқсандағы № 47/450-IV шешіміне өзгерістер енгізу туралы" Оңтүстік Қазақстан облыстық мәслихатының 2012 жылғы 30 мамырдағы № 4/41-V Нормативтік құқықтық актілерді мемлекеттік тіркеу тізілімінде № 2076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Шымкент қаласының бюджеті туралы» қалалық мәслихаттың 2011 жылғы 21 желтоқсандағы № 61/479-4с (Нормативтік құқықтық актілерді мемлекеттік тіркеу тізілімінде № 14-1-150 тіркелген, 2012 жылдың 6 қаңтарында «Шымкент келбеті» № 1 (1123)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 тармағы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Шымкент қаласының бюджеті тиісінше 1, 2 және 3 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52 222 930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23 550 197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100 360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1 794 640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26 777 733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52 967 574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488 625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11 375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- 1 233 269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1 233 269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1 500 000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699 000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432 269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тармағының екінші бөлігі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«қалалық маңызы бар жолдарды (қала көшелерін) орташа жөндеу – 6 211 110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бөлігі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«АИТВ жұқтырған балалары бар отбасыларға сәбиге қарау бойынша ай сайын өтемақы төлеуге – 16 865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бөлігі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«қаланы абаттандыру шығындарына – 658 837 мың теңге;»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бөлігі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«егжей-тегжейлі жобаларды әзірлеуге – 141 440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бөлігімен келесідей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«жылу жүйелері нысандарын жөндеу жұмыстарына – 255 914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бөлігімен келесідей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«қала аймағының жоспарлау жобасын әзірлеуге – 164 755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бөлігімен келесідей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«мектепке дейінгі білім беру ұйымдарында мемлекеттік білім беру тапсырыстарын іске асыруға – 36 664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 тармағының үшінші бөлігі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«мектеп мұғалімдеріне және мектепке дейінгі ұйымдардың тәрбиешілеріне біліктілік санаты үшін қосымша ақының көлемін ұлғайтуға – 766 273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тармағының екінші бөлігі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 объектілерін салуға және реконструкциялауға – 154 816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бөлігі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коммуналдық тұрғын үй қорының тұрғын үйлерін салуға және (немесе) сатып алуға – 545 000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бөлігі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«сумен жабдықтау жүйесін дамытуға – 219 638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бөлігі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«жылу энергетикалық жүйені дамытуға – 744 607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бөлігі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«қаланы және елді мекендерді абаттандыруды дамытуға – 55 000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бөлігімен келесідей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«көлік инфрақұрылымын дамытуға – 241 501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 тармағының төртінші бөлігі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«инженерлік коммуникациялық инфрақұрылымды жобалау, дамыту, жайластыру және (немесе) сатып алуға – 3 709 246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тармақ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Қала әкімдігінің 2012 жылға арналған резерві 500 435 мың теңге сомасында бекітілсін.».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6 қосымшалары осы шешімнің 1, 2, 3, 4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төрайымы      Г.Құрманбекова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Н.Бекназаров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8/57-5с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61/479-4с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Шымкент қаласының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30"/>
        <w:gridCol w:w="747"/>
        <w:gridCol w:w="7803"/>
        <w:gridCol w:w="2173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52 222 930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23 550 197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23 550 197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7 474 091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7 474 091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5 181 872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5 181 872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2 825 371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1 381 716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580 243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863 342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7 404 451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6 804 676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138 240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389 175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72 360</w:t>
            </w:r>
          </w:p>
        </w:tc>
      </w:tr>
      <w:tr>
        <w:trPr>
          <w:trHeight w:val="12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664 412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664 412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100 360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100 360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51 985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50 500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5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18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1 794 640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1 794 640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1 579 090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1 579 090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215 550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168 000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26 777 733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26 777 733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26 777 733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26 777 733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30"/>
        <w:gridCol w:w="730"/>
        <w:gridCol w:w="690"/>
        <w:gridCol w:w="7278"/>
        <w:gridCol w:w="216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52 967 574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373 294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284 171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139 062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129 244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129 001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127 431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65 942</w:t>
            </w:r>
          </w:p>
        </w:tc>
      </w:tr>
      <w:tr>
        <w:trPr>
          <w:trHeight w:val="15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64 144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136 859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189 839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166 139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166 139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166 139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20 229 235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3 748 815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3 748 815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3 716 115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12 895 276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12 895 276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11 432 609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729 094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733 573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190 625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190 625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190 625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3 394 519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667 889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40 612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465 231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128 732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2 726 630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2 726 630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1 536 736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1 455 125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1 422 969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774 294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59 187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66 765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66 713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214 310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91 635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32 156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32 156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81 611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81 611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18 028 873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10 291 099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2 645 091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2 335 825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265 226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7 646 008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1 988 764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2 586 241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1 530 836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1 540 167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4 367 190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4 363 190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291 883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2 337 940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 - коммуникациялық инфрақұрылымды жобалау, дамыту, жайластыру және (немесе) сатып алу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1 733 367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3 370 584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3 115 714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527 757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2 327 248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2 057 908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132 727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117 727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1 514 724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1 473 974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1 449 354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269 317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214 151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187 574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46 793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141 140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14 353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113 077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76 149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13 710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1 349 337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1 349 337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1 349 337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1 349 337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129 570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өткізу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 мекемелерінің және ұйымдарының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55 186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55 186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28 600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438 940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438 940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37 770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400 670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376 195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6 796 021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6 796 021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6 796 021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364 635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6 431 386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1 624 864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1 624 864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25 877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1 078 552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998 500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520 435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500 435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46 259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22 235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488 625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-1 233 269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1 233 269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8/57-5с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61/479-4с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Шымкент қаласының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646"/>
        <w:gridCol w:w="661"/>
        <w:gridCol w:w="8001"/>
        <w:gridCol w:w="2129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29 210 757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23 271 629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23 271 629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6 873 707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6 873 707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4 769 151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4 769 151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2 946 612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1 468 494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586 910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891 133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7 965 949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7 357 182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149 300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381 317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78 150</w:t>
            </w:r>
          </w:p>
        </w:tc>
      </w:tr>
      <w:tr>
        <w:trPr>
          <w:trHeight w:val="12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716 210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716 210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77 555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77 555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51 291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49 733</w:t>
            </w:r>
          </w:p>
        </w:tc>
      </w:tr>
      <w:tr>
        <w:trPr>
          <w:trHeight w:val="9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9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931 819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931 819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702 764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702 764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229 055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181 440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47 615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4 929 754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4 929 754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4 929 754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4 929 754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23"/>
        <w:gridCol w:w="706"/>
        <w:gridCol w:w="707"/>
        <w:gridCol w:w="7396"/>
        <w:gridCol w:w="214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28 512 757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335 031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264 094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16 042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116 338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116 338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59 537</w:t>
            </w:r>
          </w:p>
        </w:tc>
      </w:tr>
      <w:tr>
        <w:trPr>
          <w:trHeight w:val="15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35 872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35 872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202 221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182 221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182 221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182 221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17 521 985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2 933 417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2 933 417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2 933 417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11 819 596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11 819 596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11 361 435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458 161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93 974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93 974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93 974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2 674 998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282 767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36 533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246 234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2 392 231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2 392 231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767 612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688 984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630 509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58 578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34 830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67 830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51 815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229 312</w:t>
            </w:r>
          </w:p>
        </w:tc>
      </w:tr>
      <w:tr>
        <w:trPr>
          <w:trHeight w:val="12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96 427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58 475</w:t>
            </w:r>
          </w:p>
        </w:tc>
      </w:tr>
      <w:tr>
        <w:trPr>
          <w:trHeight w:val="12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58 475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78 628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78 628</w:t>
            </w:r>
          </w:p>
        </w:tc>
      </w:tr>
      <w:tr>
        <w:trPr>
          <w:trHeight w:val="12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75 128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7 131 099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3 778 780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811 780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811 780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2 967 000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1 888 500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1 878 500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 - коммуникациялық инфрақұрылымды дамыту, орналастыру және (немесе) сатып алу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1 178 500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1 463 819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1 235 419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231 769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446 491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1 594 344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110 478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110 478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83 728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1 262 439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1 227 439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1 202 112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161 701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132 214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105 314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59 726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11 949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11 949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35 651</w:t>
            </w:r>
          </w:p>
        </w:tc>
      </w:tr>
      <w:tr>
        <w:trPr>
          <w:trHeight w:val="12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22 335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12 126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141 518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8 925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21 176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27 638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59 596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59 596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27 496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20 494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49 740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49 740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22 034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316 523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316 523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316 523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316 523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378 999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378 999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55 620</w:t>
            </w:r>
          </w:p>
        </w:tc>
      </w:tr>
      <w:tr>
        <w:trPr>
          <w:trHeight w:val="12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304 549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304 549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12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профициті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профицитін пайдалану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-698 000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8/57-5с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61/479-4с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2014 жылға арналған Шымкент қаласының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50"/>
        <w:gridCol w:w="669"/>
        <w:gridCol w:w="7955"/>
        <w:gridCol w:w="2137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29 066 460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21 295 897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21 295 897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5 248 256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5 248 256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3 624 716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3 624 716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3 159 660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1 578 630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626 738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954 211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8 493 833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7 844 913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160 496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404 413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84 011</w:t>
            </w:r>
          </w:p>
        </w:tc>
      </w:tr>
      <w:tr>
        <w:trPr>
          <w:trHeight w:val="12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769 432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769 432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76 575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76 575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50 199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48 600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1 248 755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1 248 755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1 005 046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1 005 046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243 709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195 048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6 445 233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6 445 233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6 445 233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6 445 233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23"/>
        <w:gridCol w:w="706"/>
        <w:gridCol w:w="707"/>
        <w:gridCol w:w="7418"/>
        <w:gridCol w:w="211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28 066 460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316 285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244 613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60 272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60 272</w:t>
            </w:r>
          </w:p>
        </w:tc>
      </w:tr>
      <w:tr>
        <w:trPr>
          <w:trHeight w:val="15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36 099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36 099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17 956 001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2 331 795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2 331 795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2 331 795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11 402 155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11 402 155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10 943 994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458 161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93 974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93 974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93 974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4 128 077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182 328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36 828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3 945 749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3 945 749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556 466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477 118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444 943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4 084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59 786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12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32 175</w:t>
            </w:r>
          </w:p>
        </w:tc>
      </w:tr>
      <w:tr>
        <w:trPr>
          <w:trHeight w:val="12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32 175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79 348</w:t>
            </w:r>
          </w:p>
        </w:tc>
      </w:tr>
      <w:tr>
        <w:trPr>
          <w:trHeight w:val="12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75 848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6 388 303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3 236 326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264 326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264 326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2 972 000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2 307 687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2 307 687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522 687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дамыту, орналастыру және (немесе) сатып алу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844 290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819 710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1 314 012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898 338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898 338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871 238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151 207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134 207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61 667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37 338</w:t>
            </w:r>
          </w:p>
        </w:tc>
      </w:tr>
      <w:tr>
        <w:trPr>
          <w:trHeight w:val="12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140 542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140 542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140 542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140 542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71 554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33 873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33 873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8 982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27 681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27 681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27 681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50 205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22 245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768 442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768 442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768 442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768 442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304 451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304 451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19 189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19 189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55 900</w:t>
            </w:r>
          </w:p>
        </w:tc>
      </w:tr>
      <w:tr>
        <w:trPr>
          <w:trHeight w:val="12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229 362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229 362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профициті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профицитін пайдалану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-1 000 000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8/57-5с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61/479-4с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2012-2014 жылдарға арналған қаладағы аудандардың бюджеттік бағдарламалары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654"/>
        <w:gridCol w:w="654"/>
        <w:gridCol w:w="714"/>
        <w:gridCol w:w="6390"/>
        <w:gridCol w:w="1658"/>
        <w:gridCol w:w="1658"/>
        <w:gridCol w:w="165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жылдар бойынша (мың теңге)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328 871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260 114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157 777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8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8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10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127 431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45 412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39 371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41 219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45 243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46 566</w:t>
            </w:r>
          </w:p>
        </w:tc>
      </w:tr>
      <w:tr>
        <w:trPr>
          <w:trHeight w:val="5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8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5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79 870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