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fae0" w14:textId="062f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қаласының аумағында көшпелі сауда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қаласы әкімдігінің 2012 жылғы 26 маусымдағы № 249 Қаулысы. Оңтүстік Қазақстан облысы Шымкент қаласының Әділет басқармасында 2012 жылғы 19 шілдеде № 14-1-163 тіркелді. Күші жойылды - Оңтүстік Қазақстан облысы Шымкент қаласы әкімдігінің 2014 жылғы 15 қаңтардағы № 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Шымкент  қаласы әкімдігінің 15.01.2014 № 21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12 сәуірдегі «Сауда қызметін реттеу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ішкі нарықты өніммен толықтыру және тұтыну бағаларды тұрақтандыру сондай-ақ, Шымкент қаласының аумағында сауда қызметін реттеу мақсатында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Шымкент қаласының аумағында көшпелі сауданы жүзеге асыру орындары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 қалалық кәсіпкерлік және ауыл шаруашылығы бөлімінің бастығы Ж.Махашовқа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Г.Құрманбекова бақылауға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жариялағаннан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                                 Қ.Молдасеитов 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26 маусым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249 қаулысына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Шымкент қаласының аумағында бақша өнімдерін сату үшін көшпелі сауданы жүзеге асыру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2753"/>
      </w:tblGrid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 – жайы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және Сыпырған ата көшелерінің қиылысы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тас жолы, Қайнар-Бұлақ саяжайының қиылысы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Ю.Гагарин көшесінің бойы, 1001 ұсақ-түйек дүкенінің жаны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 мен 1 Мамыр көшесінің қиылысы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Ю.Гагарин көшесі, № 14 үйдің жаны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Кремлевский және Ю.Гагарин көшелерінің бойы, № 52 жаны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Тұрлан елді мекені, Шмидта көшесінің бойы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Ю.Гагарин көшесі мен Ахунбабаев көшесінің қиылысы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Ю.Гагарин көшесі, «Қапланбек» базарының жаны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Ю.Гагарин көшесі, № 54 үйдің жаны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Темірлан тасжолы, «Алтын ғасыр» дүкенінің жаны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Ю.Гагарин көшесі, № 141 үйдің жаны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Темірлан жас жолы, «Аяжан» дүкенінің жаны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көшесі, № 27 үйдің жаны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Ю.Гагарин көшесі, 124 үйдің жаны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Ю.Гагарин және Мақталы көшелерінің қиылысы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шағын ауданы, «Нұр» кафесінің жаны</w:t>
            </w:r>
          </w:p>
        </w:tc>
      </w:tr>
      <w:tr>
        <w:trPr>
          <w:trHeight w:val="18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Колхоз көшесі, «Заңғар» дүкенінің алды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Самал шағын ауданы, Қ.Қазиев көшесі, «Амангелді» дүкенінің алды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мөлтек ауданы, № 13 үйдің жаны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Қайнарбұлақ елді мекені, орталық көшесінің бойы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Қазығұрт шағын ауданы, «Бекзат» дүкенінің жаны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Н.Байтіленов және Октябрь көшелерінің қиылысы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Темірлан тас жолы, Тұрлан елді мекені аумағындағы ШНОС май құю бекетінің жаны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Қатын көпір елді мекені, № 6 Емхананың қарсы беті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Ташкент тасжолы, «Жұманов» автокөлік базарының жаны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Ташкент тасжолы, «Мал» базарының жаны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шағын ауданы, балалар бақшасының жаны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және Т.Өтегенов көшелерінің қиылысы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Ш.Исмаилов және Павлов көшелерінің қиылысы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Ынтымақ елді мекені, «Нұрлы жол» сауда қатарының жаны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Б.Момышұлы және О.Жандосов көшелерінің қиылысы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Ю.Гагарин көшесі, № 54 үйдің қарсы беті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Мангелді және Октябрь көшелерінің қиылысы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Д.Құрманбеков көшесі, Шымкент әлеуметтік педагогикалық университетінің қарсы беті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Темірлан тас жолы, Жаңа тұрлан елді мекенінің аумағы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Асар шағын ауданы, «ЗероМакс» жауапкершілігі шектеулі серіктестігінің қарсы беті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Темірлан тас жолы және Сыпырған ата көшелерінің қиылысы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Қазығұрт елді мекені, Қ.Жандарбеков көшесі, «Фиркан» дүкенінің жаны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Құрсай елді мекені, мектеп көшесінің бойы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тұрлан елді мекені, автобус аялдамасының жаны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Ынтымақ елді мекені, автобус аялдамасының жаны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Қазығұрт шағын ауданы, Қ.Жандарбеков көшесі, «Айгүл» дүкенінің жаны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Ш.Қалдаяқов көшесі, № 9 үйдің арты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Ш.Қалдаяқов көшесі, «Пресс-автомат» жауапкершілігі шектеулі серіктестігінің жаны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А.Мангелдин және А.Асқаров көшелерінің қиылысы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даңғылы, «Көмешбұлақ базарының» жаны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көшесі, № № 7, 9, 11а, 11б үйлердің жаны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Т.Айбергенов көшесі, № № 1, 5б үйлердің жаны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шағын ауданы, № № 27, 65, 66, 43 үйлердің жаны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алаңы, № 7 үйдің жаны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Ә.Молдағұлова көшесі, № № 4а, 10 үйлердің жаны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Абдразақов көшесі № № 5,10 үйлердің жаны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даңғылы, № № 17а, 15а, 19а үйлердің жаны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Ш.Рашидов көшесі, аялдаманың жаны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Володарский көшесі, № 4 үйдің жаны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Ерманов көшесі, № 8 үйдің жаны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көшесі, «Базар АҚ» базардың жаны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айналма тасжолы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Қайтпас 1 шағын ауданы, мешіттің жаны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Химфарм елді мекені, Суриков көшесі, № 3 үйдің жаны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Забадам елді мекені, Чайковский көшесі, № 43 үйдің жаны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Бам шағын ауданы, А.Жүнісов және Жұлдыз көшелерінің қиылысы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Сауле шағын ауданы, Жамбыл көшесі, № 13 үйдің жаны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Бозарық елді мекені, Шаян тасжолы, «Шайхана» асханасының жаны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Нұрсат шағын ауданы, № 2 үйдің жаны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Нұрсат шағын ауданы, № 204 үйдің жаны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Түркістан көшесі, № 9 үйдің жаны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Қ.Қазиев көшесі, № 33 үйдің жаны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Ш.Қалдаяқов көшесі, № 1/1 үйдің жаны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Ш.Қалдаяқов көшесі, «Хаят» сауда үйінің қарсы беті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М.Дулати, № 205 үйдің жаны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көшесі, № № 11, 11б үйлердің жаны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Ташкент тас жолы, «Юг Ойл» жанар-жағар май бекетінің жаны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Б.Саттарханов көшесі, «Зерде» дәріханасының жаны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Анаров көшесі, № 8 үйдің жаны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Қ.Қазиев және Рысқұлов көшелерінің қиылысы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көшесі, Насос станциясының жаны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көшесі, асхананың жаны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Ғ.Орманов көшесі, 20 үйдің жаны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Спортшылар және Жастар көшелерінің қиылысы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Қабанбай батыр көшесі, № 2 үйдің жаны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даңғылы № 37 үйдің жаны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Бәйдібек би және А.Асқаров, А.Көмекбаев және М.Ахметбаев көшелерінің қиылыстары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Бәйдібек би көшесі мен Нұрсат шағын ауданының қиылысы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Бәйдібек би көшесі, «Зерде» дәріханасының алды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Нұрсат шағын ауданы, «Жаңалық» дүкенінің жаны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Тұран шағын ауданы, «Алима» дүкенінің жаны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Тұран шағын ауданы, Сұңқар көшесінің бойы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шағын ауданы, № 15 үй, «Әлия» дүкенінің жаны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шағын ауданы, № 58 үйдің жаны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Ә.Жангелді көшесі, № 28 үйдің жаны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Т.Әліқұлов көшесі № 34 үйдің жаны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Қ.Жандарбеков гүлзары, «Алтын дән» сауда үйінің жаны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көшесі, № 5 үйдің жаны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Теріскей шағын ауданы, Халыққа қызмет көрсету орталығының ғимаратына қарама қарсы бет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Шаяхметов көшесі, 16 шағын ауданы, «Жанат-1» дүкенінің жаны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Цементшілер шағын ауданы, «Комета» дүкенінің жаны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А.Әлімбетов көшесі, № 189 үйдің жаны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Н.Төреқұлов көшесі, № 216 үйдің жаны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Күншығыс шағын ауданы, № 15 үйдің жаны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Крижановский және М.Әуезов көшелерінің қиылысы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Момынов көшесі, 126 разъезд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шағын ауданы, № № 6, 9 үйлердің жаны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шағын ауданы, Д.Ерімбетов көшесі, № 13 үйдің жаны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шағын ауданы, Д.Ерімбетов көшесі, № № 17, 76 үйлердің жаны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Гидролизный поселкесі, «Бибігүл» тойханасының жаны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Воровский көшесі, «Маржан» дүкенінің жаны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тасжолы, № 34 үйдің жаны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Күншығыс шағын ауданы, «Тиын» дүкенінің жаны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Күншығыс шағын ауданы, № 24 үйдің жаны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шағын ауданы, С.Жандосов көшесі, № 43 үйдің жаны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Н.Төреқұлов және Ж.Адырбеков көшелерінің қиылысы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Қапал батыр көшесі, «Аргон» сауда қатарының жаны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Қапал батыр көшесі, «Мұрат» дүкенінің жаны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Мирас шағын ауданы, «БИИК» көлік жуу бекетіне қарсы бет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«Мира» шағын ауданы, Жібек жолы көшесі № № 132, 136, 142, 148, 160 үйлердің жаны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Теріскей шағын ауданы, № 2 үйдің жаны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Жібек жолы көшесі, «Пахтакор-1 көтерме дүкенінің жаны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көшесі, «Айна» базарының жаны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Жібек жолы көшесі, № № 54, 56 үйлердің артқы жағы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Қайтпас-1 шағын ауданы, кіші айналма жол, «SINOIL» жанармай бекетінің жаны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Ш.Уалиханов көшесі, «Исатай» базарының жаны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Күншығыс шағын ауданы, № 5 үйдің жаны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шағын ауданы, № 4 үйдің артқы жаны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көшесі, «Евразия» және «Бенефис» базарларының алды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шағын ауданы, «Көктем» сауда үйінің алды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Ш.Уалиханов көшесі, № 219а үйдің артқы жаны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Теріскей шағын ауданы, «Мереке» сауда үйінің жаны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Шапағат шағын ауданы, Жолан батыр және Пазиков көшелерінің қиылысы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Қапал батыр көшесі, «Санжар» сауда орталығының жаны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 шағын ауданы, № 7 үйдің жаны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Қапал батыр көшесі, «Қазығұрт» станциясының қарсы беті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26 маусым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249 қаулысына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Шымкент қаласының аумағында ұлттық сусындар және кегадағы наннан жасалған квас сату үшін көшпелі сауданы жүзеге асыру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12643"/>
      </w:tblGrid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 жайы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Қ.Жандарбеков гүлзары, «Алтын дән» сауда үйінің жаны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 көшесі, № 5 үйдің жаны 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Теріскей шағын ауданы, № 2 үйдің жаны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Теріскей, шағын ауданы «Возрождение» дүкенінің жаны 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Ж.Шаяхметов көшесі, 16 шағын ауданы, «Жанат-1» дүкенінің жаны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Цементшілер шағын ауданы, «Комета» дүкенінің жаны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А.Әлімбетов көшесі, № 189 үйдің жаны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Н.Төреқұлов көшесі, № 216 үйдің жаны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Күншығыс шағын ауданы, № 15 үйдің жаны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Крижановский және М.Әуезов көшелерінің қиылысы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Момынов көшесі, 126 разъезд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шағын ауданы, № № 6, 9 үйлердің жаны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шағын ауданы, Д.Ерімбетов көшесі, № 13 үйдің жаны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шағын ауданы, Д.Ерімбетов көшесі, № 76 үйдің жаны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Гидролизный поселкесі, «Бибігүл» тойханасының жаны 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Воровский көшесі, «Маржан» дүкенінің жаны 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тасжолы, № 36 үйдің жаны 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Күншығыс шағын ауданы, «Тиын» дүкенінің жаны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Күншығыс шағын ауданы, № 24 үйдің жаны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шағын ауданы, С.Жандосов көшесі, № 43 үйдің жаны 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Н.Төреқұлов және Ж.Адырбеков көшелерінің қиылысы 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Қапал батыр көшесі, «Аргон» сауда қатарының жаны 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Қапал батыр көшесі, «Мұрат» дүкенінің жаны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«Мирас» шағын ауданы «БИИК» көлік жуу бекетіне қарсы беті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Елшібек батыр және Ш.Уалиханов көшелерінің қиылысы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Ш.Уалиханов көшесі, «Исатай» сауда қатарының жаны 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Теріскей шағын ауданы, № 1 үй арты, «Еврофарма» дәріханасының жаны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 көшесі, № 5 қалалық емханасының жаны 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шағын ауданы, «Ладушки» кулинариясының жаны 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шағын ауданы, Котельная аялдамасының жаны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шағын ауданы, «Чародейка» кафетеридің алдында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Жібек жолы мен Мамбетов көшелерінің қиылысы 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шағын ауданы, «Көктем» сауда үйінің қарсы беті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көшесі, «Көктем» базарының маңы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Қ.Жандарбеков гүлзары, № 217 дәріханасының жаны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Қалдаяқов көшесі, № 9 үйдің жаны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Темірлан тасжолы, № 1а үйдің жаны 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Құрманбеков көшесі, № 2 орталық аурухананың жаны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А.Асқаров көшісі, «Возрождение» дүкенінің қарсы беті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Темірлан тасжолы, «Жаңа шаһар» базарының жаны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Б.Момышұлы көшесі, Халық банкінің жаны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даңғылы, № 10 үйдің жаны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даңғылы, Южная аялдамасының жаны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