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d111" w14:textId="188d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2011 жылғы 21 желтоқсандағы "2012-2014 жылдарға арналған Шымкент қаласының бюджеті туралы" № 61/479-4с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2012 жылғы 24 тамыздағы № 11/78-5c шешімі. Оңтүстік Қазақстан облысы Шымкент қаласының Әділет басқармасында 2012 жылғы 28 тамызда № 14-1-166 тіркелді. Қолданылу мерзімінің аяқталуына байланысты күші жойылды - (Оңтүстік Қазақстан облысы Шымкент қалалық мәслихат аппаратының 2013 жылғы 4 ақпандағы № 1-20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 аппаратының 04.02.2013 № 1-20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13 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2096 тіркелген шешіміне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>     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Шымкент қаласының бюджеті туралы» қалалық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61/479-4с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14-1-150 тіркелген, 2012 жылдың 6 қаңтарында «Шымкент келбеті» № 1 (1123) газетінде жарияланған) шешіміне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тармағы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Шымкент қаласының бюджеті тиісінше 1,2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51 903 520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24 363 311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1 794 640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25 634 709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52 648 164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488 625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- 1 233 269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– 1 233 269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тармағының екінші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маңызы бар жолдарды (қала көшелерін) орташа жөндеуге – 6 159 492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нысандарында күрделі жөндеу жұмыстарын жүргізуге 156 647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«егжей-тегжейлі жобаларды әзірлеуге - 173 440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 мұқтажы үшін жер учаскелерін алуға - 433 040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бөлігімен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«төтенше жағдай салдарын алдын алу және жоюға – 143 118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тармағының төртінші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жүйесін дамытуға - 419 638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 энергетикалық жүйені дамытуға - 844 607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 тармағының екінші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салуға және реконструкциялауға - 2 160 736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 әкімдігінің 2012 жылға арналған резерві 523 994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1,6 қосымшалары осы шешімнің 1,2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Х.Сәрсенов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11/78-5с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61/479-4с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456"/>
        <w:gridCol w:w="597"/>
        <w:gridCol w:w="8360"/>
        <w:gridCol w:w="225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51 903 520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24 363 311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24 363 311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7 945 909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7 945 909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6 456 987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662 745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628 266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шетелдік азаматтар табыстарынан ұсталатын жеке табыс салығы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197 314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шетелдік азаматтар табыстарынан ұсталатын 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5 464 588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5 464 588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2 836 131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1 381 716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580 243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874 102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7 505 745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6 905 970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389 175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72 360</w:t>
            </w:r>
          </w:p>
        </w:tc>
      </w:tr>
      <w:tr>
        <w:trPr>
          <w:trHeight w:val="12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610 938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610 938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51 985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9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5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18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1 794 640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1 794 640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1 579 090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1 579 090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25 634 709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25 634 709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25 634 709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25 634 709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33"/>
        <w:gridCol w:w="732"/>
        <w:gridCol w:w="712"/>
        <w:gridCol w:w="7410"/>
        <w:gridCol w:w="22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52 648 164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382 664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292 588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145 580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129 464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66 622</w:t>
            </w:r>
          </w:p>
        </w:tc>
      </w:tr>
      <w:tr>
        <w:trPr>
          <w:trHeight w:val="15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279 977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244 318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244 318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243 118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253 631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231 139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231 139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231 139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20 129 686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3 531 314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3 531 314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3 498 614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12 321 556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12 321 556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11 139 851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448 132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733 573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94 337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94 337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94 337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4 182 479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1 642 925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40 549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465 221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128 732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974 879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2 539 554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2 539 554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1 568 960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1 483 475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1 446 375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774 294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214 310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85 485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17 368 180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7 769 516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1 251 681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935 328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45 127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6 504 799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алуға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1 990 698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1 437 398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1 536 536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1 540 167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5 767 255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5 763 255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2 557 379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2 884 887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3 831 409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3 576 539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627 757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2 648 073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2 094 288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1 393 638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1 352 888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1 328 268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188 455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133 289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375 468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128 797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150 106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135 586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1 446 737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1 446 737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1 446 737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1 446 737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өткізу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471 479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471 479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433 120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408 195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6 769 504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6 769 504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6 769 504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364 635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6 404 869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1 662 514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1 662 514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27 333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1 091 187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77 772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543 994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523 994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-1 233 269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VI.Бюджет тапшылығын қаржыландыру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1 233 269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11/78-5с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61/479-4с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2012-2014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33"/>
        <w:gridCol w:w="712"/>
        <w:gridCol w:w="839"/>
        <w:gridCol w:w="4681"/>
        <w:gridCol w:w="1558"/>
        <w:gridCol w:w="1558"/>
        <w:gridCol w:w="15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ІІ.Шығыстар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157 777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10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45 412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8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