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34ac" w14:textId="e193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әкімінің 2010 жылғы 18 маусымдағы № 14 "Шымкент қаласының аумағындағы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2012 жылғы 26 қыркүйектегі N 8 шешімі. Оңтүстік Қазақстан облысы Әділет департаментінде 2012 жылғы 3 қазанда N 2108 тіркелді. Күші жойылды - Оңтүстік Қазақстан облысы Шымкент қаласы әкімінің 2015 жылғы 23 ақпандағы № 6 шешімімен</w:t>
      </w:r>
    </w:p>
    <w:p>
      <w:pPr>
        <w:spacing w:after="0"/>
        <w:ind w:left="0"/>
        <w:jc w:val="both"/>
      </w:pPr>
      <w:r>
        <w:rPr>
          <w:rFonts w:ascii="Times New Roman"/>
          <w:b w:val="false"/>
          <w:i w:val="false"/>
          <w:color w:val="ff0000"/>
          <w:sz w:val="28"/>
        </w:rPr>
        <w:t>      Ескерту. Күші жойылды - Оңтүстік Қазақстан облысы Шымкент қаласы әкімінің 23.02.2015 № 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Шымкент қаласының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«Шымкент қаласының аумағындағы сайлау учаскелерін құру туралы» Шымкент қаласы әкімінің 2010 жылғы 18 маусымдағы № 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14-1-116 тіркелген, «Шымкент келбеті» газетінде 2010 жылдың 6 тамызында № 32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қосымшасындағы № № 7, 30, 66, 72, 75, 76, 78, 92, 93, 97, 102, 109, 111, 112, 149, 653, 935, 938 сайлау учаскелерінің орталықтары мен шекаралары осы шешімнің 1 қосымшасына сәйкес өзгертілсін;</w:t>
      </w:r>
      <w:r>
        <w:br/>
      </w:r>
      <w:r>
        <w:rPr>
          <w:rFonts w:ascii="Times New Roman"/>
          <w:b w:val="false"/>
          <w:i w:val="false"/>
          <w:color w:val="000000"/>
          <w:sz w:val="28"/>
        </w:rPr>
        <w:t>
      № № 1030, 1031, 1032, 1033, 1034, 1035, 1036, 1037, 1038 жаңа сайлау учаскелері осы шешімнің 2 қосымшасына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Шымкент қаласы әкімі аппаратының басшысы Б.Дүйсеновке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                                 Қ.Молдасеитов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Шымкент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xml:space="preserve">      «26» </w:t>
      </w:r>
      <w:r>
        <w:rPr>
          <w:rFonts w:ascii="Times New Roman"/>
          <w:b w:val="false"/>
          <w:i w:val="false"/>
          <w:color w:val="000000"/>
          <w:sz w:val="28"/>
          <w:u w:val="single"/>
        </w:rPr>
        <w:t>09</w:t>
      </w:r>
      <w:r>
        <w:rPr>
          <w:rFonts w:ascii="Times New Roman"/>
          <w:b w:val="false"/>
          <w:i/>
          <w:color w:val="000000"/>
          <w:sz w:val="28"/>
        </w:rPr>
        <w:t xml:space="preserve"> 2012 жыл</w:t>
      </w:r>
      <w:r>
        <w:br/>
      </w:r>
      <w:r>
        <w:rPr>
          <w:rFonts w:ascii="Times New Roman"/>
          <w:b w:val="false"/>
          <w:i w:val="false"/>
          <w:color w:val="000000"/>
          <w:sz w:val="28"/>
        </w:rPr>
        <w:t>
</w:t>
      </w:r>
      <w:r>
        <w:rPr>
          <w:rFonts w:ascii="Times New Roman"/>
          <w:b w:val="false"/>
          <w:i/>
          <w:color w:val="000000"/>
          <w:sz w:val="28"/>
        </w:rPr>
        <w:t>      ________________С.Пакеев</w:t>
      </w:r>
    </w:p>
    <w:bookmarkStart w:name="z6" w:id="1"/>
    <w:p>
      <w:pPr>
        <w:spacing w:after="0"/>
        <w:ind w:left="0"/>
        <w:jc w:val="both"/>
      </w:pPr>
      <w:r>
        <w:rPr>
          <w:rFonts w:ascii="Times New Roman"/>
          <w:b w:val="false"/>
          <w:i w:val="false"/>
          <w:color w:val="000000"/>
          <w:sz w:val="28"/>
        </w:rPr>
        <w:t>
      Шымкент қаласы әкімінің</w:t>
      </w:r>
      <w:r>
        <w:br/>
      </w:r>
      <w:r>
        <w:rPr>
          <w:rFonts w:ascii="Times New Roman"/>
          <w:b w:val="false"/>
          <w:i w:val="false"/>
          <w:color w:val="000000"/>
          <w:sz w:val="28"/>
        </w:rPr>
        <w:t>
      2012 жылғы 26 қыркүйектегі</w:t>
      </w:r>
      <w:r>
        <w:br/>
      </w:r>
      <w:r>
        <w:rPr>
          <w:rFonts w:ascii="Times New Roman"/>
          <w:b w:val="false"/>
          <w:i w:val="false"/>
          <w:color w:val="000000"/>
          <w:sz w:val="28"/>
        </w:rPr>
        <w:t>
      № 8 шешіміне 1 қосымша</w:t>
      </w:r>
    </w:p>
    <w:bookmarkEnd w:id="1"/>
    <w:p>
      <w:pPr>
        <w:spacing w:after="0"/>
        <w:ind w:left="0"/>
        <w:jc w:val="both"/>
      </w:pPr>
      <w:r>
        <w:rPr>
          <w:rFonts w:ascii="Times New Roman"/>
          <w:b w:val="false"/>
          <w:i w:val="false"/>
          <w:color w:val="000000"/>
          <w:sz w:val="28"/>
        </w:rPr>
        <w:t>      № 7 сайлау учаскесі</w:t>
      </w:r>
    </w:p>
    <w:p>
      <w:pPr>
        <w:spacing w:after="0"/>
        <w:ind w:left="0"/>
        <w:jc w:val="both"/>
      </w:pPr>
      <w:r>
        <w:rPr>
          <w:rFonts w:ascii="Times New Roman"/>
          <w:b w:val="false"/>
          <w:i w:val="false"/>
          <w:color w:val="000000"/>
          <w:sz w:val="28"/>
        </w:rPr>
        <w:t>      Орталығы - «Водомер» жауапкершілігі шектеулі серіктестігі, «Теріскей» шағынауданы, нөмірсіз.</w:t>
      </w:r>
      <w:r>
        <w:br/>
      </w:r>
      <w:r>
        <w:rPr>
          <w:rFonts w:ascii="Times New Roman"/>
          <w:b w:val="false"/>
          <w:i w:val="false"/>
          <w:color w:val="000000"/>
          <w:sz w:val="28"/>
        </w:rPr>
        <w:t>
      Учаскеге «Шапағат» шағынауданы толығымен, Достық көшесі № № 1-26, Жібек-жолы көшесінің тақ жағы № № 3-31, Арна көшесінің тақ жағы № №1-15, Пазиков көшесі толығымен кіреді.</w:t>
      </w:r>
    </w:p>
    <w:p>
      <w:pPr>
        <w:spacing w:after="0"/>
        <w:ind w:left="0"/>
        <w:jc w:val="both"/>
      </w:pPr>
      <w:r>
        <w:rPr>
          <w:rFonts w:ascii="Times New Roman"/>
          <w:b w:val="false"/>
          <w:i w:val="false"/>
          <w:color w:val="000000"/>
          <w:sz w:val="28"/>
        </w:rPr>
        <w:t>      № 30 сайлау учаскесі</w:t>
      </w:r>
    </w:p>
    <w:p>
      <w:pPr>
        <w:spacing w:after="0"/>
        <w:ind w:left="0"/>
        <w:jc w:val="both"/>
      </w:pPr>
      <w:r>
        <w:rPr>
          <w:rFonts w:ascii="Times New Roman"/>
          <w:b w:val="false"/>
          <w:i w:val="false"/>
          <w:color w:val="000000"/>
          <w:sz w:val="28"/>
        </w:rPr>
        <w:t>      Орталығы - А.Асқаров атындағы № 77 орта мектеп, «Самал-2» шағынауданы, Қ.Қазиев көшесі, нөмірсіз.</w:t>
      </w:r>
      <w:r>
        <w:br/>
      </w:r>
      <w:r>
        <w:rPr>
          <w:rFonts w:ascii="Times New Roman"/>
          <w:b w:val="false"/>
          <w:i w:val="false"/>
          <w:color w:val="000000"/>
          <w:sz w:val="28"/>
        </w:rPr>
        <w:t>
      Учаскеге «Наурыз» шағынауданы толығымен және «Самал-1» шағынауданы мен «Самал-2» шағынауданының Қ.Қазиев көшесі мен Т.Рысқұлов көшесінің қиылысынан бастап Қ.Қазиев көшесінің жұп жағымен Ұ.Арғынбеков көшесіне дейін, Ұ.Арғынбеков көшесінің тақ жағымен Бәйдібек би даңғылына дейін, Бәйдібек би даңғылының тақ жағымен Д.Қонаев даңғылына дейін, Д.Қонаев даңғылы бойымен Т.Рысқұлов көшесіне дейін, Т.Рысқұлов көшесі бойымен Қ.Қазиев көшесіне дейін шекарасындағы: Анар әже көшесі, Қ.Бектаев көшесі, Б.Ермекбаев көшесі, Еркіндік көшесі, Жабай-ата көшесі, О.Малқаров көшесі, Қ.Мейірбеков көшесі, О.Мырзабеков көшесі, Б.Нұрлыбеков көшесі, М.Сәрсенбаев көшесі, Ө.Сеитов көшесі, С.Сүлейменов көшесі, Сымбатты көшесі, Н.Тайманов көшесі, С.Шакиров көшесі және атауы жоқ 1 көшенің үйлері кіреді.</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Орталығы - № 66 орта мектеп, «Қазығұрт» шағынауданы, Н.Оңдасынов көшесі, нөмірсіз.</w:t>
      </w:r>
      <w:r>
        <w:br/>
      </w:r>
      <w:r>
        <w:rPr>
          <w:rFonts w:ascii="Times New Roman"/>
          <w:b w:val="false"/>
          <w:i w:val="false"/>
          <w:color w:val="000000"/>
          <w:sz w:val="28"/>
        </w:rPr>
        <w:t>
      Ақжар көшесі № 1-132, Баянауыл көшесі № 1-205, Ғабдуллин көшесі № 1-104, М.Төлебаев көшесі № 1-106, Қызыл құм көшесі № 1-111, Бақытты көшесі № 1-78, С.Мұқанов көшесі № 1-136, Ғ.Мүсірепов көшесі № 1-120, Орал көшесі № 1-110, Бөгенбай батыр көшесі № 1-136, Біржан сал көшесі № 1-66, Қ.Жандарбеков көшесі № 1-62, Н.Оңдасынов көшесі № 1-98, Сұраншы батыр көшесі № 1-47, Ш.Айманов көшесі № 1-80, Қаратас көшесі № 1-70.</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Орталығы - «Роза апа» кіші маркеті, «Қатынкөпір» шағынауданы, Балуан Шолақ көшесі, № 22.</w:t>
      </w:r>
      <w:r>
        <w:br/>
      </w:r>
      <w:r>
        <w:rPr>
          <w:rFonts w:ascii="Times New Roman"/>
          <w:b w:val="false"/>
          <w:i w:val="false"/>
          <w:color w:val="000000"/>
          <w:sz w:val="28"/>
        </w:rPr>
        <w:t>
      Яссауи көшесі № № 1-49, Әл-Фараби көшесі № № 101-159, М.Жұмабаев көшесі № № 1-50, Ғ.Ғұлам көшесі № № 1-50, Айбек көшесі № № 1-38, Балуан Шолақ көшесі № № 1-53, Арал көшесі № № 1-51, Жас гвардия көшесі № № 1-56.</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Орталығы - № 58 орта мектеп, «Қайтпас» шағынауданы, Ы.Алтынсарин көшесі, нөмірсіз.</w:t>
      </w:r>
      <w:r>
        <w:br/>
      </w:r>
      <w:r>
        <w:rPr>
          <w:rFonts w:ascii="Times New Roman"/>
          <w:b w:val="false"/>
          <w:i w:val="false"/>
          <w:color w:val="000000"/>
          <w:sz w:val="28"/>
        </w:rPr>
        <w:t>
      Учаскеге «Қайтпас» шағынауданы кіреді: Алматы тас жолы № № 1-35, Амангелді көшесі № № 1-145, Ы.Алтынсарин көшесі № № 1-36 және нөмірсіз үйлер, Арыстанбаб көшесі нөмірсіз үйлер, Атамұра көшесі № № 1-34, Атамекен көшесі № № 1-43, Әділет көшесі № № 1-32, Ә.Ақбаев көшесі № № 1-122, Әлиев көшесі № № 1-36, Әлібеков көшесі № № 1-119, Ақ қайнар көшесі нөмірсіз үйлер, С.Әмірбеков көшесі № № 1-118, Бәйтерек көшесі № № 1-34, Болашақ көшесі № № 1-32, Жадыра көшесі нөмірсіз үйлер, М.Жамауов көшесі № № 1-122, Жас қанат көшесі № № 1-30 және нөмірсіз үйлер, Жаңа құрылыс көшесі нөмірсіз үйлер, Жұмабеков көшесі № № 1-80, Көркем көшесі № № 1-28, К.Көшеров көшесі № № 1-111, Б.Момышұлы көшесі № № 1-83, Наурыз көшесі № № 1-95, Нұрмекен көшесі № № 1-78, Т.Рысқұлов көшесі № № 1-60, Сарыарқа көшесі № № 1-33, А.Түзелбаев көшесі № № 1-36, Тұран көшесі № № 1-31 және нөмірсіз үйлер, Ш.Уәлиханов көшесі № № 1-90, Шымыр көшесі № № 1-60 және нөмірсіз үйлер.</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Орталығы - № 59 орта мектеп, «Ақжайық» шағынауданы, Сырым батыр көшесі, нөмірсіз.</w:t>
      </w:r>
      <w:r>
        <w:br/>
      </w:r>
      <w:r>
        <w:rPr>
          <w:rFonts w:ascii="Times New Roman"/>
          <w:b w:val="false"/>
          <w:i w:val="false"/>
          <w:color w:val="000000"/>
          <w:sz w:val="28"/>
        </w:rPr>
        <w:t>
      Учаскеге «Ақжайық» шағынауданындағы Көкшетау көшесі, Теңіз көшесі, Ақжүніс көшесі, Өгемтау көшесі, Дәулетті көшесі, Бесарқа көшесі, Ақдария көшесі, Жерұйық көшесі, Бесқара көшесі, Балқарағай көшесі, Зеңгі баба көшесі, Сырым батыр көшесі, Асфендияров (Жасасын) көшесі, Ө.Берешов көшесі, Е.Искаков көшесі, Б.Серікбаев көшесі, Ш.Өмірзақов көшесі, Қосай баба көшесі, Р.Айдапкелов көшесі, Қарабура көшесі, Арипов көшесі, С.Искаков көшесі, Ә.Мырзабеков көшесі, У.Абдукулов көшесі, А.Аширов көшесі, Ш.Опабеков көшесі, Ө.Нұрымбетов көшесі, Ж.Әнетов көшесі, А.Төрежанов көшесі, Изен көшесі, Бағаналы көшесі, Балбырауын көшесі, Бедеге көшесі, Әулиетас көшесі, Молшылық көшесі, Жусан көшесі, Байқара көшесі, Қ.Байысбаев көшесі, Н.Оңалбаев көшесі, Шойман әже көшесі, Қырғызбай көшесі, А.Мырзахметов көшесі, А.Қаламбаев көшесіндегі нөмірсіз үйлері, Әшір Еділбаев көшесінің оң жағындағы нөмірсіз үйлері, Шарбақты көшесінің оң жағындағы нөмірсіз үйлері және «Тұлпар» шағынауданы толығымен кіреді.</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Орталығы – № 21 Жылжымалы механикаландырылған колоннаның ғимараты, «Қатынкөпір» шағынауданы, Әл-Фараби көшесі, нөмірсіз.</w:t>
      </w:r>
      <w:r>
        <w:br/>
      </w:r>
      <w:r>
        <w:rPr>
          <w:rFonts w:ascii="Times New Roman"/>
          <w:b w:val="false"/>
          <w:i w:val="false"/>
          <w:color w:val="000000"/>
          <w:sz w:val="28"/>
        </w:rPr>
        <w:t>
      Темірлан тас жолы тақ жағы № № 1-33, Арыстанбаб көшесі № № 1-22, Достық көшесі № № 1-13, Восход көшесі № № 1-13, Темірлан көшесі № № 1-22, Қызыл жұлдыз көшесі № № 1-19, Әл-Фараби көшесі № № 1-19, № 49 Жылжымалы механикаландырылған колоннасы, № 1-2 (64 пәтер) және 14 нөмірсіз жеке үйлер, № 21 Жылжымалы механикаландырылған колоннасы көшесі № № 1-16, Қ.Сыпатаев көшесі тақ жағы № № 1-23, С.Садықұлов көшесі № № 1-28, Е.Молдабаев көшесі № № 2-43, Қ.Дауылов көшесі № № 1-51, Шымкент көшесі № № 1-52, Ғ.Мұратбаев көшесі № № 1-84, Т.Қазақбаев көшесі № № 1-20.</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Орталығы - № 86 орта мектеп, «Қазығұрт» шағынауданы, Ақжар көшесі, нөмірсіз.</w:t>
      </w:r>
      <w:r>
        <w:br/>
      </w:r>
      <w:r>
        <w:rPr>
          <w:rFonts w:ascii="Times New Roman"/>
          <w:b w:val="false"/>
          <w:i w:val="false"/>
          <w:color w:val="000000"/>
          <w:sz w:val="28"/>
        </w:rPr>
        <w:t>
      «Қазығұрт» шағынауданы: Талғар көшесі № № 1-83, Қызыл Жар көшесі № № 1-87, Шуақты көшесі № № 1-89, Жаңа базар көшесі № № 1-80, Ақ мешіт көшесі № № 1-76, Қарааспан көшесі № № 1-144, Қ.Жандарбеков көшесі № № 63-190, Жастар көшесі № № 1-36, Түркістан көшесі № № 1-85, С.Торайғыров көшесі № № 1-42, Ақан сері көшесі № № 1-36, Ордабасы көшесі № № 1-98, Жұманов көшесі № № 1-10, Ш.Уәлиханов көшесі №№ 1-40, Лесхоз көшесі № № 1-37, Жібек жолы көшесі № № 1-61, Отырар көшесі № № 10-42.</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Орталығы – А.Навои атындағы № 11 орта мектеп, Тоқаев көшесі, № 17.</w:t>
      </w:r>
      <w:r>
        <w:br/>
      </w:r>
      <w:r>
        <w:rPr>
          <w:rFonts w:ascii="Times New Roman"/>
          <w:b w:val="false"/>
          <w:i w:val="false"/>
          <w:color w:val="000000"/>
          <w:sz w:val="28"/>
        </w:rPr>
        <w:t>
      Әйтеке би көшесі 2 өткел № № 2, 4, 5, 6, 8, 9, 10, 15, 17, 18, Свобода көшесі № № 1, 2, 2а, 3, 4, 5, 6, 7, 8, 9, 10, 11, 12а, 13, 14, 15, 28, 29, 30, 31, 32, 33, 34, 35, 37, 38, 39, 40, 41, 43, 44, 45, 46, 47, 49, 50, 57, 59, 61, 63, 65, 67, 69, 71, 81, 83, 85, 89, Свобода көшесі 1 өткел № № 1, 2, 3, 4, 5, 7, 8, 9, 12, 14, Свобода көшесі 2 өткел № № 1, 2, 3, 4, 5, 7, 8, 9, 10, 11, 12, 13, 15, 17, 19, 21, 49, 51, Свобода көшесі 3 өткел № № 2, 3, 4, 6, 7, 8, 9, 11, 13, Свобода көшесі 4 өткел № № 2, 3, 4, 5, 7, 10, Свобода көшесі 6 өткел № № 1, 2, 3, 4, 5, 6, 7, 8, 9, 10, 14, Свобода көшесі 7 өткел № № 1-17, Свобода көшесі 8 өткел № № 1, 2, 4, 9, 11, 12, Детский тұйығы № № 3, 4, 5, 6, 7, 8, 10, 12, 14, Ирек көшесі № № 1, 3, 3а, 4, 5, 6, 7, 8, 10, 11, 13, 14, 15, 16, 17, 18, 19, 20, 21, 23, 25, 27, 29, 31, Қисық көшесі № № 2, 3, 4, 5, 6, 7, 8, 9, 10, 11, 14, 15, 16, 17, 20, 21, 22, 23, 24, 25, 27, 29, 30, 32, 33, 34, 36, 37, 38, 39, 40, 41, 42, 43, 44, 45, Қисық тұйығы № № 1, 3, 4, 4-а, 5, 6, 7, 9, 11, Қоқанд көшесі № № 2, 3, 3а, 4, 5, 6а, 7, 9, 10, 11, 12, 13, 14, 16, Тоқаев көшесі № № 11, 23, Тоқаев тұйығы № № 14, 14б, 16, 22, Өзбек көшесі № № 1, 2, 3, 4, 5, 6, 7, 8, 9, 10, 11, 12, 13, 14, 15, 16, 18, 19, 20, 21, 22, 22а, 23, 24, 25, 27, 29, 33, 37, 39, 41, 43, 45, 47, Өзбек көшесі 1 өткел № № 2, 3, 4, 5, 6, 7, 8, 9, 10, 11, 12, 13, Өзбек көшесі 2 өткел № № 2, 3, 3а, 3б, 4, 6, 7, 8, 10, 11, 12, 13, 14, 15, 16, 17, 18, 19, 20, 21, 22, 23, 24, 25, 26, 27, 28, 30, 32, 36, Хаят көшесі № № 14, 16, 18, 20, 22, 24, 26, 30, 32, 33, 36, 38, 40, 42, 44, 53, 55, 57, 59, 63, 65, 67, 69, Шымкент көшесі № № 4, 6, 8, 10, 12, 14, 16, 18, 20, 22, 24, 26, 28, 30, 33, 34, 36, 44, 46, 50, 54, 56, 58, 60, С.Тұрысов көшесі № № 2, 4, 6, 8, 8а, 10, 12, 12а, 14, 16, 18, 20, 22, 26, 26в, 26г, 28, 34, 36, 38, 40, 42, 44.</w:t>
      </w:r>
    </w:p>
    <w:p>
      <w:pPr>
        <w:spacing w:after="0"/>
        <w:ind w:left="0"/>
        <w:jc w:val="both"/>
      </w:pPr>
      <w:r>
        <w:rPr>
          <w:rFonts w:ascii="Times New Roman"/>
          <w:b w:val="false"/>
          <w:i w:val="false"/>
          <w:color w:val="000000"/>
          <w:sz w:val="28"/>
        </w:rPr>
        <w:t>      № 97 сайлау учаскесі</w:t>
      </w:r>
    </w:p>
    <w:p>
      <w:pPr>
        <w:spacing w:after="0"/>
        <w:ind w:left="0"/>
        <w:jc w:val="both"/>
      </w:pPr>
      <w:r>
        <w:rPr>
          <w:rFonts w:ascii="Times New Roman"/>
          <w:b w:val="false"/>
          <w:i w:val="false"/>
          <w:color w:val="000000"/>
          <w:sz w:val="28"/>
        </w:rPr>
        <w:t>      Орталығы – М.Х.Дулати атындағы № 8 гимназия, Қазыбек би көшесі, № 29.</w:t>
      </w:r>
      <w:r>
        <w:br/>
      </w:r>
      <w:r>
        <w:rPr>
          <w:rFonts w:ascii="Times New Roman"/>
          <w:b w:val="false"/>
          <w:i w:val="false"/>
          <w:color w:val="000000"/>
          <w:sz w:val="28"/>
        </w:rPr>
        <w:t>
      М.Х.Дулати көшесі № № 2, 6, 8, І.Есенберлин көшесі № № 9, 13, 13а, Ғ.Іляев көшесі № № 64, 66, Қазыбек би көшесі № № 13, 29, Д.Қонаев даңғылы № 7, А.Пушкин көшесі № № 9, 13, Тәуке-хан даңғылы № № 32, 37, 60, 62, Тоқаев көшесі № № 10а, 12, 14, 16, 18, 23, Түркістан көшесі № № 14, 16, 20, С.Тұрысов көшесі № № 1, 3, 5, 7, 9, 15, 17, 19, 21, 23, 27, 29, 33, 35, 37, 39, 41, 43, 47, 51а, С.Тұрысов көшесі 1 тұйық № № 1, 1а, 1б, 2, 4, С.Тұрысов көшесі 4 тұйық № № 1, 3, 3/1, 3/2, 4, 5, 5/1, 5/2, 6, 7, 9, Өзбек көшесі № № 40, 40а, 49, 49а.</w:t>
      </w:r>
    </w:p>
    <w:p>
      <w:pPr>
        <w:spacing w:after="0"/>
        <w:ind w:left="0"/>
        <w:jc w:val="both"/>
      </w:pPr>
      <w:r>
        <w:rPr>
          <w:rFonts w:ascii="Times New Roman"/>
          <w:b w:val="false"/>
          <w:i w:val="false"/>
          <w:color w:val="000000"/>
          <w:sz w:val="28"/>
        </w:rPr>
        <w:t>      № 102 сайлау учаскесі</w:t>
      </w:r>
    </w:p>
    <w:p>
      <w:pPr>
        <w:spacing w:after="0"/>
        <w:ind w:left="0"/>
        <w:jc w:val="both"/>
      </w:pPr>
      <w:r>
        <w:rPr>
          <w:rFonts w:ascii="Times New Roman"/>
          <w:b w:val="false"/>
          <w:i w:val="false"/>
          <w:color w:val="000000"/>
          <w:sz w:val="28"/>
        </w:rPr>
        <w:t>      Орталығы – Г.Титов атындағы № 20 славян гуманитарлық-эстетикалық мектеп - гимназиясы, Республика даңғылы, № 9.</w:t>
      </w:r>
      <w:r>
        <w:br/>
      </w:r>
      <w:r>
        <w:rPr>
          <w:rFonts w:ascii="Times New Roman"/>
          <w:b w:val="false"/>
          <w:i w:val="false"/>
          <w:color w:val="000000"/>
          <w:sz w:val="28"/>
        </w:rPr>
        <w:t>
      А.Асқаров көшесі № № 1, 3, 5, 7, 9, Т.Айбергенов көшесі № № 1, 2, 3, 4, 5, 6, 7, 7б, 8, 10, Т.Айбергенов өткелі № № 1, 3, 4, 5, 6, 8, 10, 12, 14, Әл-Фараби алаңы № 10, Республика даңғылы № № 11, 13.</w:t>
      </w:r>
    </w:p>
    <w:p>
      <w:pPr>
        <w:spacing w:after="0"/>
        <w:ind w:left="0"/>
        <w:jc w:val="both"/>
      </w:pPr>
      <w:r>
        <w:rPr>
          <w:rFonts w:ascii="Times New Roman"/>
          <w:b w:val="false"/>
          <w:i w:val="false"/>
          <w:color w:val="000000"/>
          <w:sz w:val="28"/>
        </w:rPr>
        <w:t>      № 109 сайлау учаскесі</w:t>
      </w:r>
    </w:p>
    <w:p>
      <w:pPr>
        <w:spacing w:after="0"/>
        <w:ind w:left="0"/>
        <w:jc w:val="both"/>
      </w:pPr>
      <w:r>
        <w:rPr>
          <w:rFonts w:ascii="Times New Roman"/>
          <w:b w:val="false"/>
          <w:i w:val="false"/>
          <w:color w:val="000000"/>
          <w:sz w:val="28"/>
        </w:rPr>
        <w:t>      Орталығы - Д.Менделеев атындағы № 15 химия-биологиялық мектеп-лицейі, Республика даңғылы, нөмірсіз.</w:t>
      </w:r>
      <w:r>
        <w:br/>
      </w:r>
      <w:r>
        <w:rPr>
          <w:rFonts w:ascii="Times New Roman"/>
          <w:b w:val="false"/>
          <w:i w:val="false"/>
          <w:color w:val="000000"/>
          <w:sz w:val="28"/>
        </w:rPr>
        <w:t>
      Т.Айбергенов көшесі № № 1а, 1б, 1г, 5а, 5б, 5в, Жангелдин көшесі № № 8, 8а, Республика даңғылы № № 15, 15а, 17, 17а, 19, 19а, 19б.</w:t>
      </w:r>
    </w:p>
    <w:p>
      <w:pPr>
        <w:spacing w:after="0"/>
        <w:ind w:left="0"/>
        <w:jc w:val="both"/>
      </w:pPr>
      <w:r>
        <w:rPr>
          <w:rFonts w:ascii="Times New Roman"/>
          <w:b w:val="false"/>
          <w:i w:val="false"/>
          <w:color w:val="000000"/>
          <w:sz w:val="28"/>
        </w:rPr>
        <w:t>      № 111 сайлау учаскесі</w:t>
      </w:r>
    </w:p>
    <w:p>
      <w:pPr>
        <w:spacing w:after="0"/>
        <w:ind w:left="0"/>
        <w:jc w:val="both"/>
      </w:pPr>
      <w:r>
        <w:rPr>
          <w:rFonts w:ascii="Times New Roman"/>
          <w:b w:val="false"/>
          <w:i w:val="false"/>
          <w:color w:val="000000"/>
          <w:sz w:val="28"/>
        </w:rPr>
        <w:t>      Орталығы - Шымкент қалалық № 1 олимпиада резервін дайындайтын балалар мен жасөспірімдердің кешенді мамандандырылған спорт мектебі, Жангелдин көшесі, № 13а.</w:t>
      </w:r>
      <w:r>
        <w:br/>
      </w:r>
      <w:r>
        <w:rPr>
          <w:rFonts w:ascii="Times New Roman"/>
          <w:b w:val="false"/>
          <w:i w:val="false"/>
          <w:color w:val="000000"/>
          <w:sz w:val="28"/>
        </w:rPr>
        <w:t>
      Амангелді көшесі № № 7-72, Әйтеке би көшесі № № 9, Свобода көшесі № № 52, 52а, 54, 56, 56а, 58, 58а, 62, 68, 70, 72, 74, 74а, 76, 78, 82, 82/1, Жангелдин көшесі № № 2, 2а, Ш.Қалдаяқов көшесі № 1а, «Қарасу» шағынауданы № № 1, 3, 3а, 4а, 4б, 12, 13, 14, 45, 46, 54, 57, 58, 59, 60, 61, 82, 83, 84, 85, 106, 111 және 1 нөмірсіз үй, Қызыл әскер тұйығы № № 1–10, 8 Наурыз көшесі № 20, Милиция көшесі № № 1-42, Пугачев көшесі № № 1-10, Хаят көшесі № № 2, 4, 6, 8, 10, 12, 14, Шымкент көшесі № № 11, 13, 15, 17, 19, 21, 23, 25, 27, 29, 31, 33, 35, 39а, 41, 43, 45, 47, 49, 55.</w:t>
      </w:r>
    </w:p>
    <w:p>
      <w:pPr>
        <w:spacing w:after="0"/>
        <w:ind w:left="0"/>
        <w:jc w:val="both"/>
      </w:pPr>
      <w:r>
        <w:rPr>
          <w:rFonts w:ascii="Times New Roman"/>
          <w:b w:val="false"/>
          <w:i w:val="false"/>
          <w:color w:val="000000"/>
          <w:sz w:val="28"/>
        </w:rPr>
        <w:t>      № 112 сайлау учаскесі</w:t>
      </w:r>
    </w:p>
    <w:p>
      <w:pPr>
        <w:spacing w:after="0"/>
        <w:ind w:left="0"/>
        <w:jc w:val="both"/>
      </w:pPr>
      <w:r>
        <w:rPr>
          <w:rFonts w:ascii="Times New Roman"/>
          <w:b w:val="false"/>
          <w:i w:val="false"/>
          <w:color w:val="000000"/>
          <w:sz w:val="28"/>
        </w:rPr>
        <w:t>      Орталығы - Ж.Аймаутов атындағы № 64 көпсалалы гимназия, «Қарасу» шағынауданы, нөмірсіз.</w:t>
      </w:r>
      <w:r>
        <w:br/>
      </w:r>
      <w:r>
        <w:rPr>
          <w:rFonts w:ascii="Times New Roman"/>
          <w:b w:val="false"/>
          <w:i w:val="false"/>
          <w:color w:val="000000"/>
          <w:sz w:val="28"/>
        </w:rPr>
        <w:t>
      Әйтеке би көшесі № № 59, 61, 63, Ерназаров көшесі № № 2, 2а, 4, 4а, 6, 8, 10а, Ерназаров өткелі № № 1, 2, 3, 5, 6, 8, 9, 11, 12, 13, 15, 17, 19, 21, Казахстанская көшесі № № 3, 4, 4а, 5, 9, 11, «Қарасу» шағынауданы № № 1а, 8, 9, 18, 20, 21, 22, 23, 28, 36, 39, 40, 43, 47, 48, 65, 66, 67, 69, 70, 78, 109, 110, 8 Наурыз көшесі № № 3, 5, 5а, 7, 9, 11, 13, 17, 23, 25, 27, 31, 33, 37, 37а, 39, 41, 43, 49, 51, Ш.Рашидов көшесі № № 4-10, 13, 13а, 15, 15а, 26 және 2 нөмірсіз үй.</w:t>
      </w:r>
    </w:p>
    <w:p>
      <w:pPr>
        <w:spacing w:after="0"/>
        <w:ind w:left="0"/>
        <w:jc w:val="both"/>
      </w:pPr>
      <w:r>
        <w:rPr>
          <w:rFonts w:ascii="Times New Roman"/>
          <w:b w:val="false"/>
          <w:i w:val="false"/>
          <w:color w:val="000000"/>
          <w:sz w:val="28"/>
        </w:rPr>
        <w:t>      № 149 сайлау учаскесі</w:t>
      </w:r>
    </w:p>
    <w:p>
      <w:pPr>
        <w:spacing w:after="0"/>
        <w:ind w:left="0"/>
        <w:jc w:val="both"/>
      </w:pPr>
      <w:r>
        <w:rPr>
          <w:rFonts w:ascii="Times New Roman"/>
          <w:b w:val="false"/>
          <w:i w:val="false"/>
          <w:color w:val="000000"/>
          <w:sz w:val="28"/>
        </w:rPr>
        <w:t>      Орталығы - № 83 орта мектептің ескі ғимараты, «Қайнарбұлақ» саяжай алабы, нөмірсіз.</w:t>
      </w:r>
      <w:r>
        <w:br/>
      </w:r>
      <w:r>
        <w:rPr>
          <w:rFonts w:ascii="Times New Roman"/>
          <w:b w:val="false"/>
          <w:i w:val="false"/>
          <w:color w:val="000000"/>
          <w:sz w:val="28"/>
        </w:rPr>
        <w:t>
      Учаскеге «Қайнарбұлақ» саяжай алабының Центральная көшесіндегі «Зеленый забор» аялдамасынан «Бассейн» аялдамасына дейінгі оң және сол жағы кіреді.</w:t>
      </w:r>
    </w:p>
    <w:p>
      <w:pPr>
        <w:spacing w:after="0"/>
        <w:ind w:left="0"/>
        <w:jc w:val="both"/>
      </w:pPr>
      <w:r>
        <w:rPr>
          <w:rFonts w:ascii="Times New Roman"/>
          <w:b w:val="false"/>
          <w:i w:val="false"/>
          <w:color w:val="000000"/>
          <w:sz w:val="28"/>
        </w:rPr>
        <w:t>      № 653 сайлау учаскесі</w:t>
      </w:r>
    </w:p>
    <w:p>
      <w:pPr>
        <w:spacing w:after="0"/>
        <w:ind w:left="0"/>
        <w:jc w:val="both"/>
      </w:pPr>
      <w:r>
        <w:rPr>
          <w:rFonts w:ascii="Times New Roman"/>
          <w:b w:val="false"/>
          <w:i w:val="false"/>
          <w:color w:val="000000"/>
          <w:sz w:val="28"/>
        </w:rPr>
        <w:t>      Орталығы - № 85 орта мектеп, Жібек-жолы көшесі, нөмірсіз.</w:t>
      </w:r>
      <w:r>
        <w:br/>
      </w:r>
      <w:r>
        <w:rPr>
          <w:rFonts w:ascii="Times New Roman"/>
          <w:b w:val="false"/>
          <w:i w:val="false"/>
          <w:color w:val="000000"/>
          <w:sz w:val="28"/>
        </w:rPr>
        <w:t>
      Жібек жолы көшесі жұп жағы № № 2-76, тақ жағы № № 33-65, каналдың оң жағындағы «Ұлағат» шағынауданы және «Мирас» шағынауданындағы Қызғалдақ көшесі, Абзал көшесі, Қарабура әулие көшесі, Ф.Шаназаров көшесі, Машат көшесі, Жүргенов көшесі, Желтоқсан көшесі, Қызыл алма көшесі, С.Рахимов көшесі, Жайлы көшесі, Ақ құм көшесі, Кеме қалған көшесі, Алтын адам көшесінің үйлері, «Тассай» шағынауданындағы Досымбекұлы көшесі, Наурыз көшесі, Мұңайтпасов көшесі, Қ.Патеев көшесі және, Тауке хан көшесінің тақ жағындағы нөмірсіз үйлерді қоса жоғарғы кернеулі бағанаға дейін, әрі қарай Ұ.Арғынбеков көшесінің бойымен Жібек жолы көшесіне дейін.</w:t>
      </w:r>
    </w:p>
    <w:p>
      <w:pPr>
        <w:spacing w:after="0"/>
        <w:ind w:left="0"/>
        <w:jc w:val="both"/>
      </w:pPr>
      <w:r>
        <w:rPr>
          <w:rFonts w:ascii="Times New Roman"/>
          <w:b w:val="false"/>
          <w:i w:val="false"/>
          <w:color w:val="000000"/>
          <w:sz w:val="28"/>
        </w:rPr>
        <w:t>      № 935 сайлау учаскесі</w:t>
      </w:r>
    </w:p>
    <w:p>
      <w:pPr>
        <w:spacing w:after="0"/>
        <w:ind w:left="0"/>
        <w:jc w:val="both"/>
      </w:pPr>
      <w:r>
        <w:rPr>
          <w:rFonts w:ascii="Times New Roman"/>
          <w:b w:val="false"/>
          <w:i w:val="false"/>
          <w:color w:val="000000"/>
          <w:sz w:val="28"/>
        </w:rPr>
        <w:t>      Орталығы – № 80 орта мектеп, «Нұрсәт» шағынауданы, Ж.Шанин көшесі, № 31.</w:t>
      </w:r>
      <w:r>
        <w:br/>
      </w:r>
      <w:r>
        <w:rPr>
          <w:rFonts w:ascii="Times New Roman"/>
          <w:b w:val="false"/>
          <w:i w:val="false"/>
          <w:color w:val="000000"/>
          <w:sz w:val="28"/>
        </w:rPr>
        <w:t>
      «Нұрсәт» шағынауданы № № 78, 79, 80, 81, 82, 83, 84, 85, 86, 87, 88, 89, 90, 111, 112, 113, 114, 115, 116, 117, 118, 136, 137, 138, 139, 140, 141, 142, 143, 145, 146, 147, 148, 149, 150, 152, 153, 155, 156, 157,158, 159, 160, 161, 162, 163, 164, 165, 166, 167, 167а, 168, 168а, 169, 170, 171, 172, 175, 188, 189, 190, 191, 192, 193, 195, 196, 197, 198, 199, 200, 201, 202, 203, 204, 205, 206, 209, 210, Ақынов көшесі № № 1-86, А.Асқаров көшесі № № 1-95, М.Ахметбаев көшесі № № 1-82, А.Көмекбаев көшесі № № 1-90, О.Оразалиев көшесі № № 1-24 және нөмірсіз үйлер, С.Бәйтереков көшесі нөмірсіз үйлер.</w:t>
      </w:r>
    </w:p>
    <w:p>
      <w:pPr>
        <w:spacing w:after="0"/>
        <w:ind w:left="0"/>
        <w:jc w:val="both"/>
      </w:pPr>
      <w:r>
        <w:rPr>
          <w:rFonts w:ascii="Times New Roman"/>
          <w:b w:val="false"/>
          <w:i w:val="false"/>
          <w:color w:val="000000"/>
          <w:sz w:val="28"/>
        </w:rPr>
        <w:t>      № 938 сайлау учаскесі</w:t>
      </w:r>
    </w:p>
    <w:p>
      <w:pPr>
        <w:spacing w:after="0"/>
        <w:ind w:left="0"/>
        <w:jc w:val="both"/>
      </w:pPr>
      <w:r>
        <w:rPr>
          <w:rFonts w:ascii="Times New Roman"/>
          <w:b w:val="false"/>
          <w:i w:val="false"/>
          <w:color w:val="000000"/>
          <w:sz w:val="28"/>
        </w:rPr>
        <w:t>      Орталығы - № 2 кешкі мектеп, «Қайтпас» шағынауданы, Б.Момышұлы көшесі, нөмірсіз.</w:t>
      </w:r>
      <w:r>
        <w:br/>
      </w:r>
      <w:r>
        <w:rPr>
          <w:rFonts w:ascii="Times New Roman"/>
          <w:b w:val="false"/>
          <w:i w:val="false"/>
          <w:color w:val="000000"/>
          <w:sz w:val="28"/>
        </w:rPr>
        <w:t>
      Учаскеге «Қайтпас» шағынауданы кіреді: Ә.Ақбаев көшесі № № 123-286, Амангелді көшесі № № 146-182, Атамұра көшесі № № 35-115, Әділет көшесі № № 33-116, Әлібеков көшесі № № 120-306, Әмірбеков көшесі № № 119-266, Бәйтерек көшесі № № 35-131, Болашақ көшесі № № 33-108, Дайрабеков көшесі № № 1-50, М.Жамауов көшесі № № 123-314, Жұмабеков көшесі № № 81-120, К.Көшеров көшесі № № 112-190 және нөмірсіз үйлер, Б.Момышұлы көшесі № № 84-152, Наурыз көшесі № № 96-287, Сарыарқа көшесі № № 34-130, Тұран көшесі № № 32-76 және нөмірсіз үйлер.</w:t>
      </w:r>
    </w:p>
    <w:bookmarkStart w:name="z7" w:id="2"/>
    <w:p>
      <w:pPr>
        <w:spacing w:after="0"/>
        <w:ind w:left="0"/>
        <w:jc w:val="both"/>
      </w:pPr>
      <w:r>
        <w:rPr>
          <w:rFonts w:ascii="Times New Roman"/>
          <w:b w:val="false"/>
          <w:i w:val="false"/>
          <w:color w:val="000000"/>
          <w:sz w:val="28"/>
        </w:rPr>
        <w:t>
      Шымкент қаласы әкімінің</w:t>
      </w:r>
      <w:r>
        <w:br/>
      </w:r>
      <w:r>
        <w:rPr>
          <w:rFonts w:ascii="Times New Roman"/>
          <w:b w:val="false"/>
          <w:i w:val="false"/>
          <w:color w:val="000000"/>
          <w:sz w:val="28"/>
        </w:rPr>
        <w:t>
      2012 жылғы 26 қыркүйектегі</w:t>
      </w:r>
      <w:r>
        <w:br/>
      </w:r>
      <w:r>
        <w:rPr>
          <w:rFonts w:ascii="Times New Roman"/>
          <w:b w:val="false"/>
          <w:i w:val="false"/>
          <w:color w:val="000000"/>
          <w:sz w:val="28"/>
        </w:rPr>
        <w:t>
      № 8 шешіміне 2 қосымша</w:t>
      </w:r>
    </w:p>
    <w:bookmarkEnd w:id="2"/>
    <w:p>
      <w:pPr>
        <w:spacing w:after="0"/>
        <w:ind w:left="0"/>
        <w:jc w:val="both"/>
      </w:pPr>
      <w:r>
        <w:rPr>
          <w:rFonts w:ascii="Times New Roman"/>
          <w:b w:val="false"/>
          <w:i w:val="false"/>
          <w:color w:val="000000"/>
          <w:sz w:val="28"/>
        </w:rPr>
        <w:t>      № 1030 сайлау учаскесі</w:t>
      </w:r>
    </w:p>
    <w:p>
      <w:pPr>
        <w:spacing w:after="0"/>
        <w:ind w:left="0"/>
        <w:jc w:val="both"/>
      </w:pPr>
      <w:r>
        <w:rPr>
          <w:rFonts w:ascii="Times New Roman"/>
          <w:b w:val="false"/>
          <w:i w:val="false"/>
          <w:color w:val="000000"/>
          <w:sz w:val="28"/>
        </w:rPr>
        <w:t>      Орталығы - № 69 орта мектеп, «Достық» шағынауданы, Арайлым көшесі, нөмірсіз.</w:t>
      </w:r>
      <w:r>
        <w:br/>
      </w:r>
      <w:r>
        <w:rPr>
          <w:rFonts w:ascii="Times New Roman"/>
          <w:b w:val="false"/>
          <w:i w:val="false"/>
          <w:color w:val="000000"/>
          <w:sz w:val="28"/>
        </w:rPr>
        <w:t>
      Учаскеге «Достық» шағынауданы кіреді.</w:t>
      </w:r>
    </w:p>
    <w:p>
      <w:pPr>
        <w:spacing w:after="0"/>
        <w:ind w:left="0"/>
        <w:jc w:val="both"/>
      </w:pPr>
      <w:r>
        <w:rPr>
          <w:rFonts w:ascii="Times New Roman"/>
          <w:b w:val="false"/>
          <w:i w:val="false"/>
          <w:color w:val="000000"/>
          <w:sz w:val="28"/>
        </w:rPr>
        <w:t>      № 1031 сайлау учаскесі</w:t>
      </w:r>
    </w:p>
    <w:p>
      <w:pPr>
        <w:spacing w:after="0"/>
        <w:ind w:left="0"/>
        <w:jc w:val="both"/>
      </w:pPr>
      <w:r>
        <w:rPr>
          <w:rFonts w:ascii="Times New Roman"/>
          <w:b w:val="false"/>
          <w:i w:val="false"/>
          <w:color w:val="000000"/>
          <w:sz w:val="28"/>
        </w:rPr>
        <w:t>      Орталығы – «Ахыска» Түрік ұлттық орталығының филиалы, «Нұр-777» кешені, «Самал-3» шағынауданы, С.Сағынбаев көшесі, нөмірсіз.</w:t>
      </w:r>
      <w:r>
        <w:br/>
      </w:r>
      <w:r>
        <w:rPr>
          <w:rFonts w:ascii="Times New Roman"/>
          <w:b w:val="false"/>
          <w:i w:val="false"/>
          <w:color w:val="000000"/>
          <w:sz w:val="28"/>
        </w:rPr>
        <w:t>
      Учаскеге «Ақниет» шағынауданы кіреді.</w:t>
      </w:r>
    </w:p>
    <w:p>
      <w:pPr>
        <w:spacing w:after="0"/>
        <w:ind w:left="0"/>
        <w:jc w:val="both"/>
      </w:pPr>
      <w:r>
        <w:rPr>
          <w:rFonts w:ascii="Times New Roman"/>
          <w:b w:val="false"/>
          <w:i w:val="false"/>
          <w:color w:val="000000"/>
          <w:sz w:val="28"/>
        </w:rPr>
        <w:t>      № 1032 сайлау учаскесі</w:t>
      </w:r>
    </w:p>
    <w:p>
      <w:pPr>
        <w:spacing w:after="0"/>
        <w:ind w:left="0"/>
        <w:jc w:val="both"/>
      </w:pPr>
      <w:r>
        <w:rPr>
          <w:rFonts w:ascii="Times New Roman"/>
          <w:b w:val="false"/>
          <w:i w:val="false"/>
          <w:color w:val="000000"/>
          <w:sz w:val="28"/>
        </w:rPr>
        <w:t>      Орталығы – «Шоалиев Ш.К.» жеке кәсіпкер, Темірлан тас жолы, нөмірсіз.</w:t>
      </w:r>
      <w:r>
        <w:br/>
      </w:r>
      <w:r>
        <w:rPr>
          <w:rFonts w:ascii="Times New Roman"/>
          <w:b w:val="false"/>
          <w:i w:val="false"/>
          <w:color w:val="000000"/>
          <w:sz w:val="28"/>
        </w:rPr>
        <w:t>
      «Жайлау» шағынауданы: Қажымұқан көшесі № № 1-88, Дәулеткерей көшесі № № 1-85, Есіркеп батыр көшесі № № 1-250, С.Ахметов көшесі № № 1-97, М.Маханбетов көшесі № № 1-48, М.Бегалиев көшесі № № 1-68, Р.Тауасаров көшесі № № 1-59, Тойшыбек көшесі № № 1-55, О.Шыршықбай көшесі № № 1-48, М.Ерназаров көшесі № № 1-48, Арын қожа көшесі №№ 1-54, Тоққожа көшесі № № 1-57, Бақберген көшесі № № 1-68, Ә.Әбішев көшесі № № 1-105, Қос диірмен көшесі № № 1-36, Қорқыт ата көшесі № № 1-26</w:t>
      </w:r>
      <w:r>
        <w:rPr>
          <w:rFonts w:ascii="Times New Roman"/>
          <w:b/>
          <w:i w:val="false"/>
          <w:color w:val="000000"/>
          <w:sz w:val="28"/>
        </w:rPr>
        <w:t>.</w:t>
      </w:r>
    </w:p>
    <w:p>
      <w:pPr>
        <w:spacing w:after="0"/>
        <w:ind w:left="0"/>
        <w:jc w:val="both"/>
      </w:pPr>
      <w:r>
        <w:rPr>
          <w:rFonts w:ascii="Times New Roman"/>
          <w:b w:val="false"/>
          <w:i w:val="false"/>
          <w:color w:val="000000"/>
          <w:sz w:val="28"/>
        </w:rPr>
        <w:t>      № 1033 сайлау учаскесі</w:t>
      </w:r>
    </w:p>
    <w:p>
      <w:pPr>
        <w:spacing w:after="0"/>
        <w:ind w:left="0"/>
        <w:jc w:val="both"/>
      </w:pPr>
      <w:r>
        <w:rPr>
          <w:rFonts w:ascii="Times New Roman"/>
          <w:b w:val="false"/>
          <w:i w:val="false"/>
          <w:color w:val="000000"/>
          <w:sz w:val="28"/>
        </w:rPr>
        <w:t>      Орталығы - № 88 орта мектеп, «Қайтпас-2» шағынауданы, нөмірсіз.</w:t>
      </w:r>
      <w:r>
        <w:br/>
      </w:r>
      <w:r>
        <w:rPr>
          <w:rFonts w:ascii="Times New Roman"/>
          <w:b w:val="false"/>
          <w:i w:val="false"/>
          <w:color w:val="000000"/>
          <w:sz w:val="28"/>
        </w:rPr>
        <w:t>
      Учаскеге «Ақжайық» шағынауданындағы Көкиірім көшесі, Шарбақты көшесінің сол жағындағы нөмірсіз үйлер, Әшір Еділбаев көшесінің сол жағындағы нөмірсіз үйлер және жаңақұрылыс аумағы кіреді.</w:t>
      </w:r>
    </w:p>
    <w:p>
      <w:pPr>
        <w:spacing w:after="0"/>
        <w:ind w:left="0"/>
        <w:jc w:val="both"/>
      </w:pPr>
      <w:r>
        <w:rPr>
          <w:rFonts w:ascii="Times New Roman"/>
          <w:b w:val="false"/>
          <w:i w:val="false"/>
          <w:color w:val="000000"/>
          <w:sz w:val="28"/>
        </w:rPr>
        <w:t>      № 1034 сайлау учаскесі</w:t>
      </w:r>
    </w:p>
    <w:p>
      <w:pPr>
        <w:spacing w:after="0"/>
        <w:ind w:left="0"/>
        <w:jc w:val="both"/>
      </w:pPr>
      <w:r>
        <w:rPr>
          <w:rFonts w:ascii="Times New Roman"/>
          <w:b w:val="false"/>
          <w:i w:val="false"/>
          <w:color w:val="000000"/>
          <w:sz w:val="28"/>
        </w:rPr>
        <w:t>      Орталығы – «Шымкент мемлекеттік дендрологиялық саябағы» мемлекеттік коммуналдық қазыналық кәсіпорны, Бәйдібек би даңғылы, нөмірсіз.</w:t>
      </w:r>
      <w:r>
        <w:br/>
      </w:r>
      <w:r>
        <w:rPr>
          <w:rFonts w:ascii="Times New Roman"/>
          <w:b w:val="false"/>
          <w:i w:val="false"/>
          <w:color w:val="000000"/>
          <w:sz w:val="28"/>
        </w:rPr>
        <w:t>
      Учаскеге Ұ.Арғынбеков көшесі мен Қ.Қазиев көшесінің қиылысынан бастап Қ.Қазиев көшесінің жұп жағымен дендросаябақ аумағының шекарасына дейін, дендросаябақ аумағымен Бәйдібек би даңғылына дейін, Бәйдібек би даңғылының тақ жағымен Ұ.Арғынбеков көшесіне дейін, Ұ.Арғынбеков көшесінің жұп жағымен Қ.Қазиев көшесіне дейін шекарасындағы «Самал-2» шағынауданының үйлері кіреді: Ақ маржан көшесі, Ұ.Арғынбеков көшесінің жұп жағы, А.Байтұрсынов көшесі, Қанағат көшесі, Келешек көшесі, Көрікті көшесі, Мирас көшесі, Мөңке би көшесі, Тәжібай ата көшесі және атауы жоқ 5 көшенің үйлері.</w:t>
      </w:r>
    </w:p>
    <w:p>
      <w:pPr>
        <w:spacing w:after="0"/>
        <w:ind w:left="0"/>
        <w:jc w:val="both"/>
      </w:pPr>
      <w:r>
        <w:rPr>
          <w:rFonts w:ascii="Times New Roman"/>
          <w:b w:val="false"/>
          <w:i w:val="false"/>
          <w:color w:val="000000"/>
          <w:sz w:val="28"/>
        </w:rPr>
        <w:t>      № 1035 сайлау учаскесі</w:t>
      </w:r>
    </w:p>
    <w:p>
      <w:pPr>
        <w:spacing w:after="0"/>
        <w:ind w:left="0"/>
        <w:jc w:val="both"/>
      </w:pPr>
      <w:r>
        <w:rPr>
          <w:rFonts w:ascii="Times New Roman"/>
          <w:b w:val="false"/>
          <w:i w:val="false"/>
          <w:color w:val="000000"/>
          <w:sz w:val="28"/>
        </w:rPr>
        <w:t>      Орталығы – «Дина-Н» жауапкершілігі шектеулі серіктестігі, «Нұрсәт» шағынауданы, № 28.</w:t>
      </w:r>
      <w:r>
        <w:br/>
      </w:r>
      <w:r>
        <w:rPr>
          <w:rFonts w:ascii="Times New Roman"/>
          <w:b w:val="false"/>
          <w:i w:val="false"/>
          <w:color w:val="000000"/>
          <w:sz w:val="28"/>
        </w:rPr>
        <w:t>
      «Нұрсәт» шағынауданы № № 1, 2, 3, 4, 5, 6, 7, 8, 9, 10, 11, 12, 13, 14, 15, 16, 17, 18, 19, 20, 21, 22, 23, 24, 25, 26, 27, 28, 29, 30, 31, 32, 33, 34, 35, 36, 37, 38, 39, 40, 41, 42, 43, 44, 45, 46, 47, 48, 49, 50, 51, 52, 53, 53а, 53б, 54, 55, 56, 57, 58, 59, 60, 61, 62, 63, 64, 65, 66, 67, 68, 69, 70, 71, 72, 73, 74, 74а, 75, 76, 77, 91, 92, 93, 94, 95, 96, 97, 98, 99, 100, 101, 102, 103, 104, 105, 106, 107, 108, 109, 110, 119, 120, 120а, 127, 194, 195, 212, 213, 214, 215, 216, 218, 219, 220, 221, 222, 223, 224, 225, 226, 227, 228, 229, 230, 232, 233, 234, 235, 236, 237, 238, 239, 240, 241, 242, 243, 244, 245, 246, 247, 248.</w:t>
      </w:r>
    </w:p>
    <w:p>
      <w:pPr>
        <w:spacing w:after="0"/>
        <w:ind w:left="0"/>
        <w:jc w:val="both"/>
      </w:pPr>
      <w:r>
        <w:rPr>
          <w:rFonts w:ascii="Times New Roman"/>
          <w:b w:val="false"/>
          <w:i w:val="false"/>
          <w:color w:val="000000"/>
          <w:sz w:val="28"/>
        </w:rPr>
        <w:t>      № 1036 сайлау учаскесі</w:t>
      </w:r>
    </w:p>
    <w:p>
      <w:pPr>
        <w:spacing w:after="0"/>
        <w:ind w:left="0"/>
        <w:jc w:val="both"/>
      </w:pPr>
      <w:r>
        <w:rPr>
          <w:rFonts w:ascii="Times New Roman"/>
          <w:b w:val="false"/>
          <w:i w:val="false"/>
          <w:color w:val="000000"/>
          <w:sz w:val="28"/>
        </w:rPr>
        <w:t>      Орталығы - «№ 4 облыстық перинаталдық орталық» мемлекеттік коммуналдық қазыналық кәсіпорны, «Нұрсәт» шағынауданы, Т.Назарбеков көшесі, нөмірсіз.</w:t>
      </w:r>
      <w:r>
        <w:br/>
      </w:r>
      <w:r>
        <w:rPr>
          <w:rFonts w:ascii="Times New Roman"/>
          <w:b w:val="false"/>
          <w:i w:val="false"/>
          <w:color w:val="000000"/>
          <w:sz w:val="28"/>
        </w:rPr>
        <w:t>
      «№ 4 облыстық перинаталдық орталық» Мемлекеттік коммуналдық қазыналық кәсіпорны.</w:t>
      </w:r>
    </w:p>
    <w:p>
      <w:pPr>
        <w:spacing w:after="0"/>
        <w:ind w:left="0"/>
        <w:jc w:val="both"/>
      </w:pPr>
      <w:r>
        <w:rPr>
          <w:rFonts w:ascii="Times New Roman"/>
          <w:b w:val="false"/>
          <w:i w:val="false"/>
          <w:color w:val="000000"/>
          <w:sz w:val="28"/>
        </w:rPr>
        <w:t>      № 1037 сайлау учаскесі</w:t>
      </w:r>
    </w:p>
    <w:p>
      <w:pPr>
        <w:spacing w:after="0"/>
        <w:ind w:left="0"/>
        <w:jc w:val="both"/>
      </w:pPr>
      <w:r>
        <w:rPr>
          <w:rFonts w:ascii="Times New Roman"/>
          <w:b w:val="false"/>
          <w:i w:val="false"/>
          <w:color w:val="000000"/>
          <w:sz w:val="28"/>
        </w:rPr>
        <w:t>      Орталығы - № 72 орта мектеп, Алматы айналма жолы, нөмірсіз.</w:t>
      </w:r>
      <w:r>
        <w:br/>
      </w:r>
      <w:r>
        <w:rPr>
          <w:rFonts w:ascii="Times New Roman"/>
          <w:b w:val="false"/>
          <w:i w:val="false"/>
          <w:color w:val="000000"/>
          <w:sz w:val="28"/>
        </w:rPr>
        <w:t>
      Ұ.Арғынбеков және С.Бәйтереков көшелері қиылысының оң жағымен бойлай «Нұрсәт» шағынауданындағы № № 2, 5 үйлерді, «Қайтпас-1» шағынауданы Жасыл желек көшесін, Е.Тасанбаев көшесін, Ақсұңқар көшесін, Гүлдала көшесін, Саяхат көшесін, Құлагер көшесін, Жасталап көшесін, Т.Тайбеков көшесін, Майтөбе көшесін, Шұғыла көшесін, Б.Түлкиев көшесін, Ақбота көшесін, Зере көшесін және атауы жоқ 5 көшені қоса, әрі қарай Алматы айналма жолының бойымен «Нұртас» шағынауданың толығымен қоса, Тәуке хан көшесінің тақ жағындағы нөмірсіз үйлерді қоса, жоғарғы кернеулі бағана бойымен Ұ.Арғынбеков көшесіне дейін.</w:t>
      </w:r>
    </w:p>
    <w:p>
      <w:pPr>
        <w:spacing w:after="0"/>
        <w:ind w:left="0"/>
        <w:jc w:val="both"/>
      </w:pPr>
      <w:r>
        <w:rPr>
          <w:rFonts w:ascii="Times New Roman"/>
          <w:b w:val="false"/>
          <w:i w:val="false"/>
          <w:color w:val="000000"/>
          <w:sz w:val="28"/>
        </w:rPr>
        <w:t>      № 1038 сайлау учаскесі</w:t>
      </w:r>
    </w:p>
    <w:p>
      <w:pPr>
        <w:spacing w:after="0"/>
        <w:ind w:left="0"/>
        <w:jc w:val="both"/>
      </w:pPr>
      <w:r>
        <w:rPr>
          <w:rFonts w:ascii="Times New Roman"/>
          <w:b w:val="false"/>
          <w:i w:val="false"/>
          <w:color w:val="000000"/>
          <w:sz w:val="28"/>
        </w:rPr>
        <w:t>      Орталығы - № 85 орта мектептің қосымша корпусы, «Мирас» шағынауданы, Жібек жолы көшесі, нөмірсіз.</w:t>
      </w:r>
      <w:r>
        <w:br/>
      </w:r>
      <w:r>
        <w:rPr>
          <w:rFonts w:ascii="Times New Roman"/>
          <w:b w:val="false"/>
          <w:i w:val="false"/>
          <w:color w:val="000000"/>
          <w:sz w:val="28"/>
        </w:rPr>
        <w:t xml:space="preserve">
      Жібек жолы көшесі жұп жағы № № 78-144, тақ жағы № № 67-127, каналдың сол жағындағы «Ұлағат», «Мирас» шағынаудандарының Алтын құм көшесі, Ақ шуақ көшесі, Алаш көшесі, Д.Сәрсенбаев көшесі, Нұр көшесі, Тамаша көшесі, Заңғар көшесі, Ақсарай көшесі, Майбұлақ көшесі, Балбұлақ көшесі, Ұлар көшесі, Еділ көшесі, Айдын көшесі, Тұлпар көшесі, Жұпарлы көшесі, Баянды көшесі, Дербес көшесі, Қайнар-бұлақ көшесі, Азаттық көшесі, Жемісті көшесі, Алғабас көшесі, Мәртөбе көшесі, Жаңа жол көшесі, Бәйшешек көшесі, Көкбұлақ көшесі, Маятас көшесі, одан әрі Арна көшесінің жұп жағымен Жібек жолы көшесіне дейін.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