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cc30" w14:textId="cf8c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2011 жылғы 21 желтоқсандағы № 61/479-4с "2012-2014 жылдарға арналған Шымкент қаласының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2012 жылғы 6 қарашадағы № 13/96-5c шешімі. Оңтүстік Қазақстан облысы Әділет департаментінде 2012 жылғы 9 қарашада № 2124 тіркелді. Қолданылу мерзімінің аяқталуына байланысты күші жойылды - (Оңтүстік Қазақстан облысы Шымкент қалалық мәслихат аппаратының 2013 жылғы 4 ақпандағы № 1-20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 аппаратының 04.02.2013 № 1-20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23 қазандағы № 7/67-V Нормативтік құқықтық актілерді мемлекеттік тіркеу тізілімінде № 2118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Шымкент қаласының бюджеті туралы» қалалық мәслихаттың 2011 жылғы 21 желтоқсандағы № 61/479-4с (Нормативтік құқықтық актілерді мемлекеттік тіркеу тізілімінде № 14-1-150 тіркелген, 2012 жылдың 6 қаңтарында «Шымкент келбеті» № 1 (1123)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тармағы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Шымкент қаласының бюджеті тиісінше 1, 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52 148 521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24 813 007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145 980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1 802 111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25 387 423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52 884 315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497 475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- 1 233 269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1 233 269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тармағының екінші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«қалалық маңызы бар жолдарды (қала көшелерін) орташа жөндеуге – 6 157 620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 тармағының алтыншы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125 935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бөлігімен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«Назарбаев Зияткерлік мектептері» ДБҰ-ның оқу бағдарламалары бойынша біліктілікті арттырудан өткен мұғалімдерге еңбекақыны арттыруға – 4 737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тармағының екінші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объектілерін салуға және реконструкциялауға – 183 426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коммуналдық тұрғын үй қорының тұрғын үйін жобалау, салу және (немесе) сатып алуға – 306 380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жүйесін дамытуға – 368 806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«жылу энергетикалық жүйені дамытуға – 866 095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инфрақұрылымын дамытуға – 233 501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 әкімдігінің 2012 жылға арналған резерві 509 438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 тармақ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жылға арналған қала бюджетінде қала ауқымындағы төтенше жағдайлардың алдын алу және жоюға – 76 842 мың теңге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6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Н.Орынбаев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13/96-5с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61/479-4с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88"/>
        <w:gridCol w:w="774"/>
        <w:gridCol w:w="7495"/>
        <w:gridCol w:w="2170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52 148 521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24 813 007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24 813 007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8 074 760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8 074 760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5 714 588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5 714 588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2 908 195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1 464 400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878 402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7 520 014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6 948 942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138 240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373 832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18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1 802 111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1 802 111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1 584 188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1 584 188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25 387 423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25 387 423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25 387 423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25 387 423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89"/>
        <w:gridCol w:w="710"/>
        <w:gridCol w:w="730"/>
        <w:gridCol w:w="7239"/>
        <w:gridCol w:w="21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52 884 315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373 983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285 978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140 486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129 347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126 651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65 947</w:t>
            </w:r>
          </w:p>
        </w:tc>
      </w:tr>
      <w:tr>
        <w:trPr>
          <w:trHeight w:val="15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253 616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231 124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231 124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231 124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20 058 895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3 153 718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3 153 718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478 551</w:t>
            </w:r>
          </w:p>
        </w:tc>
      </w:tr>
      <w:tr>
        <w:trPr>
          <w:trHeight w:val="24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2 642 467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12 639 057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12 639 057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11 378 572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522 175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</w:t>
            </w:r>
          </w:p>
        </w:tc>
      </w:tr>
      <w:tr>
        <w:trPr>
          <w:trHeight w:val="24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733 573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4 224 297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1 636 779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39 135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465 221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125 935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973 114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2 587 518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2 587 518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1 602 426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1 517 038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1 479 938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774 197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92 215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226 310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85 388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85 388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17 581 690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7 376 543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1 179 681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833 328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71 127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265 226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6 183 026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1 727 578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1 339 324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1 575 957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1 540 167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5 824 873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5 824 423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316 217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2 513 547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дамыту, жайластыру және (немесе) сатып алу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2 989 887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4 380 274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4 125 404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304 489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861 554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2 938 652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2 149 913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1 464 126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1 407 376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1 380 256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355 705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96 282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127 669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131 754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60 894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467 546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467 546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431 959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408 195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6 782 697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6 782 697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6 782 697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356 136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6 426 561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1 637 357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26 967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1 088 552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521 838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509 438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497 475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-1 233 269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1 233 269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13/96-5с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61/479-4с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2012-2014 жылдарға арналған қаладағы аудандардың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74"/>
        <w:gridCol w:w="674"/>
        <w:gridCol w:w="6290"/>
        <w:gridCol w:w="1658"/>
        <w:gridCol w:w="1658"/>
        <w:gridCol w:w="165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330 320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157 777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127 590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133 197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45 412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