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a727" w14:textId="3bfa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үшiн бөлiнген жерлерге санатын белгiлеу және салынатын жер салығының базалық мөлшерлемесiн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16 қазандағы № 12/85-5c шешімі. Оңтүстік Қазақстан облысының Әділет департаментінде 2012 жылғы 13 қарашада № 2132 тіркелді. Күші жойылды - Оңтүстiк Қазақстан облысы Шымкент қалалық мәслихатының 2018 жылғы 29 мамырдағы № 28/240-6с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Шымкент қалалық мәслихатының 29.05.2018 № 28/240-6с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№ 46/329-5с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(паркингтер) санаты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 (паркингтер) үшiн бөлiнген жерлерге базалық мөлшерлемесі, автотұрақтардың (паркингтер) санатына қарай,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№ 46/329-5с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12/85-5с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5775"/>
        <w:gridCol w:w="3661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 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12/85-5с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үшін бөлінген жерлерге санатына қарай базалық мөлшерлемелерінің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№ 46/329-5с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3114"/>
        <w:gridCol w:w="5603"/>
        <w:gridCol w:w="1792"/>
      </w:tblGrid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 (паркингтер) үшін бөлінген жерлерге салықтық базалық мөлшерлемелері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мөлшерлемелердің ұлғаюы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