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1077" w14:textId="97f1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2012 жылғы 14 ақпандағы № 40 Қаулысы. Оңтүстік Қазақстан облысы Арыс қаласының Әділет басқармасында 2012 жылғы 23 ақпанда № 14-2-124 тіркелді. Күші жойылды - Оңтүстік Қазақстан облысы Арыс қалалық әкімдігінің 2012 жылғы 1 маусымдағы N 228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Ескерту. Күші жойылды - Оңтүстік Қазақстан облысы Арыс қалалық  әкімдігінің 2012.06.01 N 228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7 бабы  </w:t>
      </w:r>
      <w:r>
        <w:rPr>
          <w:rFonts w:ascii="Times New Roman"/>
          <w:b w:val="false"/>
          <w:i w:val="false"/>
          <w:color w:val="000000"/>
          <w:sz w:val="28"/>
        </w:rPr>
        <w:t>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қаулысымен бекітілген Жастар практикасын ұйымдастыру және қаржыландыру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Өңірлік еңбек нарығындағы қажеттілікке сәйкес 2012 жылы жастар практикасынан өту үшін жұмыс орындарын ұйымдастыратын жұмыс берушілердің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Б.Ділдәбековке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Қ.Сыдықов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ақпан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жылы жастар практикасынан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3409"/>
        <w:gridCol w:w="2231"/>
        <w:gridCol w:w="1412"/>
        <w:gridCol w:w="1213"/>
        <w:gridCol w:w="1412"/>
        <w:gridCol w:w="2351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(мамандық)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маманның айлық жалақысының мөлшері (теңге)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«АРЫСШПАЛЗАВОДЫ» жауапкершілігі шектеулі серіктестігі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«ТОРАБТЫҚ АУРУХАНА» өндірістік кооперативі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ұлттық компаниясы» акционерлік қоғамының «Арыс сигнализация және байланыс дистанциясы» филиалы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және көліктегі қозғалысты басқару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 Салық комитетінің Оңтүстік Қазақстан облысы бойынша салық департаментінің Арыс қаласы бойынша салық басқармасы» мемлекеттік мекемесі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Ішкі істер департаменті Арыс ауданының ішкі істер бөлімі» мемлекеттік мекемесі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электроншы- техник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партиясы» қоғамдық бірлестігінің Оңтүстік Қазақстан облысы Арыс қалалық филиалы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әлеуметтанушы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Жер ресурстарын басқару жөніндегі агенттігінің «Жер ресурстары және жерге орналастыру мемлекеттік ғылыми-өндірістік орталығы (Мемжерғылөнорталығы)» шаруашылық жүргізу құқығындағы республикалық мемлекеттік кәсіпорынның Оңтүстік Қазақстан еңшілес мемлекеттік кәсіпорнының (ОҚжерғылөнорталығы) Арыс қалалық жер-кадастры филиалы»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«Темірбанк» акционерлік қоғамының Шымкент қаласындағы филиалы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Оңтүстік Қазақстан облысының Әділет департаменті Арыс қаласының әділет басқармасы» мемлекеттік мекемесі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электроншы-техник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Тіркеу қызметі комитетінің «Оңтүстік Қазақстан облысы бойынша жылжымайтын мүлік жөніндегі орталығы Республикалық мемлекеттік қазыналық кәсіпорнының Арыс филиалы»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«Жиделі ауылдық округ әкімі аппараты» мемлекеттік мекемесі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әлеуметтанушы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Денсаулық сақтау министрлігі Мемлекеттік санитарлық-эпидемиологиялық қадағалау комитеті «Оңтүстік Қазақстан облыстық санитарлық-эпидемиологиялық сараптама орталығы» республикалық мемлекеттік қазыналық кәсіпорнының Арыс қалалық филиалы»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және эпидемиология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«Арыс қаласының білім бөлімі «М.Мәметова атындағы жалпы орта мектебі» коммуналдық мемлекеттік мекемесі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пәнінің мұғалімі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«Арыс қаласы Әкімінің аппараты» мемлекеттік мекемесі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бухгалтер-ревизияшы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«Арыс қаласының жер қатынастары бөлімі» мемлекеттік мекемесі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«Аққала жалпы орта мектеп» мемлекеттік мекемесі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пәнінің мұғалімі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