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f380" w14:textId="305f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2011 жылғы 20 желтоқсандағы № 50/311-IV "2012-2014 жылдарға арналған қалалық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29 тамыздағы № 7/38-V шешімі. Оңтүстік Қазақстан облысының Әділет департаментінде 2012 жылғы 6 қыркүйекте № 2102 тіркелді. Қолданылу мерзімінің аяқталуына байланысты күші жойылды - (Оңтүстік Қазақстан облысы Арыс қалалық мәслихат аппаратының 2013 жылғы 11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11.01.2013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 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2096 тіркелген шешіміне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Арыс қалалық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50/311-ІV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14-2-120 нөмірмен тіркелген, 2012 жылғы 7 қаңтардағы «Арыс ақиқаты» газетінің № 3-4 сандарында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2012-2014 жылдарға арналған қалалық бюджеті тиісінше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кiрiстер – 5390326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770316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4570760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5459640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75607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6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Б.Тоқсейітов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7/38-V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50/311-IV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4"/>
        <w:gridCol w:w="701"/>
        <w:gridCol w:w="8277"/>
        <w:gridCol w:w="161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5390326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770316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72"/>
        <w:gridCol w:w="749"/>
        <w:gridCol w:w="710"/>
        <w:gridCol w:w="7818"/>
        <w:gridCol w:w="16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5459640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3583141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</w:t>
            </w:r>
          </w:p>
        </w:tc>
      </w:tr>
      <w:tr>
        <w:trPr>
          <w:trHeight w:val="15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2672092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15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296540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427845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43854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7/38-V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50/311-IV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 бюджеттік бағдарламалар бөлінісінде 2012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3"/>
        <w:gridCol w:w="692"/>
        <w:gridCol w:w="712"/>
        <w:gridCol w:w="97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7/38-V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50/311-IV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бюджеттен қаржыландырылатын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3"/>
        <w:gridCol w:w="493"/>
        <w:gridCol w:w="673"/>
        <w:gridCol w:w="833"/>
        <w:gridCol w:w="7660"/>
        <w:gridCol w:w="1595"/>
      </w:tblGrid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 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235"/>
        <w:gridCol w:w="1752"/>
        <w:gridCol w:w="2581"/>
        <w:gridCol w:w="2395"/>
        <w:gridCol w:w="1546"/>
        <w:gridCol w:w="1981"/>
      </w:tblGrid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