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6c3" w14:textId="9e7d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елді мекендерінің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Арыс қаласы әкімдігінің 2012 жылғы 21 желтоқсандағы № 562 қаулысы және Оңтүстік Қазақстан облысы Арыс қалалық мәслихатының 2012 жылғы 21 желтоқсандағы № 11/64-V шешімі. Оңтүстік Қазақстан облысының әділет департаментімен 2013 жылғы 31 қаңтарда № 2216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қатынастары мен сәулет және қала құрылысы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270,9 гектар жер учаскесі елді мекеннің шегіне енгізіле отырып, Ақдала ауыл округі Ақдала ауылының жалпы алаңы 513,5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36,1 гектар жер учаскесі елді мекеннің шегіне енгізіле отырып, Ақдала ауыл округі П.Арапов ауылының жалпы алаңы 104,3     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30,0 гектар жер учаскесі елді мекеннің шегіне енгізіле отырып, Ақдала ауыл округі Ақын Жақып ауылының жалпы алаңы 31,4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17,4 гектар жер учаскесі елді мекеннің шегіне енгізіле отырып, Байырқұм ауыл округі Байырқұм ауылының жалпы алаңы 470,85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22,0 гектар жер учаскесі елді мекеннің шегіне енгізіле отырып, Байырқұм ауыл округі Көкжиде ауылының жалпы алаңы 212,3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35,34 гектар жер учаскесі елді мекеннің шегіне енгізіле отырып, Дермене ауыл округі Дермене ауылының жалпы алаңы 128,94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82,46 гектар жер учаскесі елді мекеннің шегіне енгізіле отырып, Дермене ауыл округі Шаян ауылының жалпы алаңы 213,76      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16,9 гектар жер учаскесі елді мекеннің шегіне енгізіле отырып, Дермене ауыл округі Саналы ауылының жалпы алаңы 151,3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28,03 гектар жер учаскесі елді мекеннің шегіне енгізіле отырып, Дермене ауыл округі Қаражантақ ауылының жалпы алаңы 121,86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32,5 гектар жер учаскесі елді мекеннің шегіне енгізіле отырып, Жиделі ауыл округі Жиделі ауылының жалпы алаңы 129,85     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49,54 гектар жер учаскесі елді мекеннің шегіне енгізіле отырып, Жиделі ауыл округі Аққала ауылының жалпы алаңы 285,54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72,3 гектар жер учаскесі елді мекеннің шегіне енгізіле отырып, Сырдария ауыл округі Сырдария ауылының жалпы алаңы 208,4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18,4 гектар жер учаскесі елді мекеннің шегіне енгізіле отырып, Сырдария ауыл округі Шөгірлі ауылының жалпы алаңы 75,65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137,9 гектар жер учаскесі елді мекеннің шегіне енгізіле отырып, Монтайтас ауыл округі Монтайтас ауылының жалпы алаңы 517,9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26,8 гектар жер учаскесі елді мекеннің шегіне енгізіле отырып, Монтайтас ауыл округі Қабылсай ауылының жалпы алаңы 55,6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47,44 гектар жер учаскесі елді мекеннің шегіне енгізіле отырып, Монтайтас ауыл округі Шағыр ауылының жалпы алаңы 128,84 гектар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міндетін атқарушы            А.Әліқұлов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Қ.Әбдіхалық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Қ.Баймырзаев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