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08c7" w14:textId="7000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2011 жылғы 20 желтоқсандағы № 352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2012 жылғы 10 қаңтардағы N 361 шешімі. Оңтүстік Қазақстан облысы Кентау қаласының Әділет басқармасында 2012 жылғы 25 қаңтарда N 14-3-123 тіркелді. Қолданылу мерзімінің аяқталуына байланысты күші жойылды - (Оңтүстік Қазақстан облысы Кентау қалалық мәслихат аппаратының 2013 жылғы 1 ақпандағы № 06-13/27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 аппаратының 01.02.2013 № 06-13/27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Қазақстан Республикасының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27 желтоқсандағы № 48/469-IV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нормативтік құқықтық актілерді мемлекеттік тіркеу тізілімінде 2067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қалалық бюджет туралы" Кентау қалалық мәслихатының 2011 жылғы 20 желтоқсандағы № 352 (нормативтік- құқықтық актілерді мемлекеттік тіркеу тізілімінде 14-3-122 нөмірімен тіркелген, "Кентау шұғыласы" газетінің 2012 жылғы 7 қаңтардағы 1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2012-2014 жылдарға арналған қалалық бюджеті 1, 2 және 3-қосымшаларға сәйкес, соның ішінде 2012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5038691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461977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10153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4558204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5038691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6-қосымшалары осы шешімнің 1, 2, 3, 4-қосымшаларына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И.Молдалиев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Е.Аширов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10 қаңтардағы № 361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1"/>
        <w:gridCol w:w="570"/>
        <w:gridCol w:w="7955"/>
        <w:gridCol w:w="225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5 038 691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4 558 204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4 558 204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30"/>
        <w:gridCol w:w="692"/>
        <w:gridCol w:w="672"/>
        <w:gridCol w:w="7116"/>
        <w:gridCol w:w="228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5 038 691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155 313 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126 318 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48 851 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48 851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63 876 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63 624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27 742 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27 742 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27 382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50 586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43 536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42 962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2 811 524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534 313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102 268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101 948 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432 045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430 734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1 994 792 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1 990 631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1 886 442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88 419 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15 770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282 419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210 207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411 533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381 817 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379 727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64 687 </w:t>
            </w:r>
          </w:p>
        </w:tc>
      </w:tr>
      <w:tr>
        <w:trPr>
          <w:trHeight w:val="8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32 568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166 125 </w:t>
            </w:r>
          </w:p>
        </w:tc>
      </w:tr>
      <w:tr>
        <w:trPr>
          <w:trHeight w:val="9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26 845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27 095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868 164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770 526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770 526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770 526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9 431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 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3 199 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2 158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87 137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260 886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140 076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56 748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34 847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27 053 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24 781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7 794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3 707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24 997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6 406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6 196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12 366 </w:t>
            </w:r>
          </w:p>
        </w:tc>
      </w:tr>
      <w:tr>
        <w:trPr>
          <w:trHeight w:val="7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7 723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52 618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18 418 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17 738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7 919 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69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57 297 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6 684 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50 613 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267 353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77 232 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77 232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11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13 091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50 565 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28 065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9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6 971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-6 971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10 қаңтардағы № 361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8"/>
        <w:gridCol w:w="624"/>
        <w:gridCol w:w="8050"/>
        <w:gridCol w:w="211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4 900 525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488 313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182 781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182 781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139 817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4 392 222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4 392 222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651"/>
        <w:gridCol w:w="671"/>
        <w:gridCol w:w="7234"/>
        <w:gridCol w:w="226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4 900 525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155 612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125 525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48 235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48 235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63 478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63 242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28 744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28 744 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90 842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7 206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7 206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83 636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83 636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83 022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2 779 772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227 651 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57 450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57 450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170 201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2 024 421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4 453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4 453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2 019 968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1 868 895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151 073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473 838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473 838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405 675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375 336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373 100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35 545 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30 632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204 406 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30 339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30 339 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27 835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1 013 809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931 468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931 468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931 468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81 196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8 519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2 111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2 702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72 677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338 378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136 076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27 410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142 928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101 958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97 446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35 088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26 991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8 097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4 197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24 286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6 247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6 247 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11 896 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7 706 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25 220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16 661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8 559 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8 559 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8 559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16 198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9 433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9 433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6 765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6 765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9 058 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9 058 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5 046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51 619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51 619 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27 554 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27 554 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9 938 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9 938 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-310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10 қаңтардағы № 361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0"/>
        <w:gridCol w:w="628"/>
        <w:gridCol w:w="8000"/>
        <w:gridCol w:w="2154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4 501 347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518 449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3 961 408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3 961 408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3 961 408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90"/>
        <w:gridCol w:w="711"/>
        <w:gridCol w:w="651"/>
        <w:gridCol w:w="7304"/>
        <w:gridCol w:w="223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4 501 347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182 847 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152 072 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48 910 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48 910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89 118 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64 327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24 791 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101 294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7 410 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7 410 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93 884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93 227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3 283 644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226 724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34 212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34 212 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192 512 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192 512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2 048 179 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4 765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4 765 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2 043 414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1 951 329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92 085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1 008 741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41 853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958 031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958 031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463 486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432 283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429 890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38 199 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4 902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41 216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30 768 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251 489 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31 169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31 203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31 203 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28 523 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75 949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8 764 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 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1 730 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2 172 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2 603 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65 960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203 113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26 926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26 926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117 330 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62 009 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57 180 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34 254 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27 364 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3 502 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3 388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24 603 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6 302 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6 302 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12 074 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7 762 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26 148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17 469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16 390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16 390 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9 549 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9 549 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 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91 890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91 890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8 916 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8 916 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82 974 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52 703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52 703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27 751 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27 751 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10 677 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10 677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пайдаланатын қалдықтары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10 қаңтардағы № 361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20 желтоқсандағы №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Кентау қаласы ауылдарының 2012 жылға арналған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4375"/>
        <w:gridCol w:w="1279"/>
        <w:gridCol w:w="1391"/>
        <w:gridCol w:w="1354"/>
        <w:gridCol w:w="1260"/>
        <w:gridCol w:w="1456"/>
      </w:tblGrid>
      <w:tr>
        <w:trPr>
          <w:trHeight w:val="25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(мың теңге)</w:t>
            </w:r>
          </w:p>
        </w:tc>
      </w:tr>
      <w:tr>
        <w:trPr>
          <w:trHeight w:val="129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ауылы әкімі аппараты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2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</w:t>
            </w:r>
          </w:p>
        </w:tc>
      </w:tr>
      <w:tr>
        <w:trPr>
          <w:trHeight w:val="105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101948</w:t>
            </w:r>
          </w:p>
        </w:tc>
      </w:tr>
      <w:tr>
        <w:trPr>
          <w:trHeight w:val="102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5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5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54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66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29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49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5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07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36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